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514"/>
        <w:gridCol w:w="397"/>
        <w:gridCol w:w="227"/>
        <w:gridCol w:w="1247"/>
        <w:gridCol w:w="454"/>
        <w:gridCol w:w="613"/>
        <w:gridCol w:w="2375"/>
        <w:gridCol w:w="397"/>
        <w:gridCol w:w="227"/>
        <w:gridCol w:w="1247"/>
        <w:gridCol w:w="454"/>
        <w:gridCol w:w="340"/>
        <w:gridCol w:w="340"/>
      </w:tblGrid>
      <w:tr w:rsidR="006659BC" w:rsidRPr="006659BC" w:rsidTr="009B4ED9">
        <w:tc>
          <w:tcPr>
            <w:tcW w:w="1514" w:type="dxa"/>
            <w:tcBorders>
              <w:top w:val="nil"/>
              <w:left w:val="nil"/>
              <w:bottom w:val="nil"/>
              <w:right w:val="nil"/>
            </w:tcBorders>
            <w:vAlign w:val="bottom"/>
          </w:tcPr>
          <w:p w:rsidR="006659BC" w:rsidRPr="00D9512A" w:rsidRDefault="006659BC" w:rsidP="006659BC">
            <w:pPr>
              <w:spacing w:after="0" w:line="240" w:lineRule="auto"/>
              <w:rPr>
                <w:rFonts w:ascii="Times New Roman" w:eastAsia="Times New Roman" w:hAnsi="Times New Roman"/>
              </w:rPr>
            </w:pPr>
            <w:bookmarkStart w:id="0" w:name="_Toc385441027"/>
            <w:r w:rsidRPr="00D9512A">
              <w:rPr>
                <w:rFonts w:ascii="Times New Roman" w:eastAsia="Times New Roman" w:hAnsi="Times New Roman"/>
              </w:rPr>
              <w:t>Утверждено “</w:t>
            </w:r>
          </w:p>
        </w:tc>
        <w:tc>
          <w:tcPr>
            <w:tcW w:w="397" w:type="dxa"/>
            <w:tcBorders>
              <w:top w:val="nil"/>
              <w:left w:val="nil"/>
              <w:bottom w:val="single" w:sz="4" w:space="0" w:color="auto"/>
              <w:right w:val="nil"/>
            </w:tcBorders>
            <w:vAlign w:val="bottom"/>
          </w:tcPr>
          <w:p w:rsidR="006659BC" w:rsidRPr="00D9512A" w:rsidRDefault="00D109D3" w:rsidP="006659BC">
            <w:pPr>
              <w:spacing w:after="0" w:line="240" w:lineRule="auto"/>
              <w:jc w:val="center"/>
              <w:rPr>
                <w:rFonts w:ascii="Times New Roman" w:eastAsia="Times New Roman" w:hAnsi="Times New Roman"/>
                <w:lang w:val="en-US"/>
              </w:rPr>
            </w:pPr>
            <w:r w:rsidRPr="00D9512A">
              <w:rPr>
                <w:rFonts w:ascii="Times New Roman" w:eastAsia="Times New Roman" w:hAnsi="Times New Roman"/>
                <w:lang w:val="en-US"/>
              </w:rPr>
              <w:t>30</w:t>
            </w:r>
          </w:p>
        </w:tc>
        <w:tc>
          <w:tcPr>
            <w:tcW w:w="227" w:type="dxa"/>
            <w:tcBorders>
              <w:top w:val="nil"/>
              <w:left w:val="nil"/>
              <w:bottom w:val="nil"/>
              <w:right w:val="nil"/>
            </w:tcBorders>
            <w:vAlign w:val="bottom"/>
          </w:tcPr>
          <w:p w:rsidR="006659BC" w:rsidRPr="00D9512A" w:rsidRDefault="006659BC" w:rsidP="006659BC">
            <w:pPr>
              <w:spacing w:after="0" w:line="240" w:lineRule="auto"/>
              <w:rPr>
                <w:rFonts w:ascii="Times New Roman" w:eastAsia="Times New Roman" w:hAnsi="Times New Roman"/>
              </w:rPr>
            </w:pPr>
            <w:r w:rsidRPr="00D9512A">
              <w:rPr>
                <w:rFonts w:ascii="Times New Roman" w:eastAsia="Times New Roman" w:hAnsi="Times New Roman"/>
              </w:rPr>
              <w:t>”</w:t>
            </w:r>
          </w:p>
        </w:tc>
        <w:tc>
          <w:tcPr>
            <w:tcW w:w="1247" w:type="dxa"/>
            <w:tcBorders>
              <w:top w:val="nil"/>
              <w:left w:val="nil"/>
              <w:bottom w:val="single" w:sz="4" w:space="0" w:color="auto"/>
              <w:right w:val="nil"/>
            </w:tcBorders>
            <w:vAlign w:val="bottom"/>
          </w:tcPr>
          <w:p w:rsidR="006659BC" w:rsidRPr="00D9512A" w:rsidRDefault="00D109D3" w:rsidP="006659BC">
            <w:pPr>
              <w:spacing w:after="0" w:line="240" w:lineRule="auto"/>
              <w:jc w:val="center"/>
              <w:rPr>
                <w:rFonts w:ascii="Times New Roman" w:eastAsia="Times New Roman" w:hAnsi="Times New Roman"/>
              </w:rPr>
            </w:pPr>
            <w:r w:rsidRPr="00D9512A">
              <w:rPr>
                <w:rFonts w:ascii="Times New Roman" w:eastAsia="Times New Roman" w:hAnsi="Times New Roman"/>
              </w:rPr>
              <w:t>октября</w:t>
            </w:r>
          </w:p>
        </w:tc>
        <w:tc>
          <w:tcPr>
            <w:tcW w:w="454" w:type="dxa"/>
            <w:tcBorders>
              <w:top w:val="nil"/>
              <w:left w:val="nil"/>
              <w:bottom w:val="nil"/>
              <w:right w:val="nil"/>
            </w:tcBorders>
            <w:vAlign w:val="bottom"/>
          </w:tcPr>
          <w:p w:rsidR="006659BC" w:rsidRPr="00D9512A" w:rsidRDefault="006659BC" w:rsidP="006659BC">
            <w:pPr>
              <w:spacing w:after="0" w:line="240" w:lineRule="auto"/>
              <w:jc w:val="right"/>
              <w:rPr>
                <w:rFonts w:ascii="Times New Roman" w:eastAsia="Times New Roman" w:hAnsi="Times New Roman"/>
              </w:rPr>
            </w:pPr>
            <w:r w:rsidRPr="00D9512A">
              <w:rPr>
                <w:rFonts w:ascii="Times New Roman" w:eastAsia="Times New Roman" w:hAnsi="Times New Roman"/>
              </w:rPr>
              <w:t>20</w:t>
            </w:r>
          </w:p>
        </w:tc>
        <w:tc>
          <w:tcPr>
            <w:tcW w:w="613" w:type="dxa"/>
            <w:tcBorders>
              <w:top w:val="nil"/>
              <w:left w:val="nil"/>
              <w:bottom w:val="single" w:sz="4" w:space="0" w:color="auto"/>
              <w:right w:val="nil"/>
            </w:tcBorders>
            <w:vAlign w:val="bottom"/>
          </w:tcPr>
          <w:p w:rsidR="006659BC" w:rsidRPr="00D9512A" w:rsidRDefault="00C92D77" w:rsidP="006659BC">
            <w:pPr>
              <w:spacing w:after="0" w:line="240" w:lineRule="auto"/>
              <w:rPr>
                <w:rFonts w:ascii="Times New Roman" w:eastAsia="Times New Roman" w:hAnsi="Times New Roman"/>
              </w:rPr>
            </w:pPr>
            <w:r w:rsidRPr="00D9512A">
              <w:rPr>
                <w:rFonts w:ascii="Times New Roman" w:eastAsia="Times New Roman" w:hAnsi="Times New Roman"/>
              </w:rPr>
              <w:t>14</w:t>
            </w:r>
            <w:r w:rsidR="006659BC" w:rsidRPr="00D9512A">
              <w:rPr>
                <w:rFonts w:ascii="Times New Roman" w:eastAsia="Times New Roman" w:hAnsi="Times New Roman"/>
              </w:rPr>
              <w:t xml:space="preserve"> г.</w:t>
            </w:r>
          </w:p>
        </w:tc>
        <w:tc>
          <w:tcPr>
            <w:tcW w:w="2375" w:type="dxa"/>
            <w:tcBorders>
              <w:top w:val="nil"/>
              <w:left w:val="nil"/>
              <w:bottom w:val="nil"/>
              <w:right w:val="nil"/>
            </w:tcBorders>
            <w:vAlign w:val="bottom"/>
          </w:tcPr>
          <w:p w:rsidR="006659BC" w:rsidRPr="006659BC" w:rsidRDefault="006659BC" w:rsidP="006659BC">
            <w:pPr>
              <w:tabs>
                <w:tab w:val="left" w:pos="48"/>
              </w:tabs>
              <w:spacing w:after="0" w:line="240" w:lineRule="auto"/>
              <w:ind w:left="57"/>
              <w:rPr>
                <w:rFonts w:ascii="Times New Roman" w:eastAsia="Times New Roman" w:hAnsi="Times New Roman"/>
              </w:rPr>
            </w:pPr>
            <w:r w:rsidRPr="006659BC">
              <w:rPr>
                <w:rFonts w:ascii="Times New Roman" w:eastAsia="Times New Roman" w:hAnsi="Times New Roman"/>
              </w:rPr>
              <w:t xml:space="preserve">Допущены к торгам на бирже в процессе размещения                                                  </w:t>
            </w:r>
          </w:p>
        </w:tc>
        <w:tc>
          <w:tcPr>
            <w:tcW w:w="397" w:type="dxa"/>
            <w:tcBorders>
              <w:top w:val="nil"/>
              <w:left w:val="nil"/>
              <w:bottom w:val="single" w:sz="4" w:space="0" w:color="auto"/>
              <w:right w:val="nil"/>
            </w:tcBorders>
            <w:vAlign w:val="bottom"/>
          </w:tcPr>
          <w:p w:rsidR="006659BC" w:rsidRPr="006659BC" w:rsidRDefault="0055327B" w:rsidP="006659BC">
            <w:pPr>
              <w:spacing w:after="0" w:line="240" w:lineRule="auto"/>
              <w:jc w:val="center"/>
              <w:rPr>
                <w:rFonts w:ascii="Times New Roman" w:eastAsia="Times New Roman" w:hAnsi="Times New Roman"/>
              </w:rPr>
            </w:pPr>
            <w:r>
              <w:rPr>
                <w:rFonts w:ascii="Times New Roman" w:eastAsia="Times New Roman" w:hAnsi="Times New Roman"/>
              </w:rPr>
              <w:t>18</w:t>
            </w:r>
          </w:p>
        </w:tc>
        <w:tc>
          <w:tcPr>
            <w:tcW w:w="227" w:type="dxa"/>
            <w:tcBorders>
              <w:top w:val="nil"/>
              <w:left w:val="nil"/>
              <w:bottom w:val="nil"/>
              <w:right w:val="nil"/>
            </w:tcBorders>
            <w:vAlign w:val="bottom"/>
          </w:tcPr>
          <w:p w:rsidR="006659BC" w:rsidRPr="006659BC" w:rsidRDefault="006659BC" w:rsidP="006659BC">
            <w:pPr>
              <w:spacing w:after="0" w:line="240" w:lineRule="auto"/>
              <w:rPr>
                <w:rFonts w:ascii="Times New Roman" w:eastAsia="Times New Roman" w:hAnsi="Times New Roman"/>
              </w:rPr>
            </w:pPr>
          </w:p>
        </w:tc>
        <w:tc>
          <w:tcPr>
            <w:tcW w:w="1247" w:type="dxa"/>
            <w:tcBorders>
              <w:top w:val="nil"/>
              <w:left w:val="nil"/>
              <w:bottom w:val="single" w:sz="4" w:space="0" w:color="auto"/>
              <w:right w:val="nil"/>
            </w:tcBorders>
            <w:vAlign w:val="bottom"/>
          </w:tcPr>
          <w:p w:rsidR="006659BC" w:rsidRPr="006659BC" w:rsidRDefault="0055327B" w:rsidP="006659BC">
            <w:pPr>
              <w:spacing w:after="0" w:line="240" w:lineRule="auto"/>
              <w:jc w:val="center"/>
              <w:rPr>
                <w:rFonts w:ascii="Times New Roman" w:eastAsia="Times New Roman" w:hAnsi="Times New Roman"/>
              </w:rPr>
            </w:pPr>
            <w:r>
              <w:rPr>
                <w:rFonts w:ascii="Times New Roman" w:eastAsia="Times New Roman" w:hAnsi="Times New Roman"/>
              </w:rPr>
              <w:t>ноября</w:t>
            </w:r>
          </w:p>
        </w:tc>
        <w:tc>
          <w:tcPr>
            <w:tcW w:w="454" w:type="dxa"/>
            <w:tcBorders>
              <w:top w:val="nil"/>
              <w:left w:val="nil"/>
              <w:bottom w:val="nil"/>
              <w:right w:val="nil"/>
            </w:tcBorders>
            <w:vAlign w:val="bottom"/>
          </w:tcPr>
          <w:p w:rsidR="006659BC" w:rsidRPr="006659BC" w:rsidRDefault="006659BC" w:rsidP="006659BC">
            <w:pPr>
              <w:spacing w:after="0" w:line="240" w:lineRule="auto"/>
              <w:jc w:val="right"/>
              <w:rPr>
                <w:rFonts w:ascii="Times New Roman" w:eastAsia="Times New Roman" w:hAnsi="Times New Roman"/>
              </w:rPr>
            </w:pPr>
            <w:r w:rsidRPr="006659BC">
              <w:rPr>
                <w:rFonts w:ascii="Times New Roman" w:eastAsia="Times New Roman" w:hAnsi="Times New Roman"/>
              </w:rPr>
              <w:t>20</w:t>
            </w:r>
          </w:p>
        </w:tc>
        <w:tc>
          <w:tcPr>
            <w:tcW w:w="340" w:type="dxa"/>
            <w:tcBorders>
              <w:top w:val="nil"/>
              <w:left w:val="nil"/>
              <w:bottom w:val="single" w:sz="4" w:space="0" w:color="auto"/>
              <w:right w:val="nil"/>
            </w:tcBorders>
            <w:vAlign w:val="bottom"/>
          </w:tcPr>
          <w:p w:rsidR="006659BC" w:rsidRPr="006659BC" w:rsidRDefault="0055327B" w:rsidP="006659BC">
            <w:pPr>
              <w:spacing w:after="0" w:line="240" w:lineRule="auto"/>
              <w:rPr>
                <w:rFonts w:ascii="Times New Roman" w:eastAsia="Times New Roman" w:hAnsi="Times New Roman"/>
              </w:rPr>
            </w:pPr>
            <w:r>
              <w:rPr>
                <w:rFonts w:ascii="Times New Roman" w:eastAsia="Times New Roman" w:hAnsi="Times New Roman"/>
              </w:rPr>
              <w:t>14</w:t>
            </w:r>
          </w:p>
        </w:tc>
        <w:tc>
          <w:tcPr>
            <w:tcW w:w="340" w:type="dxa"/>
            <w:tcBorders>
              <w:top w:val="nil"/>
              <w:left w:val="nil"/>
              <w:bottom w:val="nil"/>
              <w:right w:val="nil"/>
            </w:tcBorders>
            <w:vAlign w:val="bottom"/>
          </w:tcPr>
          <w:p w:rsidR="006659BC" w:rsidRPr="006659BC" w:rsidRDefault="006659BC" w:rsidP="006659BC">
            <w:pPr>
              <w:spacing w:after="0" w:line="240" w:lineRule="auto"/>
              <w:ind w:left="57"/>
              <w:rPr>
                <w:rFonts w:ascii="Times New Roman" w:eastAsia="Times New Roman" w:hAnsi="Times New Roman"/>
              </w:rPr>
            </w:pPr>
            <w:r w:rsidRPr="006659BC">
              <w:rPr>
                <w:rFonts w:ascii="Times New Roman" w:eastAsia="Times New Roman" w:hAnsi="Times New Roman"/>
              </w:rPr>
              <w:t>г.</w:t>
            </w:r>
          </w:p>
        </w:tc>
      </w:tr>
    </w:tbl>
    <w:p w:rsidR="006659BC" w:rsidRPr="006659BC" w:rsidRDefault="00BD2936" w:rsidP="006659BC">
      <w:pPr>
        <w:spacing w:after="60" w:line="240" w:lineRule="auto"/>
        <w:ind w:left="4593"/>
        <w:rPr>
          <w:rFonts w:ascii="Times New Roman" w:eastAsia="Times New Roman" w:hAnsi="Times New Roman"/>
          <w:sz w:val="24"/>
          <w:szCs w:val="24"/>
        </w:rPr>
      </w:pPr>
      <w:r>
        <w:rPr>
          <w:rFonts w:ascii="Times New Roman" w:eastAsia="Times New Roman" w:hAnsi="Times New Roman"/>
          <w:sz w:val="24"/>
          <w:szCs w:val="24"/>
        </w:rPr>
        <w:t>Идентификационный номер</w:t>
      </w:r>
    </w:p>
    <w:tbl>
      <w:tblPr>
        <w:tblW w:w="9954" w:type="dxa"/>
        <w:tblLayout w:type="fixed"/>
        <w:tblCellMar>
          <w:left w:w="28" w:type="dxa"/>
          <w:right w:w="28" w:type="dxa"/>
        </w:tblCellMar>
        <w:tblLook w:val="0000"/>
      </w:tblPr>
      <w:tblGrid>
        <w:gridCol w:w="4338"/>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659BC" w:rsidRPr="006659BC" w:rsidTr="00150AB2">
        <w:trPr>
          <w:trHeight w:hRule="exact" w:val="360"/>
        </w:trPr>
        <w:tc>
          <w:tcPr>
            <w:tcW w:w="4338" w:type="dxa"/>
            <w:tcBorders>
              <w:top w:val="nil"/>
              <w:left w:val="nil"/>
              <w:bottom w:val="single" w:sz="4" w:space="0" w:color="auto"/>
              <w:right w:val="nil"/>
            </w:tcBorders>
            <w:vAlign w:val="bottom"/>
          </w:tcPr>
          <w:p w:rsidR="006659BC" w:rsidRPr="00150AB2" w:rsidRDefault="00150AB2" w:rsidP="00150AB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Советом директоров</w:t>
            </w:r>
          </w:p>
        </w:tc>
        <w:tc>
          <w:tcPr>
            <w:tcW w:w="312" w:type="dxa"/>
            <w:tcBorders>
              <w:top w:val="nil"/>
              <w:left w:val="nil"/>
              <w:bottom w:val="nil"/>
              <w:right w:val="nil"/>
            </w:tcBorders>
            <w:vAlign w:val="bottom"/>
          </w:tcPr>
          <w:p w:rsidR="006659BC" w:rsidRPr="006659BC" w:rsidRDefault="006659BC" w:rsidP="006659BC">
            <w:pPr>
              <w:spacing w:after="0" w:line="240" w:lineRule="auto"/>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ind w:left="-28" w:firstLine="28"/>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4</w:t>
            </w:r>
          </w:p>
        </w:tc>
        <w:tc>
          <w:tcPr>
            <w:tcW w:w="312" w:type="dxa"/>
            <w:tcBorders>
              <w:top w:val="single" w:sz="4" w:space="0" w:color="auto"/>
              <w:left w:val="nil"/>
              <w:bottom w:val="nil"/>
              <w:right w:val="nil"/>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B</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2</w:t>
            </w:r>
          </w:p>
        </w:tc>
        <w:tc>
          <w:tcPr>
            <w:tcW w:w="312" w:type="dxa"/>
            <w:tcBorders>
              <w:top w:val="single" w:sz="4" w:space="0" w:color="auto"/>
              <w:left w:val="nil"/>
              <w:bottom w:val="nil"/>
              <w:right w:val="nil"/>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0</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3</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6</w:t>
            </w:r>
          </w:p>
        </w:tc>
        <w:tc>
          <w:tcPr>
            <w:tcW w:w="312" w:type="dxa"/>
            <w:tcBorders>
              <w:top w:val="single" w:sz="4" w:space="0" w:color="auto"/>
              <w:left w:val="nil"/>
              <w:bottom w:val="nil"/>
              <w:right w:val="nil"/>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3</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7</w:t>
            </w:r>
          </w:p>
        </w:tc>
        <w:tc>
          <w:tcPr>
            <w:tcW w:w="312" w:type="dxa"/>
            <w:tcBorders>
              <w:top w:val="single" w:sz="4" w:space="0" w:color="auto"/>
              <w:left w:val="nil"/>
              <w:bottom w:val="nil"/>
              <w:right w:val="nil"/>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6</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w:t>
            </w:r>
          </w:p>
        </w:tc>
        <w:tc>
          <w:tcPr>
            <w:tcW w:w="312" w:type="dxa"/>
            <w:tcBorders>
              <w:top w:val="single" w:sz="4" w:space="0" w:color="auto"/>
              <w:left w:val="single" w:sz="4" w:space="0" w:color="auto"/>
              <w:bottom w:val="single" w:sz="4" w:space="0" w:color="auto"/>
              <w:right w:val="single" w:sz="4" w:space="0" w:color="auto"/>
            </w:tcBorders>
            <w:vAlign w:val="bottom"/>
          </w:tcPr>
          <w:p w:rsidR="006659BC" w:rsidRPr="008555B1" w:rsidRDefault="008555B1" w:rsidP="006659BC">
            <w:pPr>
              <w:autoSpaceDE w:val="0"/>
              <w:autoSpaceDN w:val="0"/>
              <w:spacing w:after="0" w:line="240" w:lineRule="auto"/>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R</w:t>
            </w:r>
          </w:p>
        </w:tc>
        <w:tc>
          <w:tcPr>
            <w:tcW w:w="312" w:type="dxa"/>
            <w:tcBorders>
              <w:top w:val="single" w:sz="4" w:space="0" w:color="auto"/>
              <w:left w:val="single" w:sz="4" w:space="0" w:color="auto"/>
              <w:bottom w:val="single" w:sz="4" w:space="0" w:color="auto"/>
              <w:right w:val="single" w:sz="4" w:space="0" w:color="auto"/>
            </w:tcBorders>
            <w:vAlign w:val="center"/>
          </w:tcPr>
          <w:p w:rsidR="006659BC" w:rsidRPr="006659BC" w:rsidRDefault="006659BC" w:rsidP="006659BC">
            <w:pPr>
              <w:spacing w:after="0" w:line="240" w:lineRule="auto"/>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rsidR="006659BC" w:rsidRPr="006659BC" w:rsidRDefault="006659BC" w:rsidP="006659BC">
            <w:pPr>
              <w:spacing w:after="0" w:line="240" w:lineRule="auto"/>
              <w:jc w:val="center"/>
              <w:rPr>
                <w:rFonts w:ascii="Times New Roman" w:eastAsia="Times New Roman" w:hAnsi="Times New Roman"/>
                <w:sz w:val="24"/>
                <w:szCs w:val="24"/>
              </w:rPr>
            </w:pPr>
          </w:p>
        </w:tc>
      </w:tr>
      <w:tr w:rsidR="006659BC" w:rsidRPr="006659BC" w:rsidTr="00150AB2">
        <w:trPr>
          <w:cantSplit/>
        </w:trPr>
        <w:tc>
          <w:tcPr>
            <w:tcW w:w="4338" w:type="dxa"/>
            <w:tcBorders>
              <w:top w:val="single" w:sz="4" w:space="0" w:color="auto"/>
              <w:left w:val="nil"/>
              <w:bottom w:val="nil"/>
              <w:right w:val="nil"/>
            </w:tcBorders>
          </w:tcPr>
          <w:p w:rsidR="006659BC" w:rsidRPr="00EA5B70" w:rsidRDefault="006659BC" w:rsidP="006659BC">
            <w:pPr>
              <w:spacing w:after="0" w:line="240" w:lineRule="auto"/>
              <w:jc w:val="center"/>
              <w:rPr>
                <w:rFonts w:ascii="Times New Roman" w:eastAsia="Times New Roman" w:hAnsi="Times New Roman"/>
                <w:sz w:val="18"/>
                <w:szCs w:val="18"/>
              </w:rPr>
            </w:pPr>
            <w:r w:rsidRPr="00EA5B70">
              <w:rPr>
                <w:rFonts w:ascii="Times New Roman" w:eastAsia="Times New Roman" w:hAnsi="Times New Roman"/>
                <w:sz w:val="18"/>
                <w:szCs w:val="18"/>
              </w:rPr>
              <w:t>(указывается орган эмитента, утвердивший проспект ценных бумаг)</w:t>
            </w:r>
          </w:p>
        </w:tc>
        <w:tc>
          <w:tcPr>
            <w:tcW w:w="5616" w:type="dxa"/>
            <w:gridSpan w:val="18"/>
            <w:tcBorders>
              <w:top w:val="nil"/>
              <w:left w:val="nil"/>
              <w:bottom w:val="nil"/>
              <w:right w:val="nil"/>
            </w:tcBorders>
          </w:tcPr>
          <w:p w:rsidR="00800817" w:rsidRDefault="00800817" w:rsidP="006659BC">
            <w:pPr>
              <w:spacing w:after="0" w:line="240" w:lineRule="auto"/>
              <w:jc w:val="center"/>
              <w:rPr>
                <w:rFonts w:ascii="Times New Roman" w:eastAsia="Times New Roman" w:hAnsi="Times New Roman"/>
                <w:sz w:val="18"/>
                <w:szCs w:val="18"/>
              </w:rPr>
            </w:pPr>
          </w:p>
          <w:p w:rsidR="006659BC" w:rsidRPr="006659BC" w:rsidRDefault="006659BC" w:rsidP="006659BC">
            <w:pPr>
              <w:spacing w:after="0" w:line="240" w:lineRule="auto"/>
              <w:jc w:val="center"/>
              <w:rPr>
                <w:rFonts w:ascii="Times New Roman" w:eastAsia="Times New Roman" w:hAnsi="Times New Roman"/>
                <w:sz w:val="18"/>
                <w:szCs w:val="18"/>
              </w:rPr>
            </w:pPr>
            <w:r w:rsidRPr="006659BC">
              <w:rPr>
                <w:rFonts w:ascii="Times New Roman" w:eastAsia="Times New Roman" w:hAnsi="Times New Roman"/>
                <w:sz w:val="18"/>
                <w:szCs w:val="18"/>
              </w:rPr>
              <w:t>(указывается идентификационный номер, присвоенный выпуску биржевых облигаций фондовой биржей, допустившей биржевые облигации к торгам в процессе их размещения)</w:t>
            </w:r>
          </w:p>
        </w:tc>
      </w:tr>
    </w:tbl>
    <w:p w:rsidR="006659BC" w:rsidRPr="006659BC" w:rsidRDefault="006659BC" w:rsidP="006659BC">
      <w:pPr>
        <w:spacing w:after="0" w:line="240" w:lineRule="auto"/>
        <w:rPr>
          <w:rFonts w:ascii="Times New Roman" w:eastAsia="Times New Roman" w:hAnsi="Times New Roman"/>
          <w:sz w:val="2"/>
          <w:szCs w:val="2"/>
        </w:rPr>
      </w:pPr>
    </w:p>
    <w:tbl>
      <w:tblPr>
        <w:tblW w:w="0" w:type="auto"/>
        <w:tblLayout w:type="fixed"/>
        <w:tblCellMar>
          <w:left w:w="28" w:type="dxa"/>
          <w:right w:w="28" w:type="dxa"/>
        </w:tblCellMar>
        <w:tblLook w:val="0000"/>
      </w:tblPr>
      <w:tblGrid>
        <w:gridCol w:w="420"/>
        <w:gridCol w:w="391"/>
        <w:gridCol w:w="224"/>
        <w:gridCol w:w="433"/>
        <w:gridCol w:w="874"/>
        <w:gridCol w:w="340"/>
        <w:gridCol w:w="340"/>
        <w:gridCol w:w="179"/>
        <w:gridCol w:w="1449"/>
        <w:gridCol w:w="5302"/>
      </w:tblGrid>
      <w:tr w:rsidR="006659BC" w:rsidRPr="006659BC" w:rsidTr="009B4ED9">
        <w:trPr>
          <w:cantSplit/>
        </w:trPr>
        <w:tc>
          <w:tcPr>
            <w:tcW w:w="1468" w:type="dxa"/>
            <w:gridSpan w:val="4"/>
            <w:tcBorders>
              <w:top w:val="nil"/>
              <w:left w:val="nil"/>
              <w:bottom w:val="nil"/>
              <w:right w:val="nil"/>
            </w:tcBorders>
            <w:vAlign w:val="bottom"/>
          </w:tcPr>
          <w:p w:rsidR="006659BC" w:rsidRPr="00D9512A" w:rsidRDefault="006659BC" w:rsidP="006659BC">
            <w:pPr>
              <w:spacing w:after="0" w:line="240" w:lineRule="auto"/>
              <w:rPr>
                <w:rFonts w:ascii="Times New Roman" w:eastAsia="Times New Roman" w:hAnsi="Times New Roman"/>
              </w:rPr>
            </w:pPr>
            <w:r w:rsidRPr="00D9512A">
              <w:rPr>
                <w:rFonts w:ascii="Times New Roman" w:eastAsia="Times New Roman" w:hAnsi="Times New Roman"/>
              </w:rPr>
              <w:t>Протокол №</w:t>
            </w:r>
          </w:p>
        </w:tc>
        <w:tc>
          <w:tcPr>
            <w:tcW w:w="1733" w:type="dxa"/>
            <w:gridSpan w:val="4"/>
            <w:tcBorders>
              <w:top w:val="nil"/>
              <w:left w:val="nil"/>
              <w:bottom w:val="single" w:sz="4" w:space="0" w:color="auto"/>
              <w:right w:val="nil"/>
            </w:tcBorders>
            <w:vAlign w:val="bottom"/>
          </w:tcPr>
          <w:p w:rsidR="006659BC" w:rsidRPr="00D9512A" w:rsidRDefault="00D109D3" w:rsidP="006659BC">
            <w:pPr>
              <w:spacing w:after="0" w:line="240" w:lineRule="auto"/>
              <w:jc w:val="center"/>
              <w:rPr>
                <w:rFonts w:ascii="Times New Roman" w:eastAsia="Times New Roman" w:hAnsi="Times New Roman"/>
              </w:rPr>
            </w:pPr>
            <w:r w:rsidRPr="00D9512A">
              <w:rPr>
                <w:rFonts w:ascii="Times New Roman" w:eastAsia="Times New Roman" w:hAnsi="Times New Roman"/>
              </w:rPr>
              <w:t>2</w:t>
            </w:r>
          </w:p>
        </w:tc>
        <w:tc>
          <w:tcPr>
            <w:tcW w:w="1449" w:type="dxa"/>
            <w:tcBorders>
              <w:top w:val="nil"/>
              <w:left w:val="nil"/>
              <w:bottom w:val="nil"/>
              <w:right w:val="nil"/>
            </w:tcBorders>
            <w:vAlign w:val="bottom"/>
          </w:tcPr>
          <w:p w:rsidR="006659BC" w:rsidRPr="00D9512A" w:rsidRDefault="006659BC" w:rsidP="006659BC">
            <w:pPr>
              <w:spacing w:after="0" w:line="240" w:lineRule="auto"/>
              <w:rPr>
                <w:rFonts w:ascii="Times New Roman" w:eastAsia="Times New Roman" w:hAnsi="Times New Roman"/>
              </w:rPr>
            </w:pPr>
          </w:p>
        </w:tc>
        <w:tc>
          <w:tcPr>
            <w:tcW w:w="5302" w:type="dxa"/>
            <w:tcBorders>
              <w:top w:val="nil"/>
              <w:left w:val="nil"/>
              <w:bottom w:val="single" w:sz="4" w:space="0" w:color="auto"/>
              <w:right w:val="nil"/>
            </w:tcBorders>
            <w:vAlign w:val="bottom"/>
          </w:tcPr>
          <w:p w:rsidR="006659BC" w:rsidRPr="006659BC" w:rsidRDefault="006659BC" w:rsidP="006659BC">
            <w:pPr>
              <w:spacing w:after="0" w:line="240" w:lineRule="auto"/>
              <w:jc w:val="center"/>
              <w:rPr>
                <w:rFonts w:ascii="Times New Roman" w:eastAsia="Times New Roman" w:hAnsi="Times New Roman"/>
                <w:sz w:val="24"/>
                <w:szCs w:val="24"/>
              </w:rPr>
            </w:pPr>
            <w:r w:rsidRPr="006659BC">
              <w:rPr>
                <w:rFonts w:ascii="Times New Roman" w:eastAsia="Times New Roman" w:hAnsi="Times New Roman"/>
                <w:b/>
                <w:bCs/>
                <w:szCs w:val="24"/>
              </w:rPr>
              <w:t>ЗАО «ФБ ММВБ»</w:t>
            </w:r>
          </w:p>
        </w:tc>
      </w:tr>
      <w:tr w:rsidR="006659BC" w:rsidRPr="006659BC" w:rsidTr="009B4ED9">
        <w:trPr>
          <w:cantSplit/>
        </w:trPr>
        <w:tc>
          <w:tcPr>
            <w:tcW w:w="420" w:type="dxa"/>
            <w:tcBorders>
              <w:top w:val="nil"/>
              <w:left w:val="nil"/>
              <w:bottom w:val="nil"/>
              <w:right w:val="nil"/>
            </w:tcBorders>
            <w:vAlign w:val="bottom"/>
          </w:tcPr>
          <w:p w:rsidR="006659BC" w:rsidRPr="00D9512A" w:rsidRDefault="006659BC" w:rsidP="006659BC">
            <w:pPr>
              <w:spacing w:after="0" w:line="240" w:lineRule="auto"/>
              <w:rPr>
                <w:rFonts w:ascii="Times New Roman" w:eastAsia="Times New Roman" w:hAnsi="Times New Roman"/>
              </w:rPr>
            </w:pPr>
            <w:r w:rsidRPr="00D9512A">
              <w:rPr>
                <w:rFonts w:ascii="Times New Roman" w:eastAsia="Times New Roman" w:hAnsi="Times New Roman"/>
              </w:rPr>
              <w:t>от “</w:t>
            </w:r>
          </w:p>
        </w:tc>
        <w:tc>
          <w:tcPr>
            <w:tcW w:w="391" w:type="dxa"/>
            <w:tcBorders>
              <w:top w:val="nil"/>
              <w:left w:val="nil"/>
              <w:bottom w:val="single" w:sz="4" w:space="0" w:color="auto"/>
              <w:right w:val="nil"/>
            </w:tcBorders>
            <w:vAlign w:val="bottom"/>
          </w:tcPr>
          <w:p w:rsidR="006659BC" w:rsidRPr="00D9512A" w:rsidRDefault="00D109D3" w:rsidP="006659BC">
            <w:pPr>
              <w:spacing w:after="0" w:line="240" w:lineRule="auto"/>
              <w:jc w:val="center"/>
              <w:rPr>
                <w:rFonts w:ascii="Times New Roman" w:eastAsia="Times New Roman" w:hAnsi="Times New Roman"/>
              </w:rPr>
            </w:pPr>
            <w:r w:rsidRPr="00D9512A">
              <w:rPr>
                <w:rFonts w:ascii="Times New Roman" w:eastAsia="Times New Roman" w:hAnsi="Times New Roman"/>
              </w:rPr>
              <w:t>30</w:t>
            </w:r>
          </w:p>
        </w:tc>
        <w:tc>
          <w:tcPr>
            <w:tcW w:w="224" w:type="dxa"/>
            <w:tcBorders>
              <w:top w:val="nil"/>
              <w:left w:val="nil"/>
              <w:bottom w:val="nil"/>
              <w:right w:val="nil"/>
            </w:tcBorders>
            <w:vAlign w:val="bottom"/>
          </w:tcPr>
          <w:p w:rsidR="006659BC" w:rsidRPr="00D9512A" w:rsidRDefault="006659BC" w:rsidP="006659BC">
            <w:pPr>
              <w:spacing w:after="0" w:line="240" w:lineRule="auto"/>
              <w:rPr>
                <w:rFonts w:ascii="Times New Roman" w:eastAsia="Times New Roman" w:hAnsi="Times New Roman"/>
              </w:rPr>
            </w:pPr>
            <w:r w:rsidRPr="00D9512A">
              <w:rPr>
                <w:rFonts w:ascii="Times New Roman" w:eastAsia="Times New Roman" w:hAnsi="Times New Roman"/>
              </w:rPr>
              <w:t>”</w:t>
            </w:r>
          </w:p>
        </w:tc>
        <w:tc>
          <w:tcPr>
            <w:tcW w:w="1307" w:type="dxa"/>
            <w:gridSpan w:val="2"/>
            <w:tcBorders>
              <w:top w:val="nil"/>
              <w:left w:val="nil"/>
              <w:bottom w:val="single" w:sz="4" w:space="0" w:color="auto"/>
              <w:right w:val="nil"/>
            </w:tcBorders>
            <w:vAlign w:val="bottom"/>
          </w:tcPr>
          <w:p w:rsidR="006659BC" w:rsidRPr="00D9512A" w:rsidRDefault="00D109D3" w:rsidP="006659BC">
            <w:pPr>
              <w:spacing w:after="0" w:line="240" w:lineRule="auto"/>
              <w:jc w:val="center"/>
              <w:rPr>
                <w:rFonts w:ascii="Times New Roman" w:eastAsia="Times New Roman" w:hAnsi="Times New Roman"/>
              </w:rPr>
            </w:pPr>
            <w:r w:rsidRPr="00D9512A">
              <w:rPr>
                <w:rFonts w:ascii="Times New Roman" w:eastAsia="Times New Roman" w:hAnsi="Times New Roman"/>
              </w:rPr>
              <w:t>октября</w:t>
            </w:r>
          </w:p>
        </w:tc>
        <w:tc>
          <w:tcPr>
            <w:tcW w:w="340" w:type="dxa"/>
            <w:tcBorders>
              <w:top w:val="nil"/>
              <w:left w:val="nil"/>
              <w:bottom w:val="nil"/>
              <w:right w:val="nil"/>
            </w:tcBorders>
            <w:vAlign w:val="bottom"/>
          </w:tcPr>
          <w:p w:rsidR="006659BC" w:rsidRPr="00D9512A" w:rsidRDefault="006659BC" w:rsidP="006659BC">
            <w:pPr>
              <w:spacing w:after="0" w:line="240" w:lineRule="auto"/>
              <w:jc w:val="right"/>
              <w:rPr>
                <w:rFonts w:ascii="Times New Roman" w:eastAsia="Times New Roman" w:hAnsi="Times New Roman"/>
              </w:rPr>
            </w:pPr>
            <w:r w:rsidRPr="00D9512A">
              <w:rPr>
                <w:rFonts w:ascii="Times New Roman" w:eastAsia="Times New Roman" w:hAnsi="Times New Roman"/>
              </w:rPr>
              <w:t>20</w:t>
            </w:r>
          </w:p>
        </w:tc>
        <w:tc>
          <w:tcPr>
            <w:tcW w:w="340" w:type="dxa"/>
            <w:tcBorders>
              <w:top w:val="nil"/>
              <w:left w:val="nil"/>
              <w:bottom w:val="single" w:sz="4" w:space="0" w:color="auto"/>
              <w:right w:val="nil"/>
            </w:tcBorders>
            <w:vAlign w:val="bottom"/>
          </w:tcPr>
          <w:p w:rsidR="006659BC" w:rsidRPr="00D9512A" w:rsidRDefault="00800817" w:rsidP="006659BC">
            <w:pPr>
              <w:spacing w:after="0" w:line="240" w:lineRule="auto"/>
              <w:rPr>
                <w:rFonts w:ascii="Times New Roman" w:eastAsia="Times New Roman" w:hAnsi="Times New Roman"/>
              </w:rPr>
            </w:pPr>
            <w:r w:rsidRPr="00D9512A">
              <w:rPr>
                <w:rFonts w:ascii="Times New Roman" w:eastAsia="Times New Roman" w:hAnsi="Times New Roman"/>
              </w:rPr>
              <w:t>14</w:t>
            </w:r>
          </w:p>
        </w:tc>
        <w:tc>
          <w:tcPr>
            <w:tcW w:w="1628" w:type="dxa"/>
            <w:gridSpan w:val="2"/>
            <w:tcBorders>
              <w:top w:val="nil"/>
              <w:left w:val="nil"/>
              <w:bottom w:val="nil"/>
              <w:right w:val="nil"/>
            </w:tcBorders>
            <w:vAlign w:val="bottom"/>
          </w:tcPr>
          <w:p w:rsidR="006659BC" w:rsidRPr="00D9512A" w:rsidRDefault="006659BC" w:rsidP="006659BC">
            <w:pPr>
              <w:spacing w:after="0" w:line="240" w:lineRule="auto"/>
              <w:ind w:left="57"/>
              <w:rPr>
                <w:rFonts w:ascii="Times New Roman" w:eastAsia="Times New Roman" w:hAnsi="Times New Roman"/>
              </w:rPr>
            </w:pPr>
            <w:r w:rsidRPr="00D9512A">
              <w:rPr>
                <w:rFonts w:ascii="Times New Roman" w:eastAsia="Times New Roman" w:hAnsi="Times New Roman"/>
              </w:rPr>
              <w:t>г.</w:t>
            </w:r>
          </w:p>
        </w:tc>
        <w:tc>
          <w:tcPr>
            <w:tcW w:w="5302" w:type="dxa"/>
            <w:tcBorders>
              <w:top w:val="nil"/>
              <w:left w:val="nil"/>
              <w:bottom w:val="nil"/>
              <w:right w:val="nil"/>
            </w:tcBorders>
          </w:tcPr>
          <w:p w:rsidR="006659BC" w:rsidRPr="006659BC" w:rsidRDefault="006659BC" w:rsidP="006659BC">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(наименование</w:t>
            </w:r>
            <w:r w:rsidRPr="006659BC">
              <w:rPr>
                <w:rFonts w:ascii="Times New Roman" w:eastAsia="Times New Roman" w:hAnsi="Times New Roman"/>
                <w:sz w:val="18"/>
                <w:szCs w:val="18"/>
              </w:rPr>
              <w:t xml:space="preserve"> биржи, допустившей биржевые облигации к торгам в процессе их размещения)</w:t>
            </w:r>
          </w:p>
        </w:tc>
      </w:tr>
    </w:tbl>
    <w:p w:rsidR="006659BC" w:rsidRPr="006659BC" w:rsidRDefault="006659BC" w:rsidP="006659BC">
      <w:pPr>
        <w:spacing w:after="0" w:line="240" w:lineRule="auto"/>
        <w:ind w:left="4649"/>
        <w:jc w:val="center"/>
        <w:rPr>
          <w:rFonts w:ascii="Times New Roman" w:eastAsia="Times New Roman" w:hAnsi="Times New Roman"/>
          <w:sz w:val="24"/>
          <w:szCs w:val="24"/>
        </w:rPr>
      </w:pPr>
    </w:p>
    <w:p w:rsidR="006659BC" w:rsidRPr="006659BC" w:rsidRDefault="006659BC" w:rsidP="006659BC">
      <w:pPr>
        <w:pBdr>
          <w:top w:val="single" w:sz="4" w:space="1" w:color="auto"/>
        </w:pBdr>
        <w:spacing w:after="0" w:line="240" w:lineRule="auto"/>
        <w:ind w:left="4253"/>
        <w:jc w:val="center"/>
        <w:rPr>
          <w:rFonts w:ascii="Times New Roman" w:eastAsia="Times New Roman" w:hAnsi="Times New Roman"/>
          <w:sz w:val="18"/>
          <w:szCs w:val="18"/>
        </w:rPr>
      </w:pPr>
      <w:r w:rsidRPr="006659BC">
        <w:rPr>
          <w:rFonts w:ascii="Times New Roman" w:eastAsia="Times New Roman" w:hAnsi="Times New Roman"/>
          <w:sz w:val="18"/>
          <w:szCs w:val="18"/>
        </w:rPr>
        <w:t>(наименование должности и подпись уполномоченного</w:t>
      </w:r>
    </w:p>
    <w:p w:rsidR="006659BC" w:rsidRPr="006659BC" w:rsidRDefault="006659BC" w:rsidP="006659BC">
      <w:pPr>
        <w:pBdr>
          <w:top w:val="single" w:sz="4" w:space="1" w:color="auto"/>
        </w:pBdr>
        <w:spacing w:after="0" w:line="240" w:lineRule="auto"/>
        <w:ind w:left="4253"/>
        <w:jc w:val="center"/>
        <w:rPr>
          <w:rFonts w:ascii="Times New Roman" w:eastAsia="Times New Roman" w:hAnsi="Times New Roman"/>
          <w:sz w:val="18"/>
          <w:szCs w:val="18"/>
        </w:rPr>
      </w:pPr>
      <w:r>
        <w:rPr>
          <w:rFonts w:ascii="Times New Roman" w:eastAsia="Times New Roman" w:hAnsi="Times New Roman"/>
          <w:sz w:val="18"/>
          <w:szCs w:val="18"/>
        </w:rPr>
        <w:t>лица</w:t>
      </w:r>
      <w:r w:rsidRPr="006659BC">
        <w:rPr>
          <w:rFonts w:ascii="Times New Roman" w:eastAsia="Times New Roman" w:hAnsi="Times New Roman"/>
          <w:sz w:val="18"/>
          <w:szCs w:val="18"/>
        </w:rPr>
        <w:t xml:space="preserve"> биржи, допустившей биржевые облигации к торгам в процессе их размещения)</w:t>
      </w:r>
    </w:p>
    <w:p w:rsidR="008A10D6" w:rsidRPr="006659BC" w:rsidRDefault="006659BC" w:rsidP="00FA0C73">
      <w:pPr>
        <w:spacing w:after="360" w:line="240" w:lineRule="auto"/>
        <w:ind w:left="4649"/>
        <w:jc w:val="center"/>
        <w:rPr>
          <w:rFonts w:ascii="Times New Roman" w:eastAsia="Times New Roman" w:hAnsi="Times New Roman"/>
          <w:sz w:val="18"/>
          <w:szCs w:val="18"/>
        </w:rPr>
      </w:pPr>
      <w:r w:rsidRPr="006659BC">
        <w:rPr>
          <w:rFonts w:ascii="Times New Roman" w:eastAsia="Times New Roman" w:hAnsi="Times New Roman"/>
          <w:sz w:val="18"/>
          <w:szCs w:val="18"/>
        </w:rPr>
        <w:t xml:space="preserve">Печать </w:t>
      </w:r>
    </w:p>
    <w:p w:rsidR="008A10D6" w:rsidRPr="008A10D6" w:rsidRDefault="008A10D6" w:rsidP="008A10D6">
      <w:pPr>
        <w:spacing w:after="5"/>
        <w:ind w:right="56" w:firstLine="556"/>
        <w:jc w:val="right"/>
        <w:rPr>
          <w:rFonts w:ascii="Times New Roman" w:eastAsia="Times New Roman" w:hAnsi="Times New Roman"/>
          <w:b/>
          <w:i/>
          <w:color w:val="000000"/>
          <w:lang w:eastAsia="ru-RU"/>
        </w:rPr>
      </w:pPr>
      <w:r w:rsidRPr="008A10D6">
        <w:rPr>
          <w:rFonts w:ascii="Times New Roman" w:eastAsia="Times New Roman" w:hAnsi="Times New Roman"/>
          <w:color w:val="000000"/>
          <w:lang w:eastAsia="ru-RU"/>
        </w:rPr>
        <w:t>Допущены к торгам на бирже в процессе обращения</w:t>
      </w:r>
    </w:p>
    <w:tbl>
      <w:tblPr>
        <w:tblW w:w="4066" w:type="dxa"/>
        <w:tblInd w:w="5954" w:type="dxa"/>
        <w:tblLayout w:type="fixed"/>
        <w:tblCellMar>
          <w:left w:w="28" w:type="dxa"/>
          <w:right w:w="28" w:type="dxa"/>
        </w:tblCellMar>
        <w:tblLook w:val="0000"/>
      </w:tblPr>
      <w:tblGrid>
        <w:gridCol w:w="182"/>
        <w:gridCol w:w="397"/>
        <w:gridCol w:w="255"/>
        <w:gridCol w:w="1814"/>
        <w:gridCol w:w="397"/>
        <w:gridCol w:w="397"/>
        <w:gridCol w:w="624"/>
      </w:tblGrid>
      <w:tr w:rsidR="008A10D6" w:rsidRPr="008A10D6" w:rsidTr="009B4ED9">
        <w:tc>
          <w:tcPr>
            <w:tcW w:w="182" w:type="dxa"/>
            <w:tcBorders>
              <w:top w:val="nil"/>
              <w:left w:val="nil"/>
              <w:bottom w:val="nil"/>
              <w:right w:val="nil"/>
            </w:tcBorders>
            <w:vAlign w:val="bottom"/>
          </w:tcPr>
          <w:p w:rsidR="008A10D6" w:rsidRPr="008A10D6" w:rsidRDefault="008A10D6" w:rsidP="008A10D6">
            <w:pPr>
              <w:autoSpaceDE w:val="0"/>
              <w:autoSpaceDN w:val="0"/>
              <w:spacing w:after="0"/>
              <w:jc w:val="right"/>
              <w:rPr>
                <w:rFonts w:ascii="Times New Roman" w:eastAsia="Times New Roman" w:hAnsi="Times New Roman"/>
                <w:color w:val="000000"/>
                <w:lang w:eastAsia="ru-RU"/>
              </w:rPr>
            </w:pPr>
            <w:r w:rsidRPr="008A10D6">
              <w:rPr>
                <w:rFonts w:ascii="Times New Roman" w:eastAsia="Times New Roman" w:hAnsi="Times New Roman"/>
                <w:color w:val="000000"/>
                <w:lang w:eastAsia="ru-RU"/>
              </w:rPr>
              <w:t>“</w:t>
            </w:r>
          </w:p>
        </w:tc>
        <w:tc>
          <w:tcPr>
            <w:tcW w:w="397" w:type="dxa"/>
            <w:tcBorders>
              <w:top w:val="nil"/>
              <w:left w:val="nil"/>
              <w:bottom w:val="single" w:sz="4" w:space="0" w:color="auto"/>
              <w:right w:val="nil"/>
            </w:tcBorders>
            <w:vAlign w:val="bottom"/>
          </w:tcPr>
          <w:p w:rsidR="008A10D6" w:rsidRPr="008A10D6" w:rsidRDefault="008A10D6" w:rsidP="008A10D6">
            <w:pPr>
              <w:autoSpaceDE w:val="0"/>
              <w:autoSpaceDN w:val="0"/>
              <w:spacing w:after="0"/>
              <w:jc w:val="center"/>
              <w:rPr>
                <w:rFonts w:ascii="Times New Roman" w:eastAsia="Times New Roman" w:hAnsi="Times New Roman"/>
                <w:color w:val="000000"/>
                <w:lang w:eastAsia="ru-RU"/>
              </w:rPr>
            </w:pPr>
          </w:p>
        </w:tc>
        <w:tc>
          <w:tcPr>
            <w:tcW w:w="255" w:type="dxa"/>
            <w:tcBorders>
              <w:top w:val="nil"/>
              <w:left w:val="nil"/>
              <w:bottom w:val="nil"/>
              <w:right w:val="nil"/>
            </w:tcBorders>
            <w:vAlign w:val="bottom"/>
          </w:tcPr>
          <w:p w:rsidR="008A10D6" w:rsidRPr="008A10D6" w:rsidRDefault="008A10D6" w:rsidP="008A10D6">
            <w:pPr>
              <w:autoSpaceDE w:val="0"/>
              <w:autoSpaceDN w:val="0"/>
              <w:spacing w:after="0"/>
              <w:rPr>
                <w:rFonts w:ascii="Times New Roman" w:eastAsia="Times New Roman" w:hAnsi="Times New Roman"/>
                <w:color w:val="000000"/>
                <w:lang w:eastAsia="ru-RU"/>
              </w:rPr>
            </w:pPr>
            <w:r w:rsidRPr="008A10D6">
              <w:rPr>
                <w:rFonts w:ascii="Times New Roman" w:eastAsia="Times New Roman" w:hAnsi="Times New Roman"/>
                <w:color w:val="000000"/>
                <w:lang w:eastAsia="ru-RU"/>
              </w:rPr>
              <w:t>”</w:t>
            </w:r>
          </w:p>
        </w:tc>
        <w:tc>
          <w:tcPr>
            <w:tcW w:w="1814" w:type="dxa"/>
            <w:tcBorders>
              <w:top w:val="nil"/>
              <w:left w:val="nil"/>
              <w:bottom w:val="single" w:sz="4" w:space="0" w:color="auto"/>
              <w:right w:val="nil"/>
            </w:tcBorders>
            <w:vAlign w:val="bottom"/>
          </w:tcPr>
          <w:p w:rsidR="008A10D6" w:rsidRPr="008A10D6" w:rsidRDefault="008A10D6" w:rsidP="008A10D6">
            <w:pPr>
              <w:autoSpaceDE w:val="0"/>
              <w:autoSpaceDN w:val="0"/>
              <w:spacing w:after="0"/>
              <w:jc w:val="center"/>
              <w:rPr>
                <w:rFonts w:ascii="Times New Roman" w:eastAsia="Times New Roman" w:hAnsi="Times New Roman"/>
                <w:color w:val="000000"/>
                <w:lang w:eastAsia="ru-RU"/>
              </w:rPr>
            </w:pPr>
          </w:p>
        </w:tc>
        <w:tc>
          <w:tcPr>
            <w:tcW w:w="397" w:type="dxa"/>
            <w:tcBorders>
              <w:top w:val="nil"/>
              <w:left w:val="nil"/>
              <w:bottom w:val="nil"/>
              <w:right w:val="nil"/>
            </w:tcBorders>
            <w:vAlign w:val="bottom"/>
          </w:tcPr>
          <w:p w:rsidR="008A10D6" w:rsidRPr="008A10D6" w:rsidRDefault="008A10D6" w:rsidP="008A10D6">
            <w:pPr>
              <w:autoSpaceDE w:val="0"/>
              <w:autoSpaceDN w:val="0"/>
              <w:spacing w:after="0"/>
              <w:jc w:val="right"/>
              <w:rPr>
                <w:rFonts w:ascii="Times New Roman" w:eastAsia="Times New Roman" w:hAnsi="Times New Roman"/>
                <w:color w:val="000000"/>
                <w:lang w:eastAsia="ru-RU"/>
              </w:rPr>
            </w:pPr>
            <w:r w:rsidRPr="008A10D6">
              <w:rPr>
                <w:rFonts w:ascii="Times New Roman" w:eastAsia="Times New Roman" w:hAnsi="Times New Roman"/>
                <w:color w:val="000000"/>
                <w:lang w:eastAsia="ru-RU"/>
              </w:rPr>
              <w:t>20</w:t>
            </w:r>
          </w:p>
        </w:tc>
        <w:tc>
          <w:tcPr>
            <w:tcW w:w="397" w:type="dxa"/>
            <w:tcBorders>
              <w:top w:val="nil"/>
              <w:left w:val="nil"/>
              <w:bottom w:val="single" w:sz="4" w:space="0" w:color="auto"/>
              <w:right w:val="nil"/>
            </w:tcBorders>
            <w:vAlign w:val="bottom"/>
          </w:tcPr>
          <w:p w:rsidR="008A10D6" w:rsidRPr="008A10D6" w:rsidRDefault="008A10D6" w:rsidP="008A10D6">
            <w:pPr>
              <w:autoSpaceDE w:val="0"/>
              <w:autoSpaceDN w:val="0"/>
              <w:spacing w:after="0"/>
              <w:rPr>
                <w:rFonts w:ascii="Times New Roman" w:eastAsia="Times New Roman" w:hAnsi="Times New Roman"/>
                <w:color w:val="000000"/>
                <w:lang w:eastAsia="ru-RU"/>
              </w:rPr>
            </w:pPr>
          </w:p>
        </w:tc>
        <w:tc>
          <w:tcPr>
            <w:tcW w:w="624" w:type="dxa"/>
            <w:tcBorders>
              <w:top w:val="nil"/>
              <w:left w:val="nil"/>
              <w:bottom w:val="nil"/>
              <w:right w:val="nil"/>
            </w:tcBorders>
            <w:vAlign w:val="bottom"/>
          </w:tcPr>
          <w:p w:rsidR="008A10D6" w:rsidRPr="008A10D6" w:rsidRDefault="008A10D6" w:rsidP="008A10D6">
            <w:pPr>
              <w:autoSpaceDE w:val="0"/>
              <w:autoSpaceDN w:val="0"/>
              <w:spacing w:after="0"/>
              <w:ind w:left="57"/>
              <w:rPr>
                <w:rFonts w:ascii="Times New Roman" w:eastAsia="Times New Roman" w:hAnsi="Times New Roman"/>
                <w:color w:val="000000"/>
                <w:lang w:eastAsia="ru-RU"/>
              </w:rPr>
            </w:pPr>
            <w:r w:rsidRPr="008A10D6">
              <w:rPr>
                <w:rFonts w:ascii="Times New Roman" w:eastAsia="Times New Roman" w:hAnsi="Times New Roman"/>
                <w:color w:val="000000"/>
                <w:lang w:eastAsia="ru-RU"/>
              </w:rPr>
              <w:t>года</w:t>
            </w:r>
          </w:p>
        </w:tc>
      </w:tr>
    </w:tbl>
    <w:p w:rsidR="008A10D6" w:rsidRPr="008A10D6" w:rsidRDefault="006A4D72" w:rsidP="008A10D6">
      <w:pPr>
        <w:spacing w:after="58"/>
        <w:ind w:left="4508"/>
        <w:rPr>
          <w:rFonts w:ascii="Times New Roman" w:eastAsia="Times New Roman" w:hAnsi="Times New Roman"/>
          <w:b/>
          <w:i/>
          <w:color w:val="000000"/>
          <w:sz w:val="20"/>
          <w:lang w:eastAsia="ru-RU"/>
        </w:rPr>
      </w:pPr>
      <w:r w:rsidRPr="006A4D72">
        <w:rPr>
          <w:rFonts w:ascii="Times New Roman" w:eastAsia="Times New Roman" w:hAnsi="Times New Roman"/>
          <w:b/>
          <w:i/>
          <w:noProof/>
          <w:color w:val="000000"/>
          <w:lang w:eastAsia="ru-RU"/>
        </w:rPr>
      </w:r>
      <w:r w:rsidRPr="006A4D72">
        <w:rPr>
          <w:rFonts w:ascii="Times New Roman" w:eastAsia="Times New Roman" w:hAnsi="Times New Roman"/>
          <w:b/>
          <w:i/>
          <w:noProof/>
          <w:color w:val="000000"/>
          <w:lang w:eastAsia="ru-RU"/>
        </w:rPr>
        <w:pict>
          <v:group id="Группа 2" o:spid="_x0000_s1026" style="width:272.35pt;height:.5pt;mso-position-horizontal-relative:char;mso-position-vertical-relative:line" coordsize="345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">
            <v:shape id="Shape 110956" o:spid="_x0000_s1027" style="position:absolute;width:34585;height:91;visibility:visible" coordsize="345859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udMMA&#10;AADaAAAADwAAAGRycy9kb3ducmV2LnhtbESPzWrDMBCE74G+g9hCb4ncUEpwLZv+OCSQQ2jaB1is&#10;9Q+1Vral2M7bR4VAjsPMfMMk2WxaMdLgGssKnlcRCOLC6oYrBb8/2+UGhPPIGlvLpOBCDrL0YZFg&#10;rO3E3zSefCUChF2MCmrvu1hKV9Rk0K1sRxy80g4GfZBDJfWAU4CbVq6j6FUabDgs1NjRZ03F3+ls&#10;FOQf3kbj7iufir4/oNbHqdwelXp6nN/fQHia/T18a++1ghf4vxJu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udMMAAADaAAAADwAAAAAAAAAAAAAAAACYAgAAZHJzL2Rv&#10;d25yZXYueG1sUEsFBgAAAAAEAAQA9QAAAIgDAAAAAA==&#10;" adj="0,,0" path="m,l3458591,r,9144l,9144,,e" fillcolor="black" stroked="f" strokeweight="0">
              <v:stroke miterlimit="83231f" joinstyle="miter"/>
              <v:formulas/>
              <v:path arrowok="t" o:connecttype="custom" o:connectlocs="0,0;34585,0;34585,91;0,91;0,0" o:connectangles="0,0,0,0,0" textboxrect="0,0,3458591,9144"/>
            </v:shape>
            <w10:wrap type="none"/>
            <w10:anchorlock/>
          </v:group>
        </w:pict>
      </w:r>
    </w:p>
    <w:p w:rsidR="008A10D6" w:rsidRPr="008A10D6" w:rsidRDefault="008A10D6" w:rsidP="008A10D6">
      <w:pPr>
        <w:spacing w:after="5"/>
        <w:ind w:left="4532" w:right="38" w:hanging="10"/>
        <w:jc w:val="both"/>
        <w:rPr>
          <w:rFonts w:ascii="Times New Roman" w:eastAsia="Times New Roman" w:hAnsi="Times New Roman"/>
          <w:b/>
          <w:i/>
          <w:color w:val="000000"/>
          <w:sz w:val="20"/>
          <w:lang w:eastAsia="ru-RU"/>
        </w:rPr>
      </w:pPr>
      <w:r w:rsidRPr="008A10D6">
        <w:rPr>
          <w:rFonts w:ascii="Times New Roman" w:eastAsia="Times New Roman" w:hAnsi="Times New Roman"/>
          <w:color w:val="000000"/>
          <w:sz w:val="16"/>
          <w:lang w:eastAsia="ru-RU"/>
        </w:rPr>
        <w:t xml:space="preserve">(наименование биржи, допустившей биржевые облигации к торгам в процессе их обращения) </w:t>
      </w:r>
      <w:r w:rsidRPr="008A10D6">
        <w:rPr>
          <w:rFonts w:ascii="Times New Roman" w:eastAsia="Times New Roman" w:hAnsi="Times New Roman"/>
          <w:color w:val="000000"/>
          <w:sz w:val="20"/>
          <w:lang w:eastAsia="ru-RU"/>
        </w:rPr>
        <w:t xml:space="preserve"> </w:t>
      </w:r>
    </w:p>
    <w:p w:rsidR="008A10D6" w:rsidRPr="008A10D6" w:rsidRDefault="006A4D72" w:rsidP="008A10D6">
      <w:pPr>
        <w:spacing w:after="58"/>
        <w:ind w:left="4508"/>
        <w:rPr>
          <w:rFonts w:ascii="Times New Roman" w:eastAsia="Times New Roman" w:hAnsi="Times New Roman"/>
          <w:b/>
          <w:i/>
          <w:color w:val="000000"/>
          <w:sz w:val="20"/>
          <w:lang w:eastAsia="ru-RU"/>
        </w:rPr>
      </w:pPr>
      <w:r w:rsidRPr="006A4D72">
        <w:rPr>
          <w:rFonts w:ascii="Times New Roman" w:eastAsia="Times New Roman" w:hAnsi="Times New Roman"/>
          <w:b/>
          <w:i/>
          <w:noProof/>
          <w:color w:val="000000"/>
          <w:lang w:eastAsia="ru-RU"/>
        </w:rPr>
      </w:r>
      <w:r w:rsidRPr="006A4D72">
        <w:rPr>
          <w:rFonts w:ascii="Times New Roman" w:eastAsia="Times New Roman" w:hAnsi="Times New Roman"/>
          <w:b/>
          <w:i/>
          <w:noProof/>
          <w:color w:val="000000"/>
          <w:lang w:eastAsia="ru-RU"/>
        </w:rPr>
        <w:pict>
          <v:group id="Группа 4" o:spid="_x0000_s1028" style="width:272.35pt;height:.5pt;mso-position-horizontal-relative:char;mso-position-vertical-relative:line" coordsize="345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">
            <v:shape id="Shape 110957" o:spid="_x0000_s1029" style="position:absolute;width:34585;height:91;visibility:visible" coordsize="3458591,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Tm8EA&#10;AADaAAAADwAAAGRycy9kb3ducmV2LnhtbESPzYrCQBCE7wu+w9CCt3WiB1miE/EXhT3Iqg/QZDo/&#10;mOmJmTGJb+8Iwh6LqvqKWix7U4mWGldaVjAZRyCIU6tLzhVcL/vvHxDOI2usLJOCJzlYJoOvBcba&#10;dvxH7dnnIkDYxaig8L6OpXRpQQbd2NbEwctsY9AH2eRSN9gFuKnkNIpm0mDJYaHAmjYFpbfzwyjY&#10;rb2N2sN216X3+y9qfeqy/Ump0bBfzUF46v1/+NM+agVTeF8JN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G05vBAAAA2gAAAA8AAAAAAAAAAAAAAAAAmAIAAGRycy9kb3du&#10;cmV2LnhtbFBLBQYAAAAABAAEAPUAAACGAwAAAAA=&#10;" adj="0,,0" path="m,l3458591,r,9144l,9144,,e" fillcolor="black" stroked="f" strokeweight="0">
              <v:stroke miterlimit="83231f" joinstyle="miter"/>
              <v:formulas/>
              <v:path arrowok="t" o:connecttype="custom" o:connectlocs="0,0;34585,0;34585,91;0,91;0,0" o:connectangles="0,0,0,0,0" textboxrect="0,0,3458591,9144"/>
            </v:shape>
            <w10:wrap type="none"/>
            <w10:anchorlock/>
          </v:group>
        </w:pict>
      </w:r>
    </w:p>
    <w:p w:rsidR="008A10D6" w:rsidRPr="008A10D6" w:rsidRDefault="008A10D6" w:rsidP="008A10D6">
      <w:pPr>
        <w:spacing w:after="249"/>
        <w:ind w:left="4532" w:right="38" w:hanging="10"/>
        <w:jc w:val="both"/>
        <w:rPr>
          <w:rFonts w:ascii="Times New Roman" w:eastAsia="Times New Roman" w:hAnsi="Times New Roman"/>
          <w:b/>
          <w:i/>
          <w:color w:val="000000"/>
          <w:sz w:val="20"/>
          <w:lang w:eastAsia="ru-RU"/>
        </w:rPr>
      </w:pPr>
      <w:r w:rsidRPr="008A10D6">
        <w:rPr>
          <w:rFonts w:ascii="Times New Roman" w:eastAsia="Times New Roman" w:hAnsi="Times New Roman"/>
          <w:color w:val="000000"/>
          <w:sz w:val="16"/>
          <w:lang w:eastAsia="ru-RU"/>
        </w:rPr>
        <w:t xml:space="preserve">(наименование должности и подпись уполномоченного лица биржи, допустившей биржевые облигации к торгам в процессе их обращения) </w:t>
      </w:r>
    </w:p>
    <w:p w:rsidR="008A10D6" w:rsidRPr="008A10D6" w:rsidRDefault="008A10D6" w:rsidP="00FA0C73">
      <w:pPr>
        <w:autoSpaceDE w:val="0"/>
        <w:autoSpaceDN w:val="0"/>
        <w:spacing w:after="360"/>
        <w:ind w:left="5954"/>
        <w:jc w:val="center"/>
        <w:rPr>
          <w:rFonts w:ascii="Times New Roman" w:eastAsia="Times New Roman" w:hAnsi="Times New Roman"/>
          <w:color w:val="000000"/>
          <w:sz w:val="18"/>
          <w:szCs w:val="20"/>
          <w:lang w:eastAsia="ru-RU"/>
        </w:rPr>
      </w:pPr>
      <w:r w:rsidRPr="006659BC">
        <w:rPr>
          <w:rFonts w:ascii="Times New Roman" w:eastAsia="Times New Roman" w:hAnsi="Times New Roman"/>
          <w:sz w:val="18"/>
          <w:szCs w:val="18"/>
        </w:rPr>
        <w:t>Печать</w:t>
      </w:r>
    </w:p>
    <w:p w:rsidR="006659BC" w:rsidRPr="006659BC" w:rsidRDefault="006659BC" w:rsidP="006659BC">
      <w:pPr>
        <w:spacing w:before="600" w:after="0" w:line="240" w:lineRule="auto"/>
        <w:jc w:val="center"/>
        <w:rPr>
          <w:rFonts w:ascii="Times New Roman" w:eastAsia="Times New Roman" w:hAnsi="Times New Roman"/>
          <w:b/>
          <w:bCs/>
          <w:sz w:val="28"/>
          <w:szCs w:val="28"/>
        </w:rPr>
      </w:pPr>
      <w:r w:rsidRPr="006659BC">
        <w:rPr>
          <w:rFonts w:ascii="Times New Roman" w:eastAsia="Times New Roman" w:hAnsi="Times New Roman"/>
          <w:b/>
          <w:bCs/>
          <w:sz w:val="28"/>
          <w:szCs w:val="28"/>
        </w:rPr>
        <w:t>ПРОСПЕКТ ЦЕННЫХ БУМАГ</w:t>
      </w:r>
    </w:p>
    <w:p w:rsidR="006659BC" w:rsidRPr="006659BC" w:rsidRDefault="006659BC" w:rsidP="006659BC">
      <w:pPr>
        <w:spacing w:after="0" w:line="240" w:lineRule="auto"/>
        <w:jc w:val="center"/>
        <w:rPr>
          <w:rFonts w:ascii="Times New Roman" w:eastAsia="Times New Roman" w:hAnsi="Times New Roman"/>
          <w:b/>
          <w:bCs/>
          <w:color w:val="000000"/>
        </w:rPr>
      </w:pPr>
    </w:p>
    <w:p w:rsidR="006659BC" w:rsidRPr="006659BC" w:rsidRDefault="00C92D77" w:rsidP="00C92D77">
      <w:pPr>
        <w:spacing w:after="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Общество с ограниченной ответственностью </w:t>
      </w:r>
      <w:r w:rsidR="00970B16">
        <w:rPr>
          <w:rFonts w:ascii="Times New Roman" w:eastAsia="Times New Roman" w:hAnsi="Times New Roman"/>
          <w:b/>
          <w:bCs/>
          <w:color w:val="000000"/>
          <w:sz w:val="26"/>
          <w:szCs w:val="26"/>
        </w:rPr>
        <w:t>«Промнефтесервис»</w:t>
      </w:r>
    </w:p>
    <w:p w:rsidR="006659BC" w:rsidRPr="006659BC" w:rsidRDefault="006659BC" w:rsidP="006659BC">
      <w:pPr>
        <w:spacing w:after="0" w:line="240" w:lineRule="auto"/>
        <w:jc w:val="center"/>
        <w:rPr>
          <w:rFonts w:ascii="Times New Roman" w:eastAsia="Times New Roman" w:hAnsi="Times New Roman"/>
          <w:szCs w:val="24"/>
        </w:rPr>
      </w:pPr>
    </w:p>
    <w:p w:rsidR="00D109D3" w:rsidRPr="00D109D3" w:rsidRDefault="00D109D3" w:rsidP="00BD2936">
      <w:pPr>
        <w:autoSpaceDE w:val="0"/>
        <w:autoSpaceDN w:val="0"/>
        <w:spacing w:before="120" w:after="120" w:line="240" w:lineRule="auto"/>
        <w:jc w:val="center"/>
        <w:rPr>
          <w:rFonts w:ascii="Times New Roman" w:eastAsia="Times New Roman" w:hAnsi="Times New Roman"/>
          <w:b/>
          <w:i/>
          <w:sz w:val="24"/>
          <w:szCs w:val="24"/>
          <w:highlight w:val="yellow"/>
          <w:lang w:eastAsia="ru-RU"/>
        </w:rPr>
      </w:pPr>
      <w:r w:rsidRPr="00D109D3">
        <w:rPr>
          <w:rFonts w:ascii="Times New Roman" w:eastAsia="Times New Roman" w:hAnsi="Times New Roman"/>
          <w:b/>
          <w:i/>
          <w:sz w:val="24"/>
          <w:szCs w:val="24"/>
          <w:lang w:eastAsia="ru-RU"/>
        </w:rPr>
        <w:t xml:space="preserve">Биржевые </w:t>
      </w:r>
      <w:r w:rsidRPr="00D109D3">
        <w:rPr>
          <w:rFonts w:ascii="Times New Roman" w:eastAsia="Times New Roman" w:hAnsi="Times New Roman"/>
          <w:b/>
          <w:bCs/>
          <w:i/>
          <w:iCs/>
          <w:sz w:val="24"/>
          <w:szCs w:val="24"/>
          <w:lang w:eastAsia="ru-RU"/>
        </w:rPr>
        <w:t>облигации документарные процентные неконвертируемые на предъявителя с обязательным централизованным хранением серии БО-01 в количестве 5 000 000 (пять миллионов) штук номинальной стоимостью 1 000 (одна тысяча) рублей каждая со сроком погашения в 1 820-й (одна тысяча восемьсот двадцатый) день с даты начала размещения облигаций, размещаемые путем открытой подписки с возможностью досрочного погашения по требованию их владельцев и по усмотрению эмитента</w:t>
      </w:r>
    </w:p>
    <w:p w:rsidR="00E47955" w:rsidRDefault="00E47955" w:rsidP="006659BC">
      <w:pPr>
        <w:spacing w:after="0" w:line="240" w:lineRule="auto"/>
        <w:jc w:val="center"/>
        <w:rPr>
          <w:rFonts w:ascii="Times New Roman" w:eastAsia="Times New Roman" w:hAnsi="Times New Roman"/>
          <w:szCs w:val="24"/>
        </w:rPr>
      </w:pPr>
    </w:p>
    <w:p w:rsidR="008A10D6" w:rsidRDefault="008A10D6" w:rsidP="006659BC">
      <w:pPr>
        <w:spacing w:after="0" w:line="240" w:lineRule="auto"/>
        <w:jc w:val="center"/>
        <w:rPr>
          <w:rFonts w:ascii="Times New Roman" w:eastAsia="Times New Roman" w:hAnsi="Times New Roman"/>
          <w:szCs w:val="24"/>
        </w:rPr>
      </w:pPr>
    </w:p>
    <w:p w:rsidR="008A10D6" w:rsidRPr="008A10D6" w:rsidRDefault="008A10D6" w:rsidP="008A10D6">
      <w:pPr>
        <w:spacing w:after="0" w:line="240" w:lineRule="auto"/>
        <w:jc w:val="center"/>
        <w:rPr>
          <w:rFonts w:ascii="Times New Roman" w:eastAsia="Times New Roman" w:hAnsi="Times New Roman"/>
          <w:sz w:val="28"/>
          <w:szCs w:val="28"/>
        </w:rPr>
      </w:pPr>
      <w:r w:rsidRPr="008A10D6">
        <w:rPr>
          <w:rFonts w:ascii="Times New Roman" w:eastAsia="Times New Roman" w:hAnsi="Times New Roman"/>
          <w:sz w:val="28"/>
          <w:szCs w:val="28"/>
        </w:rPr>
        <w:t>Адрес страницы в сети Интернет,</w:t>
      </w:r>
    </w:p>
    <w:p w:rsidR="008A10D6" w:rsidRDefault="008A10D6" w:rsidP="008A10D6">
      <w:pPr>
        <w:spacing w:after="0" w:line="240" w:lineRule="auto"/>
        <w:jc w:val="center"/>
        <w:rPr>
          <w:rFonts w:ascii="Times New Roman" w:eastAsia="Times New Roman" w:hAnsi="Times New Roman"/>
          <w:sz w:val="28"/>
          <w:szCs w:val="28"/>
        </w:rPr>
      </w:pPr>
      <w:r w:rsidRPr="008A10D6">
        <w:rPr>
          <w:rFonts w:ascii="Times New Roman" w:eastAsia="Times New Roman" w:hAnsi="Times New Roman"/>
          <w:sz w:val="28"/>
          <w:szCs w:val="28"/>
        </w:rPr>
        <w:t>используемой эмитентом для раскрытия информации:</w:t>
      </w:r>
    </w:p>
    <w:p w:rsidR="00D109D3" w:rsidRDefault="006A4D72" w:rsidP="008A10D6">
      <w:pPr>
        <w:spacing w:after="0" w:line="240" w:lineRule="auto"/>
        <w:jc w:val="center"/>
        <w:rPr>
          <w:rFonts w:ascii="Times New Roman" w:eastAsia="Times New Roman" w:hAnsi="Times New Roman"/>
          <w:bCs/>
          <w:sz w:val="28"/>
          <w:szCs w:val="28"/>
        </w:rPr>
      </w:pPr>
      <w:hyperlink r:id="rId8" w:tgtFrame="_new" w:history="1">
        <w:r w:rsidR="00D109D3" w:rsidRPr="00D109D3">
          <w:rPr>
            <w:rStyle w:val="af3"/>
            <w:rFonts w:ascii="Times New Roman" w:eastAsia="Times New Roman" w:hAnsi="Times New Roman"/>
            <w:bCs/>
            <w:sz w:val="28"/>
            <w:szCs w:val="28"/>
          </w:rPr>
          <w:t>http://www.e-disclosure.ru/portal/company.aspx?id=21970</w:t>
        </w:r>
      </w:hyperlink>
    </w:p>
    <w:p w:rsidR="00D109D3" w:rsidRDefault="006A4D72" w:rsidP="008A10D6">
      <w:pPr>
        <w:spacing w:after="0" w:line="240" w:lineRule="auto"/>
        <w:jc w:val="center"/>
        <w:rPr>
          <w:rFonts w:ascii="Times New Roman" w:eastAsia="Times New Roman" w:hAnsi="Times New Roman"/>
          <w:sz w:val="28"/>
          <w:szCs w:val="28"/>
        </w:rPr>
      </w:pPr>
      <w:hyperlink r:id="rId9" w:tgtFrame="_new" w:history="1">
        <w:r w:rsidR="00D109D3" w:rsidRPr="00D109D3">
          <w:rPr>
            <w:rStyle w:val="af3"/>
            <w:rFonts w:ascii="Times New Roman" w:eastAsia="Times New Roman" w:hAnsi="Times New Roman"/>
            <w:bCs/>
            <w:sz w:val="28"/>
            <w:szCs w:val="28"/>
          </w:rPr>
          <w:t>http://www.промнефтесервис.рф</w:t>
        </w:r>
      </w:hyperlink>
    </w:p>
    <w:p w:rsidR="00BD2936" w:rsidRPr="00D109D3" w:rsidRDefault="00BD2936" w:rsidP="008A10D6">
      <w:pPr>
        <w:spacing w:after="0" w:line="240" w:lineRule="auto"/>
        <w:jc w:val="center"/>
        <w:rPr>
          <w:rFonts w:ascii="Times New Roman" w:eastAsia="Times New Roman" w:hAnsi="Times New Roman"/>
          <w:sz w:val="28"/>
          <w:szCs w:val="28"/>
        </w:rPr>
      </w:pPr>
    </w:p>
    <w:p w:rsidR="006659BC" w:rsidRDefault="006659BC" w:rsidP="006659BC">
      <w:pPr>
        <w:spacing w:before="240" w:after="0" w:line="240" w:lineRule="auto"/>
        <w:jc w:val="center"/>
        <w:rPr>
          <w:rFonts w:ascii="Times New Roman" w:eastAsia="Times New Roman" w:hAnsi="Times New Roman"/>
          <w:sz w:val="28"/>
          <w:szCs w:val="28"/>
        </w:rPr>
      </w:pPr>
      <w:r w:rsidRPr="006659BC">
        <w:rPr>
          <w:rFonts w:ascii="Times New Roman" w:eastAsia="Times New Roman" w:hAnsi="Times New Roman"/>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8A10D6" w:rsidRPr="006659BC" w:rsidRDefault="008A10D6" w:rsidP="006659BC">
      <w:pPr>
        <w:spacing w:before="240" w:after="0" w:line="240" w:lineRule="auto"/>
        <w:jc w:val="center"/>
        <w:rPr>
          <w:rFonts w:ascii="Times New Roman" w:eastAsia="Times New Roman" w:hAnsi="Times New Roman"/>
          <w:sz w:val="28"/>
          <w:szCs w:val="28"/>
        </w:rPr>
      </w:pPr>
    </w:p>
    <w:p w:rsidR="00FA0C73" w:rsidRDefault="006659BC" w:rsidP="006659BC">
      <w:pPr>
        <w:spacing w:after="0" w:line="240" w:lineRule="auto"/>
        <w:jc w:val="center"/>
        <w:rPr>
          <w:rFonts w:ascii="Times New Roman" w:eastAsia="Times New Roman" w:hAnsi="Times New Roman"/>
          <w:b/>
          <w:sz w:val="36"/>
          <w:szCs w:val="18"/>
        </w:rPr>
      </w:pPr>
      <w:r w:rsidRPr="00FA0C73">
        <w:rPr>
          <w:rFonts w:ascii="Times New Roman" w:eastAsia="Times New Roman" w:hAnsi="Times New Roman"/>
          <w:b/>
          <w:sz w:val="36"/>
          <w:szCs w:val="18"/>
        </w:rPr>
        <w:lastRenderedPageBreak/>
        <w:t>БИРЖА, ПРИНЯВШАЯ РЕШЕНИЕ О ДОПУСКЕ БИРЖЕВЫХ ОБЛИГАЦИЙ К ТОРГАМ, НЕ ОТВЕЧАЕТ ЗА ДОСТОВЕРНОСТЬ ИНФОРМАЦИИ, СОДЕРЖАЩЕЙСЯ В ДАННОМ ПРОСПЕКТЕ ЦЕННЫХ БУМАГ, И ФАКТОМ ДОПУСКА БИРЖЕВЫХ ОБЛИГАЦИЙ К ТОРГАМ НЕ ВЫРАЖАЕТ СВОЕГО ОТНОШЕНИЯ К РАЗМЕЩАЕМЫМ ЦЕННЫМ БУМАГАМ</w:t>
      </w:r>
    </w:p>
    <w:p w:rsidR="007A402D" w:rsidRDefault="007A402D" w:rsidP="006659BC">
      <w:pPr>
        <w:spacing w:after="0" w:line="240" w:lineRule="auto"/>
        <w:jc w:val="center"/>
        <w:rPr>
          <w:rFonts w:ascii="Times New Roman" w:eastAsia="Times New Roman" w:hAnsi="Times New Roman"/>
          <w:b/>
          <w:sz w:val="36"/>
          <w:szCs w:val="18"/>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
        <w:gridCol w:w="558"/>
        <w:gridCol w:w="14"/>
        <w:gridCol w:w="279"/>
        <w:gridCol w:w="237"/>
        <w:gridCol w:w="1468"/>
        <w:gridCol w:w="496"/>
        <w:gridCol w:w="349"/>
        <w:gridCol w:w="2896"/>
        <w:gridCol w:w="149"/>
        <w:gridCol w:w="1417"/>
        <w:gridCol w:w="284"/>
        <w:gridCol w:w="1559"/>
        <w:gridCol w:w="142"/>
      </w:tblGrid>
      <w:tr w:rsidR="006659BC" w:rsidRPr="006659BC" w:rsidTr="009B4ED9">
        <w:tc>
          <w:tcPr>
            <w:tcW w:w="170" w:type="dxa"/>
            <w:tcBorders>
              <w:bottom w:val="nil"/>
              <w:right w:val="nil"/>
            </w:tcBorders>
            <w:vAlign w:val="bottom"/>
          </w:tcPr>
          <w:p w:rsidR="006659BC" w:rsidRDefault="006659BC" w:rsidP="006659BC">
            <w:pPr>
              <w:spacing w:after="0" w:line="240" w:lineRule="auto"/>
              <w:ind w:left="57"/>
              <w:rPr>
                <w:rFonts w:ascii="Times New Roman" w:eastAsia="Times New Roman" w:hAnsi="Times New Roman"/>
                <w:sz w:val="20"/>
                <w:szCs w:val="20"/>
              </w:rPr>
            </w:pPr>
          </w:p>
          <w:p w:rsidR="00BD2936" w:rsidRPr="006659BC" w:rsidRDefault="00BD2936" w:rsidP="006659BC">
            <w:pPr>
              <w:spacing w:after="0" w:line="240" w:lineRule="auto"/>
              <w:ind w:left="57"/>
              <w:rPr>
                <w:rFonts w:ascii="Times New Roman" w:eastAsia="Times New Roman" w:hAnsi="Times New Roman"/>
                <w:sz w:val="20"/>
                <w:szCs w:val="20"/>
              </w:rPr>
            </w:pPr>
          </w:p>
        </w:tc>
        <w:tc>
          <w:tcPr>
            <w:tcW w:w="6297" w:type="dxa"/>
            <w:gridSpan w:val="8"/>
            <w:tcBorders>
              <w:left w:val="nil"/>
              <w:right w:val="nil"/>
            </w:tcBorders>
            <w:vAlign w:val="bottom"/>
          </w:tcPr>
          <w:p w:rsidR="006659BC" w:rsidRPr="006659BC" w:rsidRDefault="00BD2936" w:rsidP="006A178E">
            <w:pPr>
              <w:spacing w:after="0" w:line="240" w:lineRule="auto"/>
              <w:rPr>
                <w:rFonts w:ascii="Times New Roman" w:eastAsia="Times New Roman" w:hAnsi="Times New Roman"/>
                <w:sz w:val="20"/>
                <w:szCs w:val="20"/>
              </w:rPr>
            </w:pPr>
            <w:r>
              <w:rPr>
                <w:rFonts w:ascii="Times New Roman" w:eastAsia="Times New Roman" w:hAnsi="Times New Roman"/>
                <w:sz w:val="20"/>
                <w:szCs w:val="20"/>
              </w:rPr>
              <w:t>Генеральный директор ООО «Промнефтесервис»</w:t>
            </w:r>
          </w:p>
        </w:tc>
        <w:tc>
          <w:tcPr>
            <w:tcW w:w="149" w:type="dxa"/>
            <w:tcBorders>
              <w:left w:val="nil"/>
              <w:bottom w:val="nil"/>
              <w:right w:val="nil"/>
            </w:tcBorders>
            <w:vAlign w:val="bottom"/>
          </w:tcPr>
          <w:p w:rsidR="006659BC" w:rsidRPr="006659BC" w:rsidRDefault="006659BC" w:rsidP="006659BC">
            <w:pPr>
              <w:spacing w:after="0" w:line="240" w:lineRule="auto"/>
              <w:rPr>
                <w:rFonts w:ascii="Times New Roman" w:eastAsia="Times New Roman" w:hAnsi="Times New Roman"/>
                <w:sz w:val="20"/>
                <w:szCs w:val="20"/>
              </w:rPr>
            </w:pPr>
          </w:p>
        </w:tc>
        <w:tc>
          <w:tcPr>
            <w:tcW w:w="1417" w:type="dxa"/>
            <w:tcBorders>
              <w:left w:val="nil"/>
              <w:right w:val="nil"/>
            </w:tcBorders>
            <w:vAlign w:val="bottom"/>
          </w:tcPr>
          <w:p w:rsidR="006659BC" w:rsidRPr="006659BC" w:rsidRDefault="006659BC" w:rsidP="006659BC">
            <w:pPr>
              <w:spacing w:after="0" w:line="240" w:lineRule="auto"/>
              <w:jc w:val="center"/>
              <w:rPr>
                <w:rFonts w:ascii="Times New Roman" w:eastAsia="Times New Roman" w:hAnsi="Times New Roman"/>
                <w:sz w:val="20"/>
                <w:szCs w:val="20"/>
              </w:rPr>
            </w:pPr>
          </w:p>
        </w:tc>
        <w:tc>
          <w:tcPr>
            <w:tcW w:w="284" w:type="dxa"/>
            <w:tcBorders>
              <w:left w:val="nil"/>
              <w:bottom w:val="nil"/>
              <w:right w:val="nil"/>
            </w:tcBorders>
            <w:vAlign w:val="bottom"/>
          </w:tcPr>
          <w:p w:rsidR="006659BC" w:rsidRPr="006659BC" w:rsidRDefault="006659BC" w:rsidP="006659BC">
            <w:pPr>
              <w:spacing w:after="0" w:line="240" w:lineRule="auto"/>
              <w:rPr>
                <w:rFonts w:ascii="Times New Roman" w:eastAsia="Times New Roman" w:hAnsi="Times New Roman"/>
                <w:sz w:val="20"/>
                <w:szCs w:val="20"/>
              </w:rPr>
            </w:pPr>
          </w:p>
        </w:tc>
        <w:tc>
          <w:tcPr>
            <w:tcW w:w="1559" w:type="dxa"/>
            <w:tcBorders>
              <w:left w:val="nil"/>
              <w:right w:val="nil"/>
            </w:tcBorders>
            <w:vAlign w:val="bottom"/>
          </w:tcPr>
          <w:p w:rsidR="006659BC" w:rsidRPr="006A178E" w:rsidRDefault="00BD2936" w:rsidP="006659BC">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Храмов А.М.</w:t>
            </w:r>
          </w:p>
        </w:tc>
        <w:tc>
          <w:tcPr>
            <w:tcW w:w="142" w:type="dxa"/>
            <w:tcBorders>
              <w:left w:val="nil"/>
              <w:bottom w:val="nil"/>
            </w:tcBorders>
            <w:vAlign w:val="bottom"/>
          </w:tcPr>
          <w:p w:rsidR="006659BC" w:rsidRPr="006659BC" w:rsidRDefault="006659BC" w:rsidP="006659BC">
            <w:pPr>
              <w:spacing w:after="0" w:line="240" w:lineRule="auto"/>
              <w:rPr>
                <w:rFonts w:ascii="Times New Roman" w:eastAsia="Times New Roman" w:hAnsi="Times New Roman"/>
                <w:sz w:val="20"/>
                <w:szCs w:val="20"/>
              </w:rPr>
            </w:pPr>
          </w:p>
        </w:tc>
      </w:tr>
      <w:tr w:rsidR="006659BC" w:rsidRPr="006659BC" w:rsidTr="009B4ED9">
        <w:tc>
          <w:tcPr>
            <w:tcW w:w="170" w:type="dxa"/>
            <w:tcBorders>
              <w:top w:val="nil"/>
              <w:bottom w:val="nil"/>
              <w:right w:val="nil"/>
            </w:tcBorders>
            <w:vAlign w:val="bottom"/>
          </w:tcPr>
          <w:p w:rsidR="006659BC" w:rsidRPr="006659BC" w:rsidRDefault="006659BC" w:rsidP="006659BC">
            <w:pPr>
              <w:spacing w:after="0" w:line="240" w:lineRule="auto"/>
              <w:jc w:val="center"/>
              <w:rPr>
                <w:rFonts w:ascii="Times New Roman" w:eastAsia="Times New Roman" w:hAnsi="Times New Roman"/>
                <w:szCs w:val="24"/>
              </w:rPr>
            </w:pPr>
          </w:p>
        </w:tc>
        <w:tc>
          <w:tcPr>
            <w:tcW w:w="6297" w:type="dxa"/>
            <w:gridSpan w:val="8"/>
            <w:tcBorders>
              <w:top w:val="nil"/>
              <w:left w:val="nil"/>
              <w:bottom w:val="nil"/>
              <w:right w:val="nil"/>
            </w:tcBorders>
          </w:tcPr>
          <w:p w:rsidR="006659BC" w:rsidRPr="006659BC" w:rsidRDefault="006659BC" w:rsidP="006659BC">
            <w:pPr>
              <w:spacing w:after="0" w:line="240" w:lineRule="auto"/>
              <w:jc w:val="center"/>
              <w:rPr>
                <w:rFonts w:ascii="Times New Roman" w:eastAsia="Times New Roman" w:hAnsi="Times New Roman"/>
                <w:sz w:val="18"/>
                <w:szCs w:val="18"/>
              </w:rPr>
            </w:pPr>
            <w:r w:rsidRPr="006659BC">
              <w:rPr>
                <w:rFonts w:ascii="Times New Roman" w:eastAsia="Times New Roman" w:hAnsi="Times New Roman"/>
                <w:sz w:val="18"/>
                <w:szCs w:val="18"/>
              </w:rPr>
              <w:t>(наименование должности руководителя эмитента)</w:t>
            </w:r>
          </w:p>
        </w:tc>
        <w:tc>
          <w:tcPr>
            <w:tcW w:w="149" w:type="dxa"/>
            <w:tcBorders>
              <w:top w:val="nil"/>
              <w:left w:val="nil"/>
              <w:bottom w:val="nil"/>
              <w:right w:val="nil"/>
            </w:tcBorders>
            <w:vAlign w:val="bottom"/>
          </w:tcPr>
          <w:p w:rsidR="006659BC" w:rsidRPr="006659BC" w:rsidRDefault="006659BC" w:rsidP="006659BC">
            <w:pPr>
              <w:spacing w:after="0" w:line="240" w:lineRule="auto"/>
              <w:ind w:left="57"/>
              <w:rPr>
                <w:rFonts w:ascii="Times New Roman" w:eastAsia="Times New Roman" w:hAnsi="Times New Roman"/>
                <w:szCs w:val="24"/>
              </w:rPr>
            </w:pPr>
          </w:p>
        </w:tc>
        <w:tc>
          <w:tcPr>
            <w:tcW w:w="1417" w:type="dxa"/>
            <w:tcBorders>
              <w:top w:val="nil"/>
              <w:left w:val="nil"/>
              <w:bottom w:val="nil"/>
              <w:right w:val="nil"/>
            </w:tcBorders>
          </w:tcPr>
          <w:p w:rsidR="006659BC" w:rsidRPr="006659BC" w:rsidRDefault="006659BC" w:rsidP="006659BC">
            <w:pPr>
              <w:spacing w:after="0" w:line="240" w:lineRule="auto"/>
              <w:jc w:val="center"/>
              <w:rPr>
                <w:rFonts w:ascii="Times New Roman" w:eastAsia="Times New Roman" w:hAnsi="Times New Roman"/>
                <w:sz w:val="18"/>
                <w:szCs w:val="18"/>
              </w:rPr>
            </w:pPr>
            <w:r w:rsidRPr="006659BC">
              <w:rPr>
                <w:rFonts w:ascii="Times New Roman" w:eastAsia="Times New Roman" w:hAnsi="Times New Roman"/>
                <w:sz w:val="18"/>
                <w:szCs w:val="18"/>
              </w:rPr>
              <w:t>(подпись)</w:t>
            </w:r>
          </w:p>
        </w:tc>
        <w:tc>
          <w:tcPr>
            <w:tcW w:w="284" w:type="dxa"/>
            <w:tcBorders>
              <w:top w:val="nil"/>
              <w:left w:val="nil"/>
              <w:bottom w:val="nil"/>
              <w:right w:val="nil"/>
            </w:tcBorders>
          </w:tcPr>
          <w:p w:rsidR="006659BC" w:rsidRPr="006659BC" w:rsidRDefault="006659BC" w:rsidP="006659BC">
            <w:pPr>
              <w:spacing w:after="0" w:line="240" w:lineRule="auto"/>
              <w:rPr>
                <w:rFonts w:ascii="Times New Roman" w:eastAsia="Times New Roman" w:hAnsi="Times New Roman"/>
                <w:sz w:val="18"/>
                <w:szCs w:val="18"/>
              </w:rPr>
            </w:pPr>
          </w:p>
        </w:tc>
        <w:tc>
          <w:tcPr>
            <w:tcW w:w="1559" w:type="dxa"/>
            <w:tcBorders>
              <w:top w:val="nil"/>
              <w:left w:val="nil"/>
              <w:bottom w:val="nil"/>
              <w:right w:val="nil"/>
            </w:tcBorders>
          </w:tcPr>
          <w:p w:rsidR="006659BC" w:rsidRPr="006659BC" w:rsidRDefault="006659BC" w:rsidP="006659BC">
            <w:pPr>
              <w:spacing w:after="0" w:line="240" w:lineRule="auto"/>
              <w:jc w:val="center"/>
              <w:rPr>
                <w:rFonts w:ascii="Times New Roman" w:eastAsia="Times New Roman" w:hAnsi="Times New Roman"/>
                <w:sz w:val="18"/>
                <w:szCs w:val="18"/>
              </w:rPr>
            </w:pPr>
            <w:r w:rsidRPr="006659BC">
              <w:rPr>
                <w:rFonts w:ascii="Times New Roman" w:eastAsia="Times New Roman" w:hAnsi="Times New Roman"/>
                <w:sz w:val="18"/>
                <w:szCs w:val="18"/>
              </w:rPr>
              <w:t>(И.О. Фамилия)</w:t>
            </w:r>
          </w:p>
        </w:tc>
        <w:tc>
          <w:tcPr>
            <w:tcW w:w="142" w:type="dxa"/>
            <w:tcBorders>
              <w:top w:val="nil"/>
              <w:left w:val="nil"/>
              <w:bottom w:val="nil"/>
            </w:tcBorders>
            <w:vAlign w:val="bottom"/>
          </w:tcPr>
          <w:p w:rsidR="006659BC" w:rsidRPr="006659BC" w:rsidRDefault="006659BC" w:rsidP="006659BC">
            <w:pPr>
              <w:spacing w:after="0" w:line="240" w:lineRule="auto"/>
              <w:rPr>
                <w:rFonts w:ascii="Times New Roman" w:eastAsia="Times New Roman" w:hAnsi="Times New Roman"/>
                <w:szCs w:val="24"/>
              </w:rPr>
            </w:pPr>
          </w:p>
        </w:tc>
      </w:tr>
      <w:tr w:rsidR="006659BC" w:rsidRPr="006659BC" w:rsidTr="009B4ED9">
        <w:tc>
          <w:tcPr>
            <w:tcW w:w="728" w:type="dxa"/>
            <w:gridSpan w:val="2"/>
            <w:tcBorders>
              <w:top w:val="nil"/>
              <w:bottom w:val="nil"/>
              <w:right w:val="nil"/>
            </w:tcBorders>
            <w:vAlign w:val="bottom"/>
          </w:tcPr>
          <w:p w:rsidR="006659BC" w:rsidRPr="00BD2936" w:rsidRDefault="006659BC" w:rsidP="006659BC">
            <w:pPr>
              <w:spacing w:after="0" w:line="240" w:lineRule="auto"/>
              <w:ind w:left="57"/>
              <w:rPr>
                <w:rFonts w:ascii="Times New Roman" w:eastAsia="Times New Roman" w:hAnsi="Times New Roman"/>
                <w:szCs w:val="24"/>
              </w:rPr>
            </w:pPr>
            <w:r w:rsidRPr="00BD2936">
              <w:rPr>
                <w:rFonts w:ascii="Times New Roman" w:eastAsia="Times New Roman" w:hAnsi="Times New Roman"/>
                <w:szCs w:val="24"/>
              </w:rPr>
              <w:t>Дата “</w:t>
            </w:r>
          </w:p>
        </w:tc>
        <w:tc>
          <w:tcPr>
            <w:tcW w:w="293" w:type="dxa"/>
            <w:gridSpan w:val="2"/>
            <w:tcBorders>
              <w:top w:val="nil"/>
              <w:left w:val="nil"/>
              <w:right w:val="nil"/>
            </w:tcBorders>
            <w:vAlign w:val="bottom"/>
          </w:tcPr>
          <w:p w:rsidR="006659BC" w:rsidRPr="00BD2936" w:rsidRDefault="00BD2936" w:rsidP="006659BC">
            <w:pPr>
              <w:spacing w:after="0" w:line="240" w:lineRule="auto"/>
              <w:jc w:val="center"/>
              <w:rPr>
                <w:rFonts w:ascii="Times New Roman" w:eastAsia="Times New Roman" w:hAnsi="Times New Roman"/>
                <w:szCs w:val="24"/>
              </w:rPr>
            </w:pPr>
            <w:r w:rsidRPr="00BD2936">
              <w:rPr>
                <w:rFonts w:ascii="Times New Roman" w:eastAsia="Times New Roman" w:hAnsi="Times New Roman"/>
                <w:szCs w:val="24"/>
              </w:rPr>
              <w:t>31</w:t>
            </w:r>
          </w:p>
        </w:tc>
        <w:tc>
          <w:tcPr>
            <w:tcW w:w="237" w:type="dxa"/>
            <w:tcBorders>
              <w:top w:val="nil"/>
              <w:left w:val="nil"/>
              <w:bottom w:val="nil"/>
              <w:right w:val="nil"/>
            </w:tcBorders>
            <w:vAlign w:val="bottom"/>
          </w:tcPr>
          <w:p w:rsidR="006659BC" w:rsidRPr="00BD2936" w:rsidRDefault="006659BC" w:rsidP="006659BC">
            <w:pPr>
              <w:spacing w:after="0" w:line="240" w:lineRule="auto"/>
              <w:rPr>
                <w:rFonts w:ascii="Times New Roman" w:eastAsia="Times New Roman" w:hAnsi="Times New Roman"/>
                <w:szCs w:val="24"/>
              </w:rPr>
            </w:pPr>
            <w:r w:rsidRPr="00BD2936">
              <w:rPr>
                <w:rFonts w:ascii="Times New Roman" w:eastAsia="Times New Roman" w:hAnsi="Times New Roman"/>
                <w:szCs w:val="24"/>
              </w:rPr>
              <w:t>”</w:t>
            </w:r>
          </w:p>
        </w:tc>
        <w:tc>
          <w:tcPr>
            <w:tcW w:w="1468" w:type="dxa"/>
            <w:tcBorders>
              <w:top w:val="nil"/>
              <w:left w:val="nil"/>
              <w:right w:val="nil"/>
            </w:tcBorders>
            <w:vAlign w:val="bottom"/>
          </w:tcPr>
          <w:p w:rsidR="006659BC" w:rsidRPr="00BD2936" w:rsidRDefault="00BD2936" w:rsidP="006659BC">
            <w:pPr>
              <w:spacing w:after="0" w:line="240" w:lineRule="auto"/>
              <w:jc w:val="center"/>
              <w:rPr>
                <w:rFonts w:ascii="Times New Roman" w:eastAsia="Times New Roman" w:hAnsi="Times New Roman"/>
                <w:szCs w:val="24"/>
              </w:rPr>
            </w:pPr>
            <w:r w:rsidRPr="00BD2936">
              <w:rPr>
                <w:rFonts w:ascii="Times New Roman" w:eastAsia="Times New Roman" w:hAnsi="Times New Roman"/>
                <w:szCs w:val="24"/>
              </w:rPr>
              <w:t>октября</w:t>
            </w:r>
          </w:p>
        </w:tc>
        <w:tc>
          <w:tcPr>
            <w:tcW w:w="496" w:type="dxa"/>
            <w:tcBorders>
              <w:top w:val="nil"/>
              <w:left w:val="nil"/>
              <w:bottom w:val="nil"/>
              <w:right w:val="nil"/>
            </w:tcBorders>
            <w:vAlign w:val="bottom"/>
          </w:tcPr>
          <w:p w:rsidR="006659BC" w:rsidRPr="00BD2936" w:rsidRDefault="006659BC" w:rsidP="006659BC">
            <w:pPr>
              <w:spacing w:after="0" w:line="240" w:lineRule="auto"/>
              <w:jc w:val="right"/>
              <w:rPr>
                <w:rFonts w:ascii="Times New Roman" w:eastAsia="Times New Roman" w:hAnsi="Times New Roman"/>
                <w:szCs w:val="24"/>
              </w:rPr>
            </w:pPr>
            <w:r w:rsidRPr="00BD2936">
              <w:rPr>
                <w:rFonts w:ascii="Times New Roman" w:eastAsia="Times New Roman" w:hAnsi="Times New Roman"/>
                <w:szCs w:val="24"/>
              </w:rPr>
              <w:t>20</w:t>
            </w:r>
          </w:p>
        </w:tc>
        <w:tc>
          <w:tcPr>
            <w:tcW w:w="349" w:type="dxa"/>
            <w:tcBorders>
              <w:top w:val="nil"/>
              <w:left w:val="nil"/>
              <w:right w:val="nil"/>
            </w:tcBorders>
            <w:vAlign w:val="bottom"/>
          </w:tcPr>
          <w:p w:rsidR="006659BC" w:rsidRPr="00BD2936" w:rsidRDefault="008A10D6" w:rsidP="006659BC">
            <w:pPr>
              <w:spacing w:after="0" w:line="240" w:lineRule="auto"/>
              <w:rPr>
                <w:rFonts w:ascii="Times New Roman" w:eastAsia="Times New Roman" w:hAnsi="Times New Roman"/>
                <w:szCs w:val="24"/>
              </w:rPr>
            </w:pPr>
            <w:r w:rsidRPr="00BD2936">
              <w:rPr>
                <w:rFonts w:ascii="Times New Roman" w:eastAsia="Times New Roman" w:hAnsi="Times New Roman"/>
                <w:szCs w:val="24"/>
              </w:rPr>
              <w:t>14</w:t>
            </w:r>
          </w:p>
        </w:tc>
        <w:tc>
          <w:tcPr>
            <w:tcW w:w="6447" w:type="dxa"/>
            <w:gridSpan w:val="6"/>
            <w:tcBorders>
              <w:top w:val="nil"/>
              <w:left w:val="nil"/>
              <w:bottom w:val="nil"/>
            </w:tcBorders>
            <w:vAlign w:val="bottom"/>
          </w:tcPr>
          <w:p w:rsidR="006659BC" w:rsidRPr="00BD2936" w:rsidRDefault="006659BC" w:rsidP="006659BC">
            <w:pPr>
              <w:spacing w:after="0" w:line="240" w:lineRule="auto"/>
              <w:ind w:left="57"/>
              <w:rPr>
                <w:rFonts w:ascii="Times New Roman" w:eastAsia="Times New Roman" w:hAnsi="Times New Roman"/>
                <w:szCs w:val="24"/>
              </w:rPr>
            </w:pPr>
            <w:r w:rsidRPr="00BD2936">
              <w:rPr>
                <w:rFonts w:ascii="Times New Roman" w:eastAsia="Times New Roman" w:hAnsi="Times New Roman"/>
                <w:szCs w:val="24"/>
              </w:rPr>
              <w:t>г.</w:t>
            </w:r>
          </w:p>
        </w:tc>
      </w:tr>
      <w:tr w:rsidR="006659BC" w:rsidRPr="006659BC" w:rsidTr="009B4ED9">
        <w:tc>
          <w:tcPr>
            <w:tcW w:w="170" w:type="dxa"/>
            <w:tcBorders>
              <w:top w:val="nil"/>
              <w:bottom w:val="nil"/>
              <w:right w:val="nil"/>
            </w:tcBorders>
            <w:vAlign w:val="bottom"/>
          </w:tcPr>
          <w:p w:rsidR="006659BC" w:rsidRPr="006659BC" w:rsidRDefault="006659BC" w:rsidP="006659BC">
            <w:pPr>
              <w:spacing w:after="0" w:line="240" w:lineRule="auto"/>
              <w:ind w:left="57"/>
              <w:jc w:val="center"/>
              <w:rPr>
                <w:rFonts w:ascii="Times New Roman" w:eastAsia="Times New Roman" w:hAnsi="Times New Roman"/>
                <w:sz w:val="20"/>
                <w:szCs w:val="20"/>
              </w:rPr>
            </w:pPr>
          </w:p>
        </w:tc>
        <w:tc>
          <w:tcPr>
            <w:tcW w:w="6297" w:type="dxa"/>
            <w:gridSpan w:val="8"/>
            <w:tcBorders>
              <w:top w:val="nil"/>
              <w:left w:val="nil"/>
              <w:right w:val="nil"/>
            </w:tcBorders>
            <w:vAlign w:val="bottom"/>
          </w:tcPr>
          <w:p w:rsidR="006659BC" w:rsidRPr="006A178E" w:rsidRDefault="00CC3E66" w:rsidP="00CC3E66">
            <w:pPr>
              <w:spacing w:after="0" w:line="240" w:lineRule="auto"/>
              <w:rPr>
                <w:rFonts w:ascii="Times New Roman" w:eastAsia="Times New Roman" w:hAnsi="Times New Roman"/>
                <w:bCs/>
                <w:color w:val="000000"/>
                <w:sz w:val="20"/>
                <w:szCs w:val="20"/>
              </w:rPr>
            </w:pPr>
            <w:r>
              <w:rPr>
                <w:rFonts w:ascii="Times New Roman" w:eastAsia="Times New Roman" w:hAnsi="Times New Roman"/>
                <w:bCs/>
                <w:iCs/>
                <w:color w:val="000000"/>
                <w:sz w:val="20"/>
                <w:szCs w:val="20"/>
              </w:rPr>
              <w:t>Генеральный директор</w:t>
            </w:r>
            <w:r w:rsidRPr="00CC3E66">
              <w:rPr>
                <w:rFonts w:ascii="Times New Roman" w:eastAsia="Times New Roman" w:hAnsi="Times New Roman"/>
                <w:bCs/>
                <w:iCs/>
                <w:color w:val="000000"/>
                <w:sz w:val="20"/>
                <w:szCs w:val="20"/>
              </w:rPr>
              <w:t xml:space="preserve"> Общества с ограниченной ответственностью «</w:t>
            </w:r>
            <w:r>
              <w:rPr>
                <w:rFonts w:ascii="Times New Roman" w:eastAsia="Times New Roman" w:hAnsi="Times New Roman"/>
                <w:bCs/>
                <w:iCs/>
                <w:color w:val="000000"/>
                <w:sz w:val="20"/>
                <w:szCs w:val="20"/>
              </w:rPr>
              <w:t>Национальная Консалтинговая Группа</w:t>
            </w:r>
            <w:r w:rsidRPr="00CC3E66">
              <w:rPr>
                <w:rFonts w:ascii="Times New Roman" w:eastAsia="Times New Roman" w:hAnsi="Times New Roman"/>
                <w:bCs/>
                <w:iCs/>
                <w:color w:val="000000"/>
                <w:sz w:val="20"/>
                <w:szCs w:val="20"/>
              </w:rPr>
              <w:t>», осуществляющего ведение бухгалтерского и налогового учета Общества с ограниченной ответственностью «</w:t>
            </w:r>
            <w:r>
              <w:rPr>
                <w:rFonts w:ascii="Times New Roman" w:eastAsia="Times New Roman" w:hAnsi="Times New Roman"/>
                <w:bCs/>
                <w:iCs/>
                <w:color w:val="000000"/>
                <w:sz w:val="20"/>
                <w:szCs w:val="20"/>
              </w:rPr>
              <w:t>Промнефтесервис</w:t>
            </w:r>
            <w:r w:rsidRPr="00CC3E66">
              <w:rPr>
                <w:rFonts w:ascii="Times New Roman" w:eastAsia="Times New Roman" w:hAnsi="Times New Roman"/>
                <w:bCs/>
                <w:iCs/>
                <w:color w:val="000000"/>
                <w:sz w:val="20"/>
                <w:szCs w:val="20"/>
              </w:rPr>
              <w:t>» на</w:t>
            </w:r>
            <w:r>
              <w:rPr>
                <w:rFonts w:ascii="Times New Roman" w:eastAsia="Times New Roman" w:hAnsi="Times New Roman"/>
                <w:bCs/>
                <w:iCs/>
                <w:color w:val="000000"/>
                <w:sz w:val="20"/>
                <w:szCs w:val="20"/>
              </w:rPr>
              <w:t xml:space="preserve"> основании </w:t>
            </w:r>
            <w:r w:rsidRPr="00CC3E66">
              <w:rPr>
                <w:rFonts w:ascii="Times New Roman" w:eastAsia="Times New Roman" w:hAnsi="Times New Roman"/>
                <w:bCs/>
                <w:iCs/>
                <w:color w:val="000000"/>
                <w:sz w:val="20"/>
                <w:szCs w:val="20"/>
              </w:rPr>
              <w:t xml:space="preserve"> договора об оказании услуг по ведению бухгалтерско</w:t>
            </w:r>
            <w:r>
              <w:rPr>
                <w:rFonts w:ascii="Times New Roman" w:eastAsia="Times New Roman" w:hAnsi="Times New Roman"/>
                <w:bCs/>
                <w:iCs/>
                <w:color w:val="000000"/>
                <w:sz w:val="20"/>
                <w:szCs w:val="20"/>
              </w:rPr>
              <w:t>го и налогового учета б/н от «01» сентября</w:t>
            </w:r>
            <w:r w:rsidRPr="00CC3E66">
              <w:rPr>
                <w:rFonts w:ascii="Times New Roman" w:eastAsia="Times New Roman" w:hAnsi="Times New Roman"/>
                <w:bCs/>
                <w:iCs/>
                <w:color w:val="000000"/>
                <w:sz w:val="20"/>
                <w:szCs w:val="20"/>
              </w:rPr>
              <w:t xml:space="preserve"> 2014 г.</w:t>
            </w:r>
          </w:p>
        </w:tc>
        <w:tc>
          <w:tcPr>
            <w:tcW w:w="149" w:type="dxa"/>
            <w:tcBorders>
              <w:top w:val="nil"/>
              <w:left w:val="nil"/>
              <w:bottom w:val="nil"/>
              <w:right w:val="nil"/>
            </w:tcBorders>
            <w:vAlign w:val="bottom"/>
          </w:tcPr>
          <w:p w:rsidR="006659BC" w:rsidRPr="006659BC" w:rsidRDefault="006659BC" w:rsidP="006659BC">
            <w:pPr>
              <w:spacing w:after="0" w:line="240" w:lineRule="auto"/>
              <w:rPr>
                <w:rFonts w:ascii="Times New Roman" w:eastAsia="Times New Roman" w:hAnsi="Times New Roman"/>
                <w:sz w:val="20"/>
                <w:szCs w:val="20"/>
              </w:rPr>
            </w:pPr>
          </w:p>
        </w:tc>
        <w:tc>
          <w:tcPr>
            <w:tcW w:w="1417" w:type="dxa"/>
            <w:tcBorders>
              <w:top w:val="nil"/>
              <w:left w:val="nil"/>
              <w:right w:val="nil"/>
            </w:tcBorders>
            <w:vAlign w:val="bottom"/>
          </w:tcPr>
          <w:p w:rsidR="006659BC" w:rsidRPr="006659BC" w:rsidRDefault="006659BC" w:rsidP="006659BC">
            <w:pPr>
              <w:spacing w:after="0" w:line="240" w:lineRule="auto"/>
              <w:jc w:val="center"/>
              <w:rPr>
                <w:rFonts w:ascii="Times New Roman" w:eastAsia="Times New Roman" w:hAnsi="Times New Roman"/>
                <w:sz w:val="20"/>
                <w:szCs w:val="20"/>
              </w:rPr>
            </w:pPr>
          </w:p>
        </w:tc>
        <w:tc>
          <w:tcPr>
            <w:tcW w:w="284" w:type="dxa"/>
            <w:tcBorders>
              <w:top w:val="nil"/>
              <w:left w:val="nil"/>
              <w:bottom w:val="nil"/>
              <w:right w:val="nil"/>
            </w:tcBorders>
            <w:vAlign w:val="bottom"/>
          </w:tcPr>
          <w:p w:rsidR="006659BC" w:rsidRPr="006659BC" w:rsidRDefault="006659BC" w:rsidP="006659BC">
            <w:pPr>
              <w:spacing w:after="0" w:line="240" w:lineRule="auto"/>
              <w:rPr>
                <w:rFonts w:ascii="Times New Roman" w:eastAsia="Times New Roman" w:hAnsi="Times New Roman"/>
                <w:sz w:val="20"/>
                <w:szCs w:val="20"/>
              </w:rPr>
            </w:pPr>
          </w:p>
        </w:tc>
        <w:tc>
          <w:tcPr>
            <w:tcW w:w="1559" w:type="dxa"/>
            <w:tcBorders>
              <w:top w:val="nil"/>
              <w:left w:val="nil"/>
              <w:right w:val="nil"/>
            </w:tcBorders>
            <w:vAlign w:val="bottom"/>
          </w:tcPr>
          <w:p w:rsidR="006659BC" w:rsidRPr="006659BC" w:rsidRDefault="00CC3E66" w:rsidP="008A10D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Усова О.А.</w:t>
            </w:r>
          </w:p>
        </w:tc>
        <w:tc>
          <w:tcPr>
            <w:tcW w:w="142" w:type="dxa"/>
            <w:tcBorders>
              <w:top w:val="nil"/>
              <w:left w:val="nil"/>
              <w:bottom w:val="nil"/>
            </w:tcBorders>
            <w:vAlign w:val="bottom"/>
          </w:tcPr>
          <w:p w:rsidR="006659BC" w:rsidRPr="006659BC" w:rsidRDefault="006659BC" w:rsidP="006659BC">
            <w:pPr>
              <w:spacing w:after="0" w:line="240" w:lineRule="auto"/>
              <w:rPr>
                <w:rFonts w:ascii="Times New Roman" w:eastAsia="Times New Roman" w:hAnsi="Times New Roman"/>
                <w:sz w:val="20"/>
                <w:szCs w:val="20"/>
              </w:rPr>
            </w:pPr>
          </w:p>
        </w:tc>
      </w:tr>
      <w:tr w:rsidR="006659BC" w:rsidRPr="006659BC" w:rsidTr="009B4ED9">
        <w:tc>
          <w:tcPr>
            <w:tcW w:w="170" w:type="dxa"/>
            <w:tcBorders>
              <w:top w:val="nil"/>
              <w:bottom w:val="nil"/>
              <w:right w:val="nil"/>
            </w:tcBorders>
            <w:vAlign w:val="bottom"/>
          </w:tcPr>
          <w:p w:rsidR="006659BC" w:rsidRPr="006659BC" w:rsidRDefault="006659BC" w:rsidP="006659BC">
            <w:pPr>
              <w:spacing w:after="0" w:line="240" w:lineRule="auto"/>
              <w:jc w:val="center"/>
              <w:rPr>
                <w:rFonts w:ascii="Times New Roman" w:eastAsia="Times New Roman" w:hAnsi="Times New Roman"/>
                <w:szCs w:val="24"/>
              </w:rPr>
            </w:pPr>
          </w:p>
        </w:tc>
        <w:tc>
          <w:tcPr>
            <w:tcW w:w="6297" w:type="dxa"/>
            <w:gridSpan w:val="8"/>
            <w:tcBorders>
              <w:top w:val="nil"/>
              <w:left w:val="nil"/>
              <w:bottom w:val="nil"/>
              <w:right w:val="nil"/>
            </w:tcBorders>
          </w:tcPr>
          <w:p w:rsidR="006659BC" w:rsidRPr="006659BC" w:rsidRDefault="006659BC" w:rsidP="006659BC">
            <w:pPr>
              <w:spacing w:after="0" w:line="240" w:lineRule="auto"/>
              <w:jc w:val="center"/>
              <w:rPr>
                <w:rFonts w:ascii="Times New Roman" w:eastAsia="Times New Roman" w:hAnsi="Times New Roman"/>
                <w:sz w:val="18"/>
                <w:szCs w:val="18"/>
              </w:rPr>
            </w:pPr>
            <w:r w:rsidRPr="006659BC">
              <w:rPr>
                <w:rFonts w:ascii="Times New Roman" w:eastAsia="Times New Roman" w:hAnsi="Times New Roman"/>
                <w:sz w:val="18"/>
                <w:szCs w:val="18"/>
              </w:rPr>
              <w:t>(наименование должности лица, осуществляющего функции главного бухгалтера эмитента)</w:t>
            </w:r>
          </w:p>
        </w:tc>
        <w:tc>
          <w:tcPr>
            <w:tcW w:w="149" w:type="dxa"/>
            <w:tcBorders>
              <w:top w:val="nil"/>
              <w:left w:val="nil"/>
              <w:bottom w:val="nil"/>
              <w:right w:val="nil"/>
            </w:tcBorders>
            <w:vAlign w:val="bottom"/>
          </w:tcPr>
          <w:p w:rsidR="006659BC" w:rsidRPr="006659BC" w:rsidRDefault="006659BC" w:rsidP="006659BC">
            <w:pPr>
              <w:spacing w:after="0" w:line="240" w:lineRule="auto"/>
              <w:ind w:left="57"/>
              <w:rPr>
                <w:rFonts w:ascii="Times New Roman" w:eastAsia="Times New Roman" w:hAnsi="Times New Roman"/>
                <w:szCs w:val="24"/>
              </w:rPr>
            </w:pPr>
          </w:p>
        </w:tc>
        <w:tc>
          <w:tcPr>
            <w:tcW w:w="1417" w:type="dxa"/>
            <w:tcBorders>
              <w:top w:val="nil"/>
              <w:left w:val="nil"/>
              <w:bottom w:val="nil"/>
              <w:right w:val="nil"/>
            </w:tcBorders>
          </w:tcPr>
          <w:p w:rsidR="006659BC" w:rsidRPr="006659BC" w:rsidRDefault="006659BC" w:rsidP="006659BC">
            <w:pPr>
              <w:spacing w:after="0" w:line="240" w:lineRule="auto"/>
              <w:jc w:val="center"/>
              <w:rPr>
                <w:rFonts w:ascii="Times New Roman" w:eastAsia="Times New Roman" w:hAnsi="Times New Roman"/>
                <w:sz w:val="18"/>
                <w:szCs w:val="18"/>
              </w:rPr>
            </w:pPr>
            <w:r w:rsidRPr="006659BC">
              <w:rPr>
                <w:rFonts w:ascii="Times New Roman" w:eastAsia="Times New Roman" w:hAnsi="Times New Roman"/>
                <w:sz w:val="18"/>
                <w:szCs w:val="18"/>
              </w:rPr>
              <w:t>(подпись)</w:t>
            </w:r>
          </w:p>
          <w:p w:rsidR="006659BC" w:rsidRPr="006659BC" w:rsidRDefault="006659BC" w:rsidP="006659BC">
            <w:pPr>
              <w:spacing w:after="0" w:line="240" w:lineRule="auto"/>
              <w:jc w:val="center"/>
              <w:rPr>
                <w:rFonts w:ascii="Times New Roman" w:eastAsia="Times New Roman" w:hAnsi="Times New Roman"/>
                <w:sz w:val="18"/>
                <w:szCs w:val="18"/>
              </w:rPr>
            </w:pPr>
            <w:r w:rsidRPr="006659BC">
              <w:rPr>
                <w:rFonts w:ascii="Times New Roman" w:eastAsia="Times New Roman" w:hAnsi="Times New Roman"/>
                <w:sz w:val="18"/>
                <w:szCs w:val="18"/>
              </w:rPr>
              <w:t>М.П.</w:t>
            </w:r>
          </w:p>
        </w:tc>
        <w:tc>
          <w:tcPr>
            <w:tcW w:w="284" w:type="dxa"/>
            <w:tcBorders>
              <w:top w:val="nil"/>
              <w:left w:val="nil"/>
              <w:bottom w:val="nil"/>
              <w:right w:val="nil"/>
            </w:tcBorders>
          </w:tcPr>
          <w:p w:rsidR="006659BC" w:rsidRPr="006659BC" w:rsidRDefault="006659BC" w:rsidP="006659BC">
            <w:pPr>
              <w:spacing w:after="0" w:line="240" w:lineRule="auto"/>
              <w:rPr>
                <w:rFonts w:ascii="Times New Roman" w:eastAsia="Times New Roman" w:hAnsi="Times New Roman"/>
                <w:sz w:val="18"/>
                <w:szCs w:val="18"/>
              </w:rPr>
            </w:pPr>
          </w:p>
        </w:tc>
        <w:tc>
          <w:tcPr>
            <w:tcW w:w="1559" w:type="dxa"/>
            <w:tcBorders>
              <w:top w:val="nil"/>
              <w:left w:val="nil"/>
              <w:bottom w:val="nil"/>
              <w:right w:val="nil"/>
            </w:tcBorders>
          </w:tcPr>
          <w:p w:rsidR="006659BC" w:rsidRPr="006659BC" w:rsidRDefault="006659BC" w:rsidP="006659BC">
            <w:pPr>
              <w:spacing w:after="0" w:line="240" w:lineRule="auto"/>
              <w:jc w:val="center"/>
              <w:rPr>
                <w:rFonts w:ascii="Times New Roman" w:eastAsia="Times New Roman" w:hAnsi="Times New Roman"/>
                <w:sz w:val="18"/>
                <w:szCs w:val="18"/>
              </w:rPr>
            </w:pPr>
            <w:r w:rsidRPr="006659BC">
              <w:rPr>
                <w:rFonts w:ascii="Times New Roman" w:eastAsia="Times New Roman" w:hAnsi="Times New Roman"/>
                <w:sz w:val="18"/>
                <w:szCs w:val="18"/>
              </w:rPr>
              <w:t>(И.О. Фамилия)</w:t>
            </w:r>
          </w:p>
        </w:tc>
        <w:tc>
          <w:tcPr>
            <w:tcW w:w="142" w:type="dxa"/>
            <w:tcBorders>
              <w:top w:val="nil"/>
              <w:left w:val="nil"/>
              <w:bottom w:val="nil"/>
            </w:tcBorders>
            <w:vAlign w:val="bottom"/>
          </w:tcPr>
          <w:p w:rsidR="006659BC" w:rsidRPr="006659BC" w:rsidRDefault="006659BC" w:rsidP="006659BC">
            <w:pPr>
              <w:spacing w:after="0" w:line="240" w:lineRule="auto"/>
              <w:rPr>
                <w:rFonts w:ascii="Times New Roman" w:eastAsia="Times New Roman" w:hAnsi="Times New Roman"/>
                <w:szCs w:val="24"/>
              </w:rPr>
            </w:pPr>
          </w:p>
        </w:tc>
      </w:tr>
      <w:tr w:rsidR="006659BC" w:rsidRPr="006659BC" w:rsidTr="009B4ED9">
        <w:tc>
          <w:tcPr>
            <w:tcW w:w="742" w:type="dxa"/>
            <w:gridSpan w:val="3"/>
            <w:tcBorders>
              <w:top w:val="nil"/>
              <w:bottom w:val="nil"/>
              <w:right w:val="nil"/>
            </w:tcBorders>
            <w:vAlign w:val="bottom"/>
          </w:tcPr>
          <w:p w:rsidR="006659BC" w:rsidRPr="00BD2936" w:rsidRDefault="006659BC" w:rsidP="006659BC">
            <w:pPr>
              <w:spacing w:after="0" w:line="240" w:lineRule="auto"/>
              <w:ind w:left="57"/>
              <w:rPr>
                <w:rFonts w:ascii="Times New Roman" w:eastAsia="Times New Roman" w:hAnsi="Times New Roman"/>
                <w:szCs w:val="24"/>
              </w:rPr>
            </w:pPr>
            <w:r w:rsidRPr="00BD2936">
              <w:rPr>
                <w:rFonts w:ascii="Times New Roman" w:eastAsia="Times New Roman" w:hAnsi="Times New Roman"/>
                <w:szCs w:val="24"/>
              </w:rPr>
              <w:t>Дата “</w:t>
            </w:r>
          </w:p>
        </w:tc>
        <w:tc>
          <w:tcPr>
            <w:tcW w:w="279" w:type="dxa"/>
            <w:tcBorders>
              <w:top w:val="nil"/>
              <w:left w:val="nil"/>
              <w:right w:val="nil"/>
            </w:tcBorders>
            <w:vAlign w:val="bottom"/>
          </w:tcPr>
          <w:p w:rsidR="006659BC" w:rsidRPr="00BD2936" w:rsidRDefault="00BD2936" w:rsidP="006659BC">
            <w:pPr>
              <w:spacing w:after="0" w:line="240" w:lineRule="auto"/>
              <w:jc w:val="center"/>
              <w:rPr>
                <w:rFonts w:ascii="Times New Roman" w:eastAsia="Times New Roman" w:hAnsi="Times New Roman"/>
                <w:szCs w:val="24"/>
              </w:rPr>
            </w:pPr>
            <w:r w:rsidRPr="00BD2936">
              <w:rPr>
                <w:rFonts w:ascii="Times New Roman" w:eastAsia="Times New Roman" w:hAnsi="Times New Roman"/>
                <w:szCs w:val="24"/>
              </w:rPr>
              <w:t>31</w:t>
            </w:r>
          </w:p>
        </w:tc>
        <w:tc>
          <w:tcPr>
            <w:tcW w:w="237" w:type="dxa"/>
            <w:tcBorders>
              <w:top w:val="nil"/>
              <w:left w:val="nil"/>
              <w:bottom w:val="nil"/>
              <w:right w:val="nil"/>
            </w:tcBorders>
            <w:vAlign w:val="bottom"/>
          </w:tcPr>
          <w:p w:rsidR="006659BC" w:rsidRPr="00BD2936" w:rsidRDefault="006659BC" w:rsidP="006659BC">
            <w:pPr>
              <w:spacing w:after="0" w:line="240" w:lineRule="auto"/>
              <w:rPr>
                <w:rFonts w:ascii="Times New Roman" w:eastAsia="Times New Roman" w:hAnsi="Times New Roman"/>
                <w:szCs w:val="24"/>
              </w:rPr>
            </w:pPr>
            <w:r w:rsidRPr="00BD2936">
              <w:rPr>
                <w:rFonts w:ascii="Times New Roman" w:eastAsia="Times New Roman" w:hAnsi="Times New Roman"/>
                <w:szCs w:val="24"/>
              </w:rPr>
              <w:t>”</w:t>
            </w:r>
          </w:p>
        </w:tc>
        <w:tc>
          <w:tcPr>
            <w:tcW w:w="1468" w:type="dxa"/>
            <w:tcBorders>
              <w:top w:val="nil"/>
              <w:left w:val="nil"/>
              <w:right w:val="nil"/>
            </w:tcBorders>
            <w:vAlign w:val="bottom"/>
          </w:tcPr>
          <w:p w:rsidR="006659BC" w:rsidRPr="00BD2936" w:rsidRDefault="00BD2936" w:rsidP="006659BC">
            <w:pPr>
              <w:spacing w:after="0" w:line="240" w:lineRule="auto"/>
              <w:jc w:val="center"/>
              <w:rPr>
                <w:rFonts w:ascii="Times New Roman" w:eastAsia="Times New Roman" w:hAnsi="Times New Roman"/>
                <w:szCs w:val="24"/>
              </w:rPr>
            </w:pPr>
            <w:r w:rsidRPr="00BD2936">
              <w:rPr>
                <w:rFonts w:ascii="Times New Roman" w:eastAsia="Times New Roman" w:hAnsi="Times New Roman"/>
                <w:szCs w:val="24"/>
              </w:rPr>
              <w:t>октября</w:t>
            </w:r>
          </w:p>
        </w:tc>
        <w:tc>
          <w:tcPr>
            <w:tcW w:w="496" w:type="dxa"/>
            <w:tcBorders>
              <w:top w:val="nil"/>
              <w:left w:val="nil"/>
              <w:bottom w:val="nil"/>
              <w:right w:val="nil"/>
            </w:tcBorders>
            <w:vAlign w:val="bottom"/>
          </w:tcPr>
          <w:p w:rsidR="006659BC" w:rsidRPr="00BD2936" w:rsidRDefault="006659BC" w:rsidP="006659BC">
            <w:pPr>
              <w:spacing w:after="0" w:line="240" w:lineRule="auto"/>
              <w:jc w:val="right"/>
              <w:rPr>
                <w:rFonts w:ascii="Times New Roman" w:eastAsia="Times New Roman" w:hAnsi="Times New Roman"/>
                <w:szCs w:val="24"/>
              </w:rPr>
            </w:pPr>
            <w:r w:rsidRPr="00BD2936">
              <w:rPr>
                <w:rFonts w:ascii="Times New Roman" w:eastAsia="Times New Roman" w:hAnsi="Times New Roman"/>
                <w:szCs w:val="24"/>
              </w:rPr>
              <w:t>20</w:t>
            </w:r>
          </w:p>
        </w:tc>
        <w:tc>
          <w:tcPr>
            <w:tcW w:w="349" w:type="dxa"/>
            <w:tcBorders>
              <w:top w:val="nil"/>
              <w:left w:val="nil"/>
              <w:right w:val="nil"/>
            </w:tcBorders>
            <w:vAlign w:val="bottom"/>
          </w:tcPr>
          <w:p w:rsidR="006659BC" w:rsidRPr="00BD2936" w:rsidRDefault="008A10D6" w:rsidP="006659BC">
            <w:pPr>
              <w:spacing w:after="0" w:line="240" w:lineRule="auto"/>
              <w:rPr>
                <w:rFonts w:ascii="Times New Roman" w:eastAsia="Times New Roman" w:hAnsi="Times New Roman"/>
                <w:szCs w:val="24"/>
              </w:rPr>
            </w:pPr>
            <w:r w:rsidRPr="00BD2936">
              <w:rPr>
                <w:rFonts w:ascii="Times New Roman" w:eastAsia="Times New Roman" w:hAnsi="Times New Roman"/>
                <w:szCs w:val="24"/>
              </w:rPr>
              <w:t>14</w:t>
            </w:r>
          </w:p>
        </w:tc>
        <w:tc>
          <w:tcPr>
            <w:tcW w:w="6447" w:type="dxa"/>
            <w:gridSpan w:val="6"/>
            <w:tcBorders>
              <w:top w:val="nil"/>
              <w:left w:val="nil"/>
              <w:bottom w:val="nil"/>
            </w:tcBorders>
            <w:vAlign w:val="bottom"/>
          </w:tcPr>
          <w:p w:rsidR="006659BC" w:rsidRPr="00BD2936" w:rsidRDefault="006659BC" w:rsidP="006659BC">
            <w:pPr>
              <w:spacing w:after="0" w:line="240" w:lineRule="auto"/>
              <w:ind w:left="57"/>
              <w:rPr>
                <w:rFonts w:ascii="Times New Roman" w:eastAsia="Times New Roman" w:hAnsi="Times New Roman"/>
                <w:szCs w:val="24"/>
              </w:rPr>
            </w:pPr>
            <w:r w:rsidRPr="00BD2936">
              <w:rPr>
                <w:rFonts w:ascii="Times New Roman" w:eastAsia="Times New Roman" w:hAnsi="Times New Roman"/>
                <w:szCs w:val="24"/>
              </w:rPr>
              <w:t>г.</w:t>
            </w:r>
          </w:p>
        </w:tc>
      </w:tr>
      <w:tr w:rsidR="006659BC" w:rsidRPr="006659BC" w:rsidTr="009B4ED9">
        <w:tblPrEx>
          <w:tblBorders>
            <w:top w:val="none" w:sz="0" w:space="0" w:color="auto"/>
            <w:insideH w:val="none" w:sz="0" w:space="0" w:color="auto"/>
            <w:insideV w:val="none" w:sz="0" w:space="0" w:color="auto"/>
          </w:tblBorders>
        </w:tblPrEx>
        <w:tc>
          <w:tcPr>
            <w:tcW w:w="10018" w:type="dxa"/>
            <w:gridSpan w:val="14"/>
            <w:tcBorders>
              <w:top w:val="nil"/>
              <w:bottom w:val="single" w:sz="4" w:space="0" w:color="auto"/>
            </w:tcBorders>
            <w:vAlign w:val="bottom"/>
          </w:tcPr>
          <w:p w:rsidR="006659BC" w:rsidRPr="006659BC" w:rsidRDefault="006659BC" w:rsidP="006659BC">
            <w:pPr>
              <w:spacing w:after="0" w:line="240" w:lineRule="auto"/>
              <w:rPr>
                <w:rFonts w:ascii="Times New Roman" w:eastAsia="Times New Roman" w:hAnsi="Times New Roman"/>
                <w:szCs w:val="24"/>
              </w:rPr>
            </w:pPr>
          </w:p>
        </w:tc>
      </w:tr>
    </w:tbl>
    <w:p w:rsidR="00F77DDD" w:rsidRPr="00F77DDD" w:rsidRDefault="006659BC" w:rsidP="00F77DDD">
      <w:pPr>
        <w:spacing w:after="0" w:line="240" w:lineRule="auto"/>
        <w:rPr>
          <w:rFonts w:ascii="Times New Roman" w:hAnsi="Times New Roman"/>
        </w:rPr>
      </w:pPr>
      <w:r w:rsidRPr="006659BC">
        <w:rPr>
          <w:rFonts w:ascii="Times New Roman" w:eastAsia="Times New Roman" w:hAnsi="Times New Roman"/>
          <w:szCs w:val="24"/>
        </w:rPr>
        <w:br w:type="page"/>
      </w:r>
    </w:p>
    <w:sdt>
      <w:sdtPr>
        <w:rPr>
          <w:rFonts w:ascii="Calibri" w:eastAsia="Calibri" w:hAnsi="Calibri"/>
          <w:b w:val="0"/>
          <w:bCs w:val="0"/>
          <w:color w:val="auto"/>
          <w:sz w:val="22"/>
          <w:szCs w:val="22"/>
          <w:lang w:eastAsia="en-US"/>
        </w:rPr>
        <w:id w:val="-1003899447"/>
        <w:docPartObj>
          <w:docPartGallery w:val="Table of Contents"/>
          <w:docPartUnique/>
        </w:docPartObj>
      </w:sdtPr>
      <w:sdtContent>
        <w:p w:rsidR="009B4ED9" w:rsidRPr="009B4ED9" w:rsidRDefault="009B4ED9" w:rsidP="00F939DD">
          <w:pPr>
            <w:pStyle w:val="a6"/>
            <w:jc w:val="center"/>
            <w:rPr>
              <w:rFonts w:ascii="Times New Roman" w:hAnsi="Times New Roman"/>
              <w:color w:val="000000" w:themeColor="text1"/>
            </w:rPr>
          </w:pPr>
          <w:r w:rsidRPr="009B4ED9">
            <w:rPr>
              <w:rFonts w:ascii="Times New Roman" w:hAnsi="Times New Roman"/>
              <w:color w:val="000000" w:themeColor="text1"/>
            </w:rPr>
            <w:t>Оглавление</w:t>
          </w:r>
        </w:p>
        <w:p w:rsidR="00C91B6C" w:rsidRDefault="006A4D72" w:rsidP="00F939DD">
          <w:pPr>
            <w:pStyle w:val="12"/>
            <w:rPr>
              <w:rFonts w:asciiTheme="minorHAnsi" w:eastAsiaTheme="minorEastAsia" w:hAnsiTheme="minorHAnsi" w:cstheme="minorBidi"/>
              <w:noProof/>
              <w:sz w:val="22"/>
              <w:szCs w:val="22"/>
              <w:lang w:eastAsia="ru-RU"/>
            </w:rPr>
          </w:pPr>
          <w:r w:rsidRPr="006A4D72">
            <w:rPr>
              <w:rFonts w:ascii="Times New Roman" w:eastAsia="Times New Roman" w:hAnsi="Times New Roman"/>
              <w:lang w:eastAsia="ru-RU"/>
            </w:rPr>
            <w:fldChar w:fldCharType="begin"/>
          </w:r>
          <w:r w:rsidR="009B4ED9">
            <w:instrText xml:space="preserve"> TOC \o "1-3" \h \z \u </w:instrText>
          </w:r>
          <w:r w:rsidRPr="006A4D72">
            <w:rPr>
              <w:rFonts w:ascii="Times New Roman" w:eastAsia="Times New Roman" w:hAnsi="Times New Roman"/>
              <w:lang w:eastAsia="ru-RU"/>
            </w:rPr>
            <w:fldChar w:fldCharType="separate"/>
          </w:r>
          <w:hyperlink w:anchor="_Toc398569609" w:history="1">
            <w:r w:rsidR="00C91B6C" w:rsidRPr="00D43406">
              <w:rPr>
                <w:rStyle w:val="af3"/>
                <w:rFonts w:ascii="Cambria" w:eastAsia="Times New Roman" w:hAnsi="Cambria"/>
                <w:noProof/>
                <w:kern w:val="32"/>
                <w:lang w:eastAsia="ru-RU"/>
              </w:rPr>
              <w:t>Введение</w:t>
            </w:r>
            <w:r w:rsidR="00C91B6C">
              <w:rPr>
                <w:noProof/>
                <w:webHidden/>
              </w:rPr>
              <w:tab/>
            </w:r>
            <w:r>
              <w:rPr>
                <w:noProof/>
                <w:webHidden/>
              </w:rPr>
              <w:fldChar w:fldCharType="begin"/>
            </w:r>
            <w:r w:rsidR="00C91B6C">
              <w:rPr>
                <w:noProof/>
                <w:webHidden/>
              </w:rPr>
              <w:instrText xml:space="preserve"> PAGEREF _Toc398569609 \h </w:instrText>
            </w:r>
            <w:r>
              <w:rPr>
                <w:noProof/>
                <w:webHidden/>
              </w:rPr>
            </w:r>
            <w:r>
              <w:rPr>
                <w:noProof/>
                <w:webHidden/>
              </w:rPr>
              <w:fldChar w:fldCharType="separate"/>
            </w:r>
            <w:r w:rsidR="003E1FA2">
              <w:rPr>
                <w:noProof/>
                <w:webHidden/>
              </w:rPr>
              <w:t>8</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10" w:history="1">
            <w:r w:rsidR="00C91B6C" w:rsidRPr="00D43406">
              <w:rPr>
                <w:rStyle w:val="af3"/>
                <w:rFonts w:ascii="Times New Roman" w:eastAsia="Times New Roman" w:hAnsi="Times New Roman"/>
                <w:noProof/>
                <w:kern w:val="32"/>
                <w:lang w:eastAsia="ru-RU"/>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r w:rsidR="00C91B6C">
              <w:rPr>
                <w:noProof/>
                <w:webHidden/>
              </w:rPr>
              <w:tab/>
            </w:r>
            <w:r>
              <w:rPr>
                <w:noProof/>
                <w:webHidden/>
              </w:rPr>
              <w:fldChar w:fldCharType="begin"/>
            </w:r>
            <w:r w:rsidR="00C91B6C">
              <w:rPr>
                <w:noProof/>
                <w:webHidden/>
              </w:rPr>
              <w:instrText xml:space="preserve"> PAGEREF _Toc398569610 \h </w:instrText>
            </w:r>
            <w:r>
              <w:rPr>
                <w:noProof/>
                <w:webHidden/>
              </w:rPr>
            </w:r>
            <w:r>
              <w:rPr>
                <w:noProof/>
                <w:webHidden/>
              </w:rPr>
              <w:fldChar w:fldCharType="separate"/>
            </w:r>
            <w:r w:rsidR="003E1FA2">
              <w:rPr>
                <w:noProof/>
                <w:webHidden/>
              </w:rPr>
              <w:t>11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11" w:history="1">
            <w:r w:rsidR="00C91B6C" w:rsidRPr="00D43406">
              <w:rPr>
                <w:rStyle w:val="af3"/>
                <w:rFonts w:ascii="Times New Roman" w:eastAsia="Times New Roman" w:hAnsi="Times New Roman"/>
                <w:i/>
                <w:iCs/>
                <w:noProof/>
                <w:lang w:eastAsia="ru-RU"/>
              </w:rPr>
              <w:t>1.1. Лица, входящие в состав органов управления эмитента</w:t>
            </w:r>
            <w:r w:rsidR="00C91B6C">
              <w:rPr>
                <w:noProof/>
                <w:webHidden/>
              </w:rPr>
              <w:tab/>
            </w:r>
            <w:r>
              <w:rPr>
                <w:noProof/>
                <w:webHidden/>
              </w:rPr>
              <w:fldChar w:fldCharType="begin"/>
            </w:r>
            <w:r w:rsidR="00C91B6C">
              <w:rPr>
                <w:noProof/>
                <w:webHidden/>
              </w:rPr>
              <w:instrText xml:space="preserve"> PAGEREF _Toc398569611 \h </w:instrText>
            </w:r>
            <w:r>
              <w:rPr>
                <w:noProof/>
                <w:webHidden/>
              </w:rPr>
            </w:r>
            <w:r>
              <w:rPr>
                <w:noProof/>
                <w:webHidden/>
              </w:rPr>
              <w:fldChar w:fldCharType="separate"/>
            </w:r>
            <w:r w:rsidR="003E1FA2">
              <w:rPr>
                <w:noProof/>
                <w:webHidden/>
              </w:rPr>
              <w:t>11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12" w:history="1">
            <w:r w:rsidR="00C91B6C" w:rsidRPr="00D43406">
              <w:rPr>
                <w:rStyle w:val="af3"/>
                <w:rFonts w:ascii="Times New Roman" w:eastAsia="Times New Roman" w:hAnsi="Times New Roman"/>
                <w:i/>
                <w:iCs/>
                <w:noProof/>
                <w:lang w:eastAsia="ru-RU"/>
              </w:rPr>
              <w:t>1.2. Сведения о банковских счетах эмитента</w:t>
            </w:r>
            <w:r w:rsidR="00C91B6C">
              <w:rPr>
                <w:noProof/>
                <w:webHidden/>
              </w:rPr>
              <w:tab/>
            </w:r>
            <w:r>
              <w:rPr>
                <w:noProof/>
                <w:webHidden/>
              </w:rPr>
              <w:fldChar w:fldCharType="begin"/>
            </w:r>
            <w:r w:rsidR="00C91B6C">
              <w:rPr>
                <w:noProof/>
                <w:webHidden/>
              </w:rPr>
              <w:instrText xml:space="preserve"> PAGEREF _Toc398569612 \h </w:instrText>
            </w:r>
            <w:r>
              <w:rPr>
                <w:noProof/>
                <w:webHidden/>
              </w:rPr>
            </w:r>
            <w:r>
              <w:rPr>
                <w:noProof/>
                <w:webHidden/>
              </w:rPr>
              <w:fldChar w:fldCharType="separate"/>
            </w:r>
            <w:r w:rsidR="003E1FA2">
              <w:rPr>
                <w:noProof/>
                <w:webHidden/>
              </w:rPr>
              <w:t>11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13" w:history="1">
            <w:r w:rsidR="00C91B6C" w:rsidRPr="00D43406">
              <w:rPr>
                <w:rStyle w:val="af3"/>
                <w:rFonts w:ascii="Times New Roman" w:eastAsia="Times New Roman" w:hAnsi="Times New Roman"/>
                <w:i/>
                <w:iCs/>
                <w:noProof/>
                <w:lang w:eastAsia="ru-RU"/>
              </w:rPr>
              <w:t>1.3. Сведения об аудиторе (аудиторах) эмитента</w:t>
            </w:r>
            <w:r w:rsidR="00C91B6C">
              <w:rPr>
                <w:noProof/>
                <w:webHidden/>
              </w:rPr>
              <w:tab/>
            </w:r>
            <w:r>
              <w:rPr>
                <w:noProof/>
                <w:webHidden/>
              </w:rPr>
              <w:fldChar w:fldCharType="begin"/>
            </w:r>
            <w:r w:rsidR="00C91B6C">
              <w:rPr>
                <w:noProof/>
                <w:webHidden/>
              </w:rPr>
              <w:instrText xml:space="preserve"> PAGEREF _Toc398569613 \h </w:instrText>
            </w:r>
            <w:r>
              <w:rPr>
                <w:noProof/>
                <w:webHidden/>
              </w:rPr>
            </w:r>
            <w:r>
              <w:rPr>
                <w:noProof/>
                <w:webHidden/>
              </w:rPr>
              <w:fldChar w:fldCharType="separate"/>
            </w:r>
            <w:r w:rsidR="003E1FA2">
              <w:rPr>
                <w:noProof/>
                <w:webHidden/>
              </w:rPr>
              <w:t>11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14" w:history="1">
            <w:r w:rsidR="00C91B6C" w:rsidRPr="00D43406">
              <w:rPr>
                <w:rStyle w:val="af3"/>
                <w:rFonts w:ascii="Times New Roman" w:eastAsia="Times New Roman" w:hAnsi="Times New Roman"/>
                <w:i/>
                <w:iCs/>
                <w:noProof/>
                <w:lang w:eastAsia="ru-RU"/>
              </w:rPr>
              <w:t>1.4. Сведения об оценщике эмитента</w:t>
            </w:r>
            <w:r w:rsidR="00C91B6C">
              <w:rPr>
                <w:noProof/>
                <w:webHidden/>
              </w:rPr>
              <w:tab/>
            </w:r>
            <w:r>
              <w:rPr>
                <w:noProof/>
                <w:webHidden/>
              </w:rPr>
              <w:fldChar w:fldCharType="begin"/>
            </w:r>
            <w:r w:rsidR="00C91B6C">
              <w:rPr>
                <w:noProof/>
                <w:webHidden/>
              </w:rPr>
              <w:instrText xml:space="preserve"> PAGEREF _Toc398569614 \h </w:instrText>
            </w:r>
            <w:r>
              <w:rPr>
                <w:noProof/>
                <w:webHidden/>
              </w:rPr>
            </w:r>
            <w:r>
              <w:rPr>
                <w:noProof/>
                <w:webHidden/>
              </w:rPr>
              <w:fldChar w:fldCharType="separate"/>
            </w:r>
            <w:r w:rsidR="003E1FA2">
              <w:rPr>
                <w:noProof/>
                <w:webHidden/>
              </w:rPr>
              <w:t>13</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15" w:history="1">
            <w:r w:rsidR="00C91B6C" w:rsidRPr="00D43406">
              <w:rPr>
                <w:rStyle w:val="af3"/>
                <w:rFonts w:ascii="Times New Roman" w:eastAsia="Times New Roman" w:hAnsi="Times New Roman"/>
                <w:i/>
                <w:iCs/>
                <w:noProof/>
                <w:lang w:eastAsia="ru-RU"/>
              </w:rPr>
              <w:t>1.5. Сведения о консультантах эмитента</w:t>
            </w:r>
            <w:r w:rsidR="00C91B6C">
              <w:rPr>
                <w:noProof/>
                <w:webHidden/>
              </w:rPr>
              <w:tab/>
            </w:r>
            <w:r>
              <w:rPr>
                <w:noProof/>
                <w:webHidden/>
              </w:rPr>
              <w:fldChar w:fldCharType="begin"/>
            </w:r>
            <w:r w:rsidR="00C91B6C">
              <w:rPr>
                <w:noProof/>
                <w:webHidden/>
              </w:rPr>
              <w:instrText xml:space="preserve"> PAGEREF _Toc398569615 \h </w:instrText>
            </w:r>
            <w:r>
              <w:rPr>
                <w:noProof/>
                <w:webHidden/>
              </w:rPr>
            </w:r>
            <w:r>
              <w:rPr>
                <w:noProof/>
                <w:webHidden/>
              </w:rPr>
              <w:fldChar w:fldCharType="separate"/>
            </w:r>
            <w:r w:rsidR="003E1FA2">
              <w:rPr>
                <w:noProof/>
                <w:webHidden/>
              </w:rPr>
              <w:t>13</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16" w:history="1">
            <w:r w:rsidR="00C91B6C" w:rsidRPr="00D43406">
              <w:rPr>
                <w:rStyle w:val="af3"/>
                <w:rFonts w:ascii="Times New Roman" w:eastAsia="Times New Roman" w:hAnsi="Times New Roman"/>
                <w:i/>
                <w:iCs/>
                <w:noProof/>
                <w:lang w:eastAsia="ru-RU"/>
              </w:rPr>
              <w:t>1.6. Сведения об иных лицах, подписавших проспект ценных бумаг</w:t>
            </w:r>
            <w:r w:rsidR="00C91B6C">
              <w:rPr>
                <w:noProof/>
                <w:webHidden/>
              </w:rPr>
              <w:tab/>
            </w:r>
            <w:r>
              <w:rPr>
                <w:noProof/>
                <w:webHidden/>
              </w:rPr>
              <w:fldChar w:fldCharType="begin"/>
            </w:r>
            <w:r w:rsidR="00C91B6C">
              <w:rPr>
                <w:noProof/>
                <w:webHidden/>
              </w:rPr>
              <w:instrText xml:space="preserve"> PAGEREF _Toc398569616 \h </w:instrText>
            </w:r>
            <w:r>
              <w:rPr>
                <w:noProof/>
                <w:webHidden/>
              </w:rPr>
            </w:r>
            <w:r>
              <w:rPr>
                <w:noProof/>
                <w:webHidden/>
              </w:rPr>
              <w:fldChar w:fldCharType="separate"/>
            </w:r>
            <w:r w:rsidR="003E1FA2">
              <w:rPr>
                <w:noProof/>
                <w:webHidden/>
              </w:rPr>
              <w:t>13</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17" w:history="1">
            <w:r w:rsidR="00C91B6C" w:rsidRPr="00D43406">
              <w:rPr>
                <w:rStyle w:val="af3"/>
                <w:rFonts w:ascii="Times New Roman" w:eastAsia="Times New Roman" w:hAnsi="Times New Roman"/>
                <w:noProof/>
                <w:kern w:val="32"/>
                <w:lang w:eastAsia="ru-RU"/>
              </w:rPr>
              <w:t>II. Краткие сведения об объеме, сроках, порядке и условиях размещения по каждому виду, категории (типу) размещаемых эмиссионных ценных бумаг</w:t>
            </w:r>
            <w:r w:rsidR="00C91B6C">
              <w:rPr>
                <w:noProof/>
                <w:webHidden/>
              </w:rPr>
              <w:tab/>
            </w:r>
            <w:r>
              <w:rPr>
                <w:noProof/>
                <w:webHidden/>
              </w:rPr>
              <w:fldChar w:fldCharType="begin"/>
            </w:r>
            <w:r w:rsidR="00C91B6C">
              <w:rPr>
                <w:noProof/>
                <w:webHidden/>
              </w:rPr>
              <w:instrText xml:space="preserve"> PAGEREF _Toc398569617 \h </w:instrText>
            </w:r>
            <w:r>
              <w:rPr>
                <w:noProof/>
                <w:webHidden/>
              </w:rPr>
            </w:r>
            <w:r>
              <w:rPr>
                <w:noProof/>
                <w:webHidden/>
              </w:rPr>
              <w:fldChar w:fldCharType="separate"/>
            </w:r>
            <w:r w:rsidR="003E1FA2">
              <w:rPr>
                <w:noProof/>
                <w:webHidden/>
              </w:rPr>
              <w:t>15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18" w:history="1">
            <w:r w:rsidR="00C91B6C" w:rsidRPr="00D43406">
              <w:rPr>
                <w:rStyle w:val="af3"/>
                <w:rFonts w:ascii="Times New Roman" w:eastAsia="Times New Roman" w:hAnsi="Times New Roman"/>
                <w:i/>
                <w:iCs/>
                <w:noProof/>
                <w:lang w:eastAsia="ru-RU"/>
              </w:rPr>
              <w:t>2.1. Вид, категория (тип) и форма размещаемых ценных бумаг</w:t>
            </w:r>
            <w:r w:rsidR="00C91B6C">
              <w:rPr>
                <w:noProof/>
                <w:webHidden/>
              </w:rPr>
              <w:tab/>
            </w:r>
            <w:r>
              <w:rPr>
                <w:noProof/>
                <w:webHidden/>
              </w:rPr>
              <w:fldChar w:fldCharType="begin"/>
            </w:r>
            <w:r w:rsidR="00C91B6C">
              <w:rPr>
                <w:noProof/>
                <w:webHidden/>
              </w:rPr>
              <w:instrText xml:space="preserve"> PAGEREF _Toc398569618 \h </w:instrText>
            </w:r>
            <w:r>
              <w:rPr>
                <w:noProof/>
                <w:webHidden/>
              </w:rPr>
            </w:r>
            <w:r>
              <w:rPr>
                <w:noProof/>
                <w:webHidden/>
              </w:rPr>
              <w:fldChar w:fldCharType="separate"/>
            </w:r>
            <w:r w:rsidR="003E1FA2">
              <w:rPr>
                <w:noProof/>
                <w:webHidden/>
              </w:rPr>
              <w:t>15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19" w:history="1">
            <w:r w:rsidR="00C91B6C" w:rsidRPr="00D43406">
              <w:rPr>
                <w:rStyle w:val="af3"/>
                <w:rFonts w:ascii="Times New Roman" w:eastAsia="Times New Roman" w:hAnsi="Times New Roman"/>
                <w:i/>
                <w:iCs/>
                <w:noProof/>
                <w:lang w:eastAsia="ru-RU"/>
              </w:rPr>
              <w:t>2.2. Номинальная стоимость каждого вида, категории (типа), серии размещаемых эмиссионных ценных бумаг</w:t>
            </w:r>
            <w:r w:rsidR="00C91B6C">
              <w:rPr>
                <w:noProof/>
                <w:webHidden/>
              </w:rPr>
              <w:tab/>
            </w:r>
            <w:r>
              <w:rPr>
                <w:noProof/>
                <w:webHidden/>
              </w:rPr>
              <w:fldChar w:fldCharType="begin"/>
            </w:r>
            <w:r w:rsidR="00C91B6C">
              <w:rPr>
                <w:noProof/>
                <w:webHidden/>
              </w:rPr>
              <w:instrText xml:space="preserve"> PAGEREF _Toc398569619 \h </w:instrText>
            </w:r>
            <w:r>
              <w:rPr>
                <w:noProof/>
                <w:webHidden/>
              </w:rPr>
            </w:r>
            <w:r>
              <w:rPr>
                <w:noProof/>
                <w:webHidden/>
              </w:rPr>
              <w:fldChar w:fldCharType="separate"/>
            </w:r>
            <w:r w:rsidR="003E1FA2">
              <w:rPr>
                <w:noProof/>
                <w:webHidden/>
              </w:rPr>
              <w:t>15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20" w:history="1">
            <w:r w:rsidR="00C91B6C" w:rsidRPr="00D43406">
              <w:rPr>
                <w:rStyle w:val="af3"/>
                <w:rFonts w:ascii="Times New Roman" w:eastAsia="Times New Roman" w:hAnsi="Times New Roman"/>
                <w:i/>
                <w:iCs/>
                <w:noProof/>
                <w:lang w:eastAsia="ru-RU"/>
              </w:rPr>
              <w:t>2.3. Предполагаемый объем выпуска в денежном выражении и количество эмиссионных ценных бумаг, которые предполагается разместить</w:t>
            </w:r>
            <w:r w:rsidR="00C91B6C">
              <w:rPr>
                <w:noProof/>
                <w:webHidden/>
              </w:rPr>
              <w:tab/>
            </w:r>
            <w:r>
              <w:rPr>
                <w:noProof/>
                <w:webHidden/>
              </w:rPr>
              <w:fldChar w:fldCharType="begin"/>
            </w:r>
            <w:r w:rsidR="00C91B6C">
              <w:rPr>
                <w:noProof/>
                <w:webHidden/>
              </w:rPr>
              <w:instrText xml:space="preserve"> PAGEREF _Toc398569620 \h </w:instrText>
            </w:r>
            <w:r>
              <w:rPr>
                <w:noProof/>
                <w:webHidden/>
              </w:rPr>
            </w:r>
            <w:r>
              <w:rPr>
                <w:noProof/>
                <w:webHidden/>
              </w:rPr>
              <w:fldChar w:fldCharType="separate"/>
            </w:r>
            <w:r w:rsidR="003E1FA2">
              <w:rPr>
                <w:noProof/>
                <w:webHidden/>
              </w:rPr>
              <w:t>15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21" w:history="1">
            <w:r w:rsidR="00C91B6C" w:rsidRPr="00D43406">
              <w:rPr>
                <w:rStyle w:val="af3"/>
                <w:rFonts w:ascii="Times New Roman" w:hAnsi="Times New Roman"/>
                <w:i/>
                <w:noProof/>
              </w:rPr>
              <w:t>2.4. Цена (порядок определения цены) размещения эмиссионных ценных бумаг</w:t>
            </w:r>
            <w:r w:rsidR="00C91B6C">
              <w:rPr>
                <w:noProof/>
                <w:webHidden/>
              </w:rPr>
              <w:tab/>
            </w:r>
            <w:r>
              <w:rPr>
                <w:noProof/>
                <w:webHidden/>
              </w:rPr>
              <w:fldChar w:fldCharType="begin"/>
            </w:r>
            <w:r w:rsidR="00C91B6C">
              <w:rPr>
                <w:noProof/>
                <w:webHidden/>
              </w:rPr>
              <w:instrText xml:space="preserve"> PAGEREF _Toc398569621 \h </w:instrText>
            </w:r>
            <w:r>
              <w:rPr>
                <w:noProof/>
                <w:webHidden/>
              </w:rPr>
            </w:r>
            <w:r>
              <w:rPr>
                <w:noProof/>
                <w:webHidden/>
              </w:rPr>
              <w:fldChar w:fldCharType="separate"/>
            </w:r>
            <w:r w:rsidR="003E1FA2">
              <w:rPr>
                <w:noProof/>
                <w:webHidden/>
              </w:rPr>
              <w:t>15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22" w:history="1">
            <w:r w:rsidR="00C91B6C" w:rsidRPr="00D43406">
              <w:rPr>
                <w:rStyle w:val="af3"/>
                <w:rFonts w:ascii="Times New Roman" w:eastAsia="Times New Roman" w:hAnsi="Times New Roman"/>
                <w:i/>
                <w:iCs/>
                <w:noProof/>
                <w:lang w:eastAsia="ru-RU"/>
              </w:rPr>
              <w:t>2.5. Порядок и сроки размещения эмиссионных ценных бумаг</w:t>
            </w:r>
            <w:r w:rsidR="00C91B6C">
              <w:rPr>
                <w:noProof/>
                <w:webHidden/>
              </w:rPr>
              <w:tab/>
            </w:r>
            <w:r>
              <w:rPr>
                <w:noProof/>
                <w:webHidden/>
              </w:rPr>
              <w:fldChar w:fldCharType="begin"/>
            </w:r>
            <w:r w:rsidR="00C91B6C">
              <w:rPr>
                <w:noProof/>
                <w:webHidden/>
              </w:rPr>
              <w:instrText xml:space="preserve"> PAGEREF _Toc398569622 \h </w:instrText>
            </w:r>
            <w:r>
              <w:rPr>
                <w:noProof/>
                <w:webHidden/>
              </w:rPr>
            </w:r>
            <w:r>
              <w:rPr>
                <w:noProof/>
                <w:webHidden/>
              </w:rPr>
              <w:fldChar w:fldCharType="separate"/>
            </w:r>
            <w:r w:rsidR="003E1FA2">
              <w:rPr>
                <w:noProof/>
                <w:webHidden/>
              </w:rPr>
              <w:t>16</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23" w:history="1">
            <w:r w:rsidR="00C91B6C" w:rsidRPr="00D43406">
              <w:rPr>
                <w:rStyle w:val="af3"/>
                <w:rFonts w:ascii="Times New Roman" w:eastAsia="Times New Roman" w:hAnsi="Times New Roman"/>
                <w:i/>
                <w:iCs/>
                <w:noProof/>
                <w:lang w:eastAsia="ru-RU"/>
              </w:rPr>
              <w:t>2.6. Порядок и условия оплаты размещаемых эмиссионных ценных бумаг</w:t>
            </w:r>
            <w:r w:rsidR="00C91B6C">
              <w:rPr>
                <w:noProof/>
                <w:webHidden/>
              </w:rPr>
              <w:tab/>
            </w:r>
            <w:r>
              <w:rPr>
                <w:noProof/>
                <w:webHidden/>
              </w:rPr>
              <w:fldChar w:fldCharType="begin"/>
            </w:r>
            <w:r w:rsidR="00C91B6C">
              <w:rPr>
                <w:noProof/>
                <w:webHidden/>
              </w:rPr>
              <w:instrText xml:space="preserve"> PAGEREF _Toc398569623 \h </w:instrText>
            </w:r>
            <w:r>
              <w:rPr>
                <w:noProof/>
                <w:webHidden/>
              </w:rPr>
            </w:r>
            <w:r>
              <w:rPr>
                <w:noProof/>
                <w:webHidden/>
              </w:rPr>
              <w:fldChar w:fldCharType="separate"/>
            </w:r>
            <w:r w:rsidR="003E1FA2">
              <w:rPr>
                <w:noProof/>
                <w:webHidden/>
              </w:rPr>
              <w:t>20</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24" w:history="1">
            <w:r w:rsidR="00C91B6C" w:rsidRPr="00D43406">
              <w:rPr>
                <w:rStyle w:val="af3"/>
                <w:rFonts w:ascii="Times New Roman" w:eastAsia="Times New Roman" w:hAnsi="Times New Roman"/>
                <w:i/>
                <w:iCs/>
                <w:noProof/>
                <w:lang w:eastAsia="ru-RU"/>
              </w:rPr>
              <w:t>2.7. Порядок и условия заключения договоров в ходе размещения эмиссионных ценных бумаг</w:t>
            </w:r>
            <w:r w:rsidR="00C91B6C">
              <w:rPr>
                <w:noProof/>
                <w:webHidden/>
              </w:rPr>
              <w:tab/>
            </w:r>
            <w:r>
              <w:rPr>
                <w:noProof/>
                <w:webHidden/>
              </w:rPr>
              <w:fldChar w:fldCharType="begin"/>
            </w:r>
            <w:r w:rsidR="00C91B6C">
              <w:rPr>
                <w:noProof/>
                <w:webHidden/>
              </w:rPr>
              <w:instrText xml:space="preserve"> PAGEREF _Toc398569624 \h </w:instrText>
            </w:r>
            <w:r>
              <w:rPr>
                <w:noProof/>
                <w:webHidden/>
              </w:rPr>
            </w:r>
            <w:r>
              <w:rPr>
                <w:noProof/>
                <w:webHidden/>
              </w:rPr>
              <w:fldChar w:fldCharType="separate"/>
            </w:r>
            <w:r w:rsidR="003E1FA2">
              <w:rPr>
                <w:noProof/>
                <w:webHidden/>
              </w:rPr>
              <w:t>21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25" w:history="1">
            <w:r w:rsidR="00C91B6C" w:rsidRPr="00D43406">
              <w:rPr>
                <w:rStyle w:val="af3"/>
                <w:rFonts w:ascii="Times New Roman" w:eastAsia="Times New Roman" w:hAnsi="Times New Roman"/>
                <w:i/>
                <w:iCs/>
                <w:noProof/>
                <w:lang w:eastAsia="ru-RU"/>
              </w:rPr>
              <w:t>2.8. Круг потенциальных приобретателей размещаемых эмиссионных ценных бумаг</w:t>
            </w:r>
            <w:r w:rsidR="00C91B6C">
              <w:rPr>
                <w:noProof/>
                <w:webHidden/>
              </w:rPr>
              <w:tab/>
            </w:r>
            <w:r>
              <w:rPr>
                <w:noProof/>
                <w:webHidden/>
              </w:rPr>
              <w:fldChar w:fldCharType="begin"/>
            </w:r>
            <w:r w:rsidR="00C91B6C">
              <w:rPr>
                <w:noProof/>
                <w:webHidden/>
              </w:rPr>
              <w:instrText xml:space="preserve"> PAGEREF _Toc398569625 \h </w:instrText>
            </w:r>
            <w:r>
              <w:rPr>
                <w:noProof/>
                <w:webHidden/>
              </w:rPr>
            </w:r>
            <w:r>
              <w:rPr>
                <w:noProof/>
                <w:webHidden/>
              </w:rPr>
              <w:fldChar w:fldCharType="separate"/>
            </w:r>
            <w:r w:rsidR="003E1FA2">
              <w:rPr>
                <w:noProof/>
                <w:webHidden/>
              </w:rPr>
              <w:t>29</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26" w:history="1">
            <w:r w:rsidR="00C91B6C" w:rsidRPr="00D43406">
              <w:rPr>
                <w:rStyle w:val="af3"/>
                <w:rFonts w:ascii="Times New Roman" w:eastAsia="Times New Roman" w:hAnsi="Times New Roman"/>
                <w:i/>
                <w:iCs/>
                <w:noProof/>
                <w:lang w:eastAsia="ru-RU"/>
              </w:rPr>
              <w:t>2.9. Порядок раскрытия информации о размещении и результатах размещения эмиссионных ценных бумаг</w:t>
            </w:r>
            <w:r w:rsidR="00C91B6C">
              <w:rPr>
                <w:noProof/>
                <w:webHidden/>
              </w:rPr>
              <w:tab/>
            </w:r>
            <w:r>
              <w:rPr>
                <w:noProof/>
                <w:webHidden/>
              </w:rPr>
              <w:fldChar w:fldCharType="begin"/>
            </w:r>
            <w:r w:rsidR="00C91B6C">
              <w:rPr>
                <w:noProof/>
                <w:webHidden/>
              </w:rPr>
              <w:instrText xml:space="preserve"> PAGEREF _Toc398569626 \h </w:instrText>
            </w:r>
            <w:r>
              <w:rPr>
                <w:noProof/>
                <w:webHidden/>
              </w:rPr>
            </w:r>
            <w:r>
              <w:rPr>
                <w:noProof/>
                <w:webHidden/>
              </w:rPr>
              <w:fldChar w:fldCharType="separate"/>
            </w:r>
            <w:r w:rsidR="003E1FA2">
              <w:rPr>
                <w:noProof/>
                <w:webHidden/>
              </w:rPr>
              <w:t>29</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27" w:history="1">
            <w:r w:rsidR="00C91B6C" w:rsidRPr="00D43406">
              <w:rPr>
                <w:rStyle w:val="af3"/>
                <w:rFonts w:ascii="Times New Roman" w:eastAsia="Times New Roman" w:hAnsi="Times New Roman"/>
                <w:noProof/>
                <w:kern w:val="32"/>
                <w:lang w:eastAsia="ru-RU"/>
              </w:rPr>
              <w:t>III. Основная информация о финансово-экономическом состоянии эмитента</w:t>
            </w:r>
            <w:r w:rsidR="00C91B6C">
              <w:rPr>
                <w:noProof/>
                <w:webHidden/>
              </w:rPr>
              <w:tab/>
            </w:r>
            <w:r>
              <w:rPr>
                <w:noProof/>
                <w:webHidden/>
              </w:rPr>
              <w:fldChar w:fldCharType="begin"/>
            </w:r>
            <w:r w:rsidR="00C91B6C">
              <w:rPr>
                <w:noProof/>
                <w:webHidden/>
              </w:rPr>
              <w:instrText xml:space="preserve"> PAGEREF _Toc398569627 \h </w:instrText>
            </w:r>
            <w:r>
              <w:rPr>
                <w:noProof/>
                <w:webHidden/>
              </w:rPr>
            </w:r>
            <w:r>
              <w:rPr>
                <w:noProof/>
                <w:webHidden/>
              </w:rPr>
              <w:fldChar w:fldCharType="separate"/>
            </w:r>
            <w:r w:rsidR="003E1FA2">
              <w:rPr>
                <w:noProof/>
                <w:webHidden/>
              </w:rPr>
              <w:t>40</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28" w:history="1">
            <w:r w:rsidR="00C91B6C" w:rsidRPr="00D43406">
              <w:rPr>
                <w:rStyle w:val="af3"/>
                <w:rFonts w:ascii="Times New Roman" w:eastAsia="Times New Roman" w:hAnsi="Times New Roman"/>
                <w:i/>
                <w:iCs/>
                <w:noProof/>
                <w:lang w:eastAsia="ru-RU"/>
              </w:rPr>
              <w:t>3.1. Показатели финансово-экономической деятельности эмитента</w:t>
            </w:r>
            <w:r w:rsidR="00C91B6C">
              <w:rPr>
                <w:noProof/>
                <w:webHidden/>
              </w:rPr>
              <w:tab/>
            </w:r>
            <w:r>
              <w:rPr>
                <w:noProof/>
                <w:webHidden/>
              </w:rPr>
              <w:fldChar w:fldCharType="begin"/>
            </w:r>
            <w:r w:rsidR="00C91B6C">
              <w:rPr>
                <w:noProof/>
                <w:webHidden/>
              </w:rPr>
              <w:instrText xml:space="preserve"> PAGEREF _Toc398569628 \h </w:instrText>
            </w:r>
            <w:r>
              <w:rPr>
                <w:noProof/>
                <w:webHidden/>
              </w:rPr>
            </w:r>
            <w:r>
              <w:rPr>
                <w:noProof/>
                <w:webHidden/>
              </w:rPr>
              <w:fldChar w:fldCharType="separate"/>
            </w:r>
            <w:r w:rsidR="003E1FA2">
              <w:rPr>
                <w:noProof/>
                <w:webHidden/>
              </w:rPr>
              <w:t>40</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29" w:history="1">
            <w:r w:rsidR="00C91B6C" w:rsidRPr="00D43406">
              <w:rPr>
                <w:rStyle w:val="af3"/>
                <w:rFonts w:ascii="Times New Roman" w:eastAsia="Times New Roman" w:hAnsi="Times New Roman"/>
                <w:i/>
                <w:iCs/>
                <w:noProof/>
                <w:lang w:eastAsia="ru-RU"/>
              </w:rPr>
              <w:t>3.2. Рыночная капитализация эмитента</w:t>
            </w:r>
            <w:r w:rsidR="00C91B6C">
              <w:rPr>
                <w:noProof/>
                <w:webHidden/>
              </w:rPr>
              <w:tab/>
            </w:r>
            <w:r>
              <w:rPr>
                <w:noProof/>
                <w:webHidden/>
              </w:rPr>
              <w:fldChar w:fldCharType="begin"/>
            </w:r>
            <w:r w:rsidR="00C91B6C">
              <w:rPr>
                <w:noProof/>
                <w:webHidden/>
              </w:rPr>
              <w:instrText xml:space="preserve"> PAGEREF _Toc398569629 \h </w:instrText>
            </w:r>
            <w:r>
              <w:rPr>
                <w:noProof/>
                <w:webHidden/>
              </w:rPr>
            </w:r>
            <w:r>
              <w:rPr>
                <w:noProof/>
                <w:webHidden/>
              </w:rPr>
              <w:fldChar w:fldCharType="separate"/>
            </w:r>
            <w:r w:rsidR="003E1FA2">
              <w:rPr>
                <w:noProof/>
                <w:webHidden/>
              </w:rPr>
              <w:t>40</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30" w:history="1">
            <w:r w:rsidR="00C91B6C" w:rsidRPr="00D43406">
              <w:rPr>
                <w:rStyle w:val="af3"/>
                <w:rFonts w:ascii="Times New Roman" w:eastAsia="Times New Roman" w:hAnsi="Times New Roman"/>
                <w:i/>
                <w:iCs/>
                <w:noProof/>
                <w:lang w:eastAsia="ru-RU"/>
              </w:rPr>
              <w:t>3.3. Обязательства эмитента</w:t>
            </w:r>
            <w:r w:rsidR="00C91B6C">
              <w:rPr>
                <w:noProof/>
                <w:webHidden/>
              </w:rPr>
              <w:tab/>
            </w:r>
            <w:r>
              <w:rPr>
                <w:noProof/>
                <w:webHidden/>
              </w:rPr>
              <w:fldChar w:fldCharType="begin"/>
            </w:r>
            <w:r w:rsidR="00C91B6C">
              <w:rPr>
                <w:noProof/>
                <w:webHidden/>
              </w:rPr>
              <w:instrText xml:space="preserve"> PAGEREF _Toc398569630 \h </w:instrText>
            </w:r>
            <w:r>
              <w:rPr>
                <w:noProof/>
                <w:webHidden/>
              </w:rPr>
            </w:r>
            <w:r>
              <w:rPr>
                <w:noProof/>
                <w:webHidden/>
              </w:rPr>
              <w:fldChar w:fldCharType="separate"/>
            </w:r>
            <w:r w:rsidR="003E1FA2">
              <w:rPr>
                <w:noProof/>
                <w:webHidden/>
              </w:rPr>
              <w:t>40</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31" w:history="1">
            <w:r w:rsidR="00C91B6C" w:rsidRPr="00D43406">
              <w:rPr>
                <w:rStyle w:val="af3"/>
                <w:rFonts w:ascii="Times New Roman" w:eastAsia="Times New Roman" w:hAnsi="Times New Roman"/>
                <w:i/>
                <w:iCs/>
                <w:noProof/>
                <w:lang w:eastAsia="ru-RU"/>
              </w:rPr>
              <w:t>3.4. Цели эмиссии и направления использования средств, полученных в результате размещения эмиссионных ценных бумаг</w:t>
            </w:r>
            <w:r w:rsidR="00C91B6C">
              <w:rPr>
                <w:noProof/>
                <w:webHidden/>
              </w:rPr>
              <w:tab/>
            </w:r>
            <w:r>
              <w:rPr>
                <w:noProof/>
                <w:webHidden/>
              </w:rPr>
              <w:fldChar w:fldCharType="begin"/>
            </w:r>
            <w:r w:rsidR="00C91B6C">
              <w:rPr>
                <w:noProof/>
                <w:webHidden/>
              </w:rPr>
              <w:instrText xml:space="preserve"> PAGEREF _Toc398569631 \h </w:instrText>
            </w:r>
            <w:r>
              <w:rPr>
                <w:noProof/>
                <w:webHidden/>
              </w:rPr>
            </w:r>
            <w:r>
              <w:rPr>
                <w:noProof/>
                <w:webHidden/>
              </w:rPr>
              <w:fldChar w:fldCharType="separate"/>
            </w:r>
            <w:r w:rsidR="003E1FA2">
              <w:rPr>
                <w:noProof/>
                <w:webHidden/>
              </w:rPr>
              <w:t>40</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32" w:history="1">
            <w:r w:rsidR="00C91B6C" w:rsidRPr="00D43406">
              <w:rPr>
                <w:rStyle w:val="af3"/>
                <w:rFonts w:ascii="Times New Roman" w:eastAsia="Times New Roman" w:hAnsi="Times New Roman"/>
                <w:i/>
                <w:iCs/>
                <w:noProof/>
                <w:lang w:eastAsia="ru-RU"/>
              </w:rPr>
              <w:t>3.5. Риски, связанные с приобретением размещаемых эмиссионных ценных бумаг</w:t>
            </w:r>
            <w:r w:rsidR="00C91B6C">
              <w:rPr>
                <w:noProof/>
                <w:webHidden/>
              </w:rPr>
              <w:tab/>
            </w:r>
            <w:r>
              <w:rPr>
                <w:noProof/>
                <w:webHidden/>
              </w:rPr>
              <w:fldChar w:fldCharType="begin"/>
            </w:r>
            <w:r w:rsidR="00C91B6C">
              <w:rPr>
                <w:noProof/>
                <w:webHidden/>
              </w:rPr>
              <w:instrText xml:space="preserve"> PAGEREF _Toc398569632 \h </w:instrText>
            </w:r>
            <w:r>
              <w:rPr>
                <w:noProof/>
                <w:webHidden/>
              </w:rPr>
            </w:r>
            <w:r>
              <w:rPr>
                <w:noProof/>
                <w:webHidden/>
              </w:rPr>
              <w:fldChar w:fldCharType="separate"/>
            </w:r>
            <w:r w:rsidR="003E1FA2">
              <w:rPr>
                <w:noProof/>
                <w:webHidden/>
              </w:rPr>
              <w:t>40</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33" w:history="1">
            <w:r w:rsidR="00C91B6C" w:rsidRPr="00D43406">
              <w:rPr>
                <w:rStyle w:val="af3"/>
                <w:rFonts w:ascii="Times New Roman" w:eastAsia="Times New Roman" w:hAnsi="Times New Roman"/>
                <w:noProof/>
                <w:kern w:val="32"/>
                <w:lang w:eastAsia="ru-RU"/>
              </w:rPr>
              <w:t>IV. Подробная информация об эмитенте</w:t>
            </w:r>
            <w:r w:rsidR="00C91B6C">
              <w:rPr>
                <w:noProof/>
                <w:webHidden/>
              </w:rPr>
              <w:tab/>
            </w:r>
            <w:r>
              <w:rPr>
                <w:noProof/>
                <w:webHidden/>
              </w:rPr>
              <w:fldChar w:fldCharType="begin"/>
            </w:r>
            <w:r w:rsidR="00C91B6C">
              <w:rPr>
                <w:noProof/>
                <w:webHidden/>
              </w:rPr>
              <w:instrText xml:space="preserve"> PAGEREF _Toc398569633 \h </w:instrText>
            </w:r>
            <w:r>
              <w:rPr>
                <w:noProof/>
                <w:webHidden/>
              </w:rPr>
            </w:r>
            <w:r>
              <w:rPr>
                <w:noProof/>
                <w:webHidden/>
              </w:rPr>
              <w:fldChar w:fldCharType="separate"/>
            </w:r>
            <w:r w:rsidR="003E1FA2">
              <w:rPr>
                <w:noProof/>
                <w:webHidden/>
              </w:rPr>
              <w:t>41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34" w:history="1">
            <w:r w:rsidR="00C91B6C" w:rsidRPr="00D43406">
              <w:rPr>
                <w:rStyle w:val="af3"/>
                <w:rFonts w:ascii="Times New Roman" w:eastAsia="Times New Roman" w:hAnsi="Times New Roman"/>
                <w:i/>
                <w:iCs/>
                <w:noProof/>
                <w:lang w:eastAsia="ru-RU"/>
              </w:rPr>
              <w:t>4.1. История создания и развитие эмитента</w:t>
            </w:r>
            <w:r w:rsidR="00C91B6C">
              <w:rPr>
                <w:noProof/>
                <w:webHidden/>
              </w:rPr>
              <w:tab/>
            </w:r>
            <w:r>
              <w:rPr>
                <w:noProof/>
                <w:webHidden/>
              </w:rPr>
              <w:fldChar w:fldCharType="begin"/>
            </w:r>
            <w:r w:rsidR="00C91B6C">
              <w:rPr>
                <w:noProof/>
                <w:webHidden/>
              </w:rPr>
              <w:instrText xml:space="preserve"> PAGEREF _Toc398569634 \h </w:instrText>
            </w:r>
            <w:r>
              <w:rPr>
                <w:noProof/>
                <w:webHidden/>
              </w:rPr>
            </w:r>
            <w:r>
              <w:rPr>
                <w:noProof/>
                <w:webHidden/>
              </w:rPr>
              <w:fldChar w:fldCharType="separate"/>
            </w:r>
            <w:r w:rsidR="003E1FA2">
              <w:rPr>
                <w:noProof/>
                <w:webHidden/>
              </w:rPr>
              <w:t>41</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35" w:history="1">
            <w:r w:rsidR="00C91B6C" w:rsidRPr="00D43406">
              <w:rPr>
                <w:rStyle w:val="af3"/>
                <w:rFonts w:ascii="Times New Roman" w:eastAsia="Times New Roman" w:hAnsi="Times New Roman"/>
                <w:bCs/>
                <w:i/>
                <w:noProof/>
                <w:lang w:eastAsia="ru-RU"/>
              </w:rPr>
              <w:t>4.1.1. Данные о фирменном наименовании (наименовании) эмитента</w:t>
            </w:r>
            <w:r w:rsidR="00C91B6C">
              <w:rPr>
                <w:noProof/>
                <w:webHidden/>
              </w:rPr>
              <w:tab/>
            </w:r>
            <w:r>
              <w:rPr>
                <w:noProof/>
                <w:webHidden/>
              </w:rPr>
              <w:fldChar w:fldCharType="begin"/>
            </w:r>
            <w:r w:rsidR="00C91B6C">
              <w:rPr>
                <w:noProof/>
                <w:webHidden/>
              </w:rPr>
              <w:instrText xml:space="preserve"> PAGEREF _Toc398569635 \h </w:instrText>
            </w:r>
            <w:r>
              <w:rPr>
                <w:noProof/>
                <w:webHidden/>
              </w:rPr>
            </w:r>
            <w:r>
              <w:rPr>
                <w:noProof/>
                <w:webHidden/>
              </w:rPr>
              <w:fldChar w:fldCharType="separate"/>
            </w:r>
            <w:r w:rsidR="003E1FA2">
              <w:rPr>
                <w:noProof/>
                <w:webHidden/>
              </w:rPr>
              <w:t>41</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36" w:history="1">
            <w:r w:rsidR="00C91B6C" w:rsidRPr="00D43406">
              <w:rPr>
                <w:rStyle w:val="af3"/>
                <w:rFonts w:ascii="Times New Roman" w:eastAsia="Times New Roman" w:hAnsi="Times New Roman"/>
                <w:bCs/>
                <w:i/>
                <w:noProof/>
                <w:lang w:eastAsia="ru-RU"/>
              </w:rPr>
              <w:t>4.1.2. Сведения о государственной регистрации эмитента</w:t>
            </w:r>
            <w:r w:rsidR="00C91B6C">
              <w:rPr>
                <w:noProof/>
                <w:webHidden/>
              </w:rPr>
              <w:tab/>
            </w:r>
            <w:r>
              <w:rPr>
                <w:noProof/>
                <w:webHidden/>
              </w:rPr>
              <w:fldChar w:fldCharType="begin"/>
            </w:r>
            <w:r w:rsidR="00C91B6C">
              <w:rPr>
                <w:noProof/>
                <w:webHidden/>
              </w:rPr>
              <w:instrText xml:space="preserve"> PAGEREF _Toc398569636 \h </w:instrText>
            </w:r>
            <w:r>
              <w:rPr>
                <w:noProof/>
                <w:webHidden/>
              </w:rPr>
            </w:r>
            <w:r>
              <w:rPr>
                <w:noProof/>
                <w:webHidden/>
              </w:rPr>
              <w:fldChar w:fldCharType="separate"/>
            </w:r>
            <w:r w:rsidR="003E1FA2">
              <w:rPr>
                <w:noProof/>
                <w:webHidden/>
              </w:rPr>
              <w:t>41</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37" w:history="1">
            <w:r w:rsidR="00C91B6C" w:rsidRPr="00D43406">
              <w:rPr>
                <w:rStyle w:val="af3"/>
                <w:rFonts w:ascii="Times New Roman" w:eastAsia="Times New Roman" w:hAnsi="Times New Roman"/>
                <w:bCs/>
                <w:i/>
                <w:noProof/>
                <w:lang w:eastAsia="ru-RU"/>
              </w:rPr>
              <w:t>4.1.3. Сведения о создании и развитии эмитента</w:t>
            </w:r>
            <w:r w:rsidR="00C91B6C">
              <w:rPr>
                <w:noProof/>
                <w:webHidden/>
              </w:rPr>
              <w:tab/>
            </w:r>
            <w:r>
              <w:rPr>
                <w:noProof/>
                <w:webHidden/>
              </w:rPr>
              <w:fldChar w:fldCharType="begin"/>
            </w:r>
            <w:r w:rsidR="00C91B6C">
              <w:rPr>
                <w:noProof/>
                <w:webHidden/>
              </w:rPr>
              <w:instrText xml:space="preserve"> PAGEREF _Toc398569637 \h </w:instrText>
            </w:r>
            <w:r>
              <w:rPr>
                <w:noProof/>
                <w:webHidden/>
              </w:rPr>
            </w:r>
            <w:r>
              <w:rPr>
                <w:noProof/>
                <w:webHidden/>
              </w:rPr>
              <w:fldChar w:fldCharType="separate"/>
            </w:r>
            <w:r w:rsidR="003E1FA2">
              <w:rPr>
                <w:noProof/>
                <w:webHidden/>
              </w:rPr>
              <w:t>41</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38" w:history="1">
            <w:r w:rsidR="00C91B6C" w:rsidRPr="00D43406">
              <w:rPr>
                <w:rStyle w:val="af3"/>
                <w:rFonts w:ascii="Times New Roman" w:eastAsia="Times New Roman" w:hAnsi="Times New Roman"/>
                <w:bCs/>
                <w:i/>
                <w:noProof/>
                <w:lang w:eastAsia="ru-RU"/>
              </w:rPr>
              <w:t>4.1.4. Контактная информация</w:t>
            </w:r>
            <w:r w:rsidR="00C91B6C">
              <w:rPr>
                <w:noProof/>
                <w:webHidden/>
              </w:rPr>
              <w:tab/>
            </w:r>
            <w:r>
              <w:rPr>
                <w:noProof/>
                <w:webHidden/>
              </w:rPr>
              <w:fldChar w:fldCharType="begin"/>
            </w:r>
            <w:r w:rsidR="00C91B6C">
              <w:rPr>
                <w:noProof/>
                <w:webHidden/>
              </w:rPr>
              <w:instrText xml:space="preserve"> PAGEREF _Toc398569638 \h </w:instrText>
            </w:r>
            <w:r>
              <w:rPr>
                <w:noProof/>
                <w:webHidden/>
              </w:rPr>
            </w:r>
            <w:r>
              <w:rPr>
                <w:noProof/>
                <w:webHidden/>
              </w:rPr>
              <w:fldChar w:fldCharType="separate"/>
            </w:r>
            <w:r w:rsidR="003E1FA2">
              <w:rPr>
                <w:noProof/>
                <w:webHidden/>
              </w:rPr>
              <w:t>42</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39" w:history="1">
            <w:r w:rsidR="00C91B6C" w:rsidRPr="00D43406">
              <w:rPr>
                <w:rStyle w:val="af3"/>
                <w:rFonts w:ascii="Times New Roman" w:eastAsia="Times New Roman" w:hAnsi="Times New Roman"/>
                <w:bCs/>
                <w:i/>
                <w:noProof/>
                <w:lang w:eastAsia="ru-RU"/>
              </w:rPr>
              <w:t>4.1.5. Идентификационный номер налогоплательщика</w:t>
            </w:r>
            <w:r w:rsidR="00C91B6C">
              <w:rPr>
                <w:noProof/>
                <w:webHidden/>
              </w:rPr>
              <w:tab/>
            </w:r>
            <w:r>
              <w:rPr>
                <w:noProof/>
                <w:webHidden/>
              </w:rPr>
              <w:fldChar w:fldCharType="begin"/>
            </w:r>
            <w:r w:rsidR="00C91B6C">
              <w:rPr>
                <w:noProof/>
                <w:webHidden/>
              </w:rPr>
              <w:instrText xml:space="preserve"> PAGEREF _Toc398569639 \h </w:instrText>
            </w:r>
            <w:r>
              <w:rPr>
                <w:noProof/>
                <w:webHidden/>
              </w:rPr>
            </w:r>
            <w:r>
              <w:rPr>
                <w:noProof/>
                <w:webHidden/>
              </w:rPr>
              <w:fldChar w:fldCharType="separate"/>
            </w:r>
            <w:r w:rsidR="003E1FA2">
              <w:rPr>
                <w:noProof/>
                <w:webHidden/>
              </w:rPr>
              <w:t>42</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40" w:history="1">
            <w:r w:rsidR="00C91B6C" w:rsidRPr="00D43406">
              <w:rPr>
                <w:rStyle w:val="af3"/>
                <w:rFonts w:ascii="Times New Roman" w:eastAsia="Times New Roman" w:hAnsi="Times New Roman"/>
                <w:bCs/>
                <w:i/>
                <w:noProof/>
                <w:lang w:eastAsia="ru-RU"/>
              </w:rPr>
              <w:t>4.1.6. Филиалы и представительства эмитента</w:t>
            </w:r>
            <w:r w:rsidR="00C91B6C">
              <w:rPr>
                <w:noProof/>
                <w:webHidden/>
              </w:rPr>
              <w:tab/>
            </w:r>
            <w:r>
              <w:rPr>
                <w:noProof/>
                <w:webHidden/>
              </w:rPr>
              <w:fldChar w:fldCharType="begin"/>
            </w:r>
            <w:r w:rsidR="00C91B6C">
              <w:rPr>
                <w:noProof/>
                <w:webHidden/>
              </w:rPr>
              <w:instrText xml:space="preserve"> PAGEREF _Toc398569640 \h </w:instrText>
            </w:r>
            <w:r>
              <w:rPr>
                <w:noProof/>
                <w:webHidden/>
              </w:rPr>
            </w:r>
            <w:r>
              <w:rPr>
                <w:noProof/>
                <w:webHidden/>
              </w:rPr>
              <w:fldChar w:fldCharType="separate"/>
            </w:r>
            <w:r w:rsidR="003E1FA2">
              <w:rPr>
                <w:noProof/>
                <w:webHidden/>
              </w:rPr>
              <w:t>42</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41" w:history="1">
            <w:r w:rsidR="00C91B6C" w:rsidRPr="00D43406">
              <w:rPr>
                <w:rStyle w:val="af3"/>
                <w:rFonts w:ascii="Times New Roman" w:eastAsia="Times New Roman" w:hAnsi="Times New Roman"/>
                <w:i/>
                <w:iCs/>
                <w:noProof/>
                <w:lang w:eastAsia="ru-RU"/>
              </w:rPr>
              <w:t>4.2. Основная хозяйственная деятельность эмитента</w:t>
            </w:r>
            <w:r w:rsidR="00C91B6C">
              <w:rPr>
                <w:noProof/>
                <w:webHidden/>
              </w:rPr>
              <w:tab/>
            </w:r>
            <w:r>
              <w:rPr>
                <w:noProof/>
                <w:webHidden/>
              </w:rPr>
              <w:fldChar w:fldCharType="begin"/>
            </w:r>
            <w:r w:rsidR="00C91B6C">
              <w:rPr>
                <w:noProof/>
                <w:webHidden/>
              </w:rPr>
              <w:instrText xml:space="preserve"> PAGEREF _Toc398569641 \h </w:instrText>
            </w:r>
            <w:r>
              <w:rPr>
                <w:noProof/>
                <w:webHidden/>
              </w:rPr>
            </w:r>
            <w:r>
              <w:rPr>
                <w:noProof/>
                <w:webHidden/>
              </w:rPr>
              <w:fldChar w:fldCharType="separate"/>
            </w:r>
            <w:r w:rsidR="003E1FA2">
              <w:rPr>
                <w:noProof/>
                <w:webHidden/>
              </w:rPr>
              <w:t>42</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42" w:history="1">
            <w:r w:rsidR="00C91B6C" w:rsidRPr="00D43406">
              <w:rPr>
                <w:rStyle w:val="af3"/>
                <w:rFonts w:ascii="Times New Roman" w:eastAsia="Times New Roman" w:hAnsi="Times New Roman"/>
                <w:i/>
                <w:iCs/>
                <w:noProof/>
                <w:lang w:eastAsia="ru-RU"/>
              </w:rPr>
              <w:t>4.3. Планы будущей деятельности эмитента</w:t>
            </w:r>
            <w:r w:rsidR="00C91B6C">
              <w:rPr>
                <w:noProof/>
                <w:webHidden/>
              </w:rPr>
              <w:tab/>
            </w:r>
            <w:r>
              <w:rPr>
                <w:noProof/>
                <w:webHidden/>
              </w:rPr>
              <w:fldChar w:fldCharType="begin"/>
            </w:r>
            <w:r w:rsidR="00C91B6C">
              <w:rPr>
                <w:noProof/>
                <w:webHidden/>
              </w:rPr>
              <w:instrText xml:space="preserve"> PAGEREF _Toc398569642 \h </w:instrText>
            </w:r>
            <w:r>
              <w:rPr>
                <w:noProof/>
                <w:webHidden/>
              </w:rPr>
            </w:r>
            <w:r>
              <w:rPr>
                <w:noProof/>
                <w:webHidden/>
              </w:rPr>
              <w:fldChar w:fldCharType="separate"/>
            </w:r>
            <w:r w:rsidR="003E1FA2">
              <w:rPr>
                <w:noProof/>
                <w:webHidden/>
              </w:rPr>
              <w:t>42</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43" w:history="1">
            <w:r w:rsidR="00C91B6C" w:rsidRPr="00D43406">
              <w:rPr>
                <w:rStyle w:val="af3"/>
                <w:rFonts w:ascii="Times New Roman" w:eastAsia="Times New Roman" w:hAnsi="Times New Roman"/>
                <w:i/>
                <w:iCs/>
                <w:noProof/>
                <w:lang w:eastAsia="ru-RU"/>
              </w:rPr>
              <w:t>4.4. Участие эмитента в промышленных, банковских и финансовых группах, холдингах, концернах и ассоциациях</w:t>
            </w:r>
            <w:r w:rsidR="00C91B6C">
              <w:rPr>
                <w:noProof/>
                <w:webHidden/>
              </w:rPr>
              <w:tab/>
            </w:r>
            <w:r>
              <w:rPr>
                <w:noProof/>
                <w:webHidden/>
              </w:rPr>
              <w:fldChar w:fldCharType="begin"/>
            </w:r>
            <w:r w:rsidR="00C91B6C">
              <w:rPr>
                <w:noProof/>
                <w:webHidden/>
              </w:rPr>
              <w:instrText xml:space="preserve"> PAGEREF _Toc398569643 \h </w:instrText>
            </w:r>
            <w:r>
              <w:rPr>
                <w:noProof/>
                <w:webHidden/>
              </w:rPr>
            </w:r>
            <w:r>
              <w:rPr>
                <w:noProof/>
                <w:webHidden/>
              </w:rPr>
              <w:fldChar w:fldCharType="separate"/>
            </w:r>
            <w:r w:rsidR="003E1FA2">
              <w:rPr>
                <w:noProof/>
                <w:webHidden/>
              </w:rPr>
              <w:t>42</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44" w:history="1">
            <w:r w:rsidR="00C91B6C" w:rsidRPr="00D43406">
              <w:rPr>
                <w:rStyle w:val="af3"/>
                <w:rFonts w:ascii="Times New Roman" w:eastAsia="Times New Roman" w:hAnsi="Times New Roman"/>
                <w:i/>
                <w:iCs/>
                <w:noProof/>
                <w:lang w:eastAsia="ru-RU"/>
              </w:rPr>
              <w:t>4.5. Дочерние и зависимые хозяйственные общества эмитента</w:t>
            </w:r>
            <w:r w:rsidR="00C91B6C">
              <w:rPr>
                <w:noProof/>
                <w:webHidden/>
              </w:rPr>
              <w:tab/>
            </w:r>
            <w:r>
              <w:rPr>
                <w:noProof/>
                <w:webHidden/>
              </w:rPr>
              <w:fldChar w:fldCharType="begin"/>
            </w:r>
            <w:r w:rsidR="00C91B6C">
              <w:rPr>
                <w:noProof/>
                <w:webHidden/>
              </w:rPr>
              <w:instrText xml:space="preserve"> PAGEREF _Toc398569644 \h </w:instrText>
            </w:r>
            <w:r>
              <w:rPr>
                <w:noProof/>
                <w:webHidden/>
              </w:rPr>
            </w:r>
            <w:r>
              <w:rPr>
                <w:noProof/>
                <w:webHidden/>
              </w:rPr>
              <w:fldChar w:fldCharType="separate"/>
            </w:r>
            <w:r w:rsidR="003E1FA2">
              <w:rPr>
                <w:noProof/>
                <w:webHidden/>
              </w:rPr>
              <w:t>42</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45" w:history="1">
            <w:r w:rsidR="00C91B6C" w:rsidRPr="00D43406">
              <w:rPr>
                <w:rStyle w:val="af3"/>
                <w:rFonts w:ascii="Times New Roman" w:eastAsia="Times New Roman" w:hAnsi="Times New Roman"/>
                <w:i/>
                <w:iCs/>
                <w:noProof/>
                <w:lang w:eastAsia="ru-RU"/>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C91B6C">
              <w:rPr>
                <w:noProof/>
                <w:webHidden/>
              </w:rPr>
              <w:tab/>
            </w:r>
            <w:r>
              <w:rPr>
                <w:noProof/>
                <w:webHidden/>
              </w:rPr>
              <w:fldChar w:fldCharType="begin"/>
            </w:r>
            <w:r w:rsidR="00C91B6C">
              <w:rPr>
                <w:noProof/>
                <w:webHidden/>
              </w:rPr>
              <w:instrText xml:space="preserve"> PAGEREF _Toc398569645 \h </w:instrText>
            </w:r>
            <w:r>
              <w:rPr>
                <w:noProof/>
                <w:webHidden/>
              </w:rPr>
            </w:r>
            <w:r>
              <w:rPr>
                <w:noProof/>
                <w:webHidden/>
              </w:rPr>
              <w:fldChar w:fldCharType="separate"/>
            </w:r>
            <w:r w:rsidR="003E1FA2">
              <w:rPr>
                <w:noProof/>
                <w:webHidden/>
              </w:rPr>
              <w:t>42</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46" w:history="1">
            <w:r w:rsidR="00C91B6C" w:rsidRPr="00D43406">
              <w:rPr>
                <w:rStyle w:val="af3"/>
                <w:rFonts w:ascii="Times New Roman" w:eastAsia="Times New Roman" w:hAnsi="Times New Roman"/>
                <w:i/>
                <w:iCs/>
                <w:noProof/>
                <w:lang w:eastAsia="ru-RU"/>
              </w:rPr>
              <w:t>4.7. Подконтрольные эмитенту организации, имеющие для него существенное значение</w:t>
            </w:r>
            <w:r w:rsidR="00C91B6C">
              <w:rPr>
                <w:noProof/>
                <w:webHidden/>
              </w:rPr>
              <w:tab/>
            </w:r>
            <w:r>
              <w:rPr>
                <w:noProof/>
                <w:webHidden/>
              </w:rPr>
              <w:fldChar w:fldCharType="begin"/>
            </w:r>
            <w:r w:rsidR="00C91B6C">
              <w:rPr>
                <w:noProof/>
                <w:webHidden/>
              </w:rPr>
              <w:instrText xml:space="preserve"> PAGEREF _Toc398569646 \h </w:instrText>
            </w:r>
            <w:r>
              <w:rPr>
                <w:noProof/>
                <w:webHidden/>
              </w:rPr>
            </w:r>
            <w:r>
              <w:rPr>
                <w:noProof/>
                <w:webHidden/>
              </w:rPr>
              <w:fldChar w:fldCharType="separate"/>
            </w:r>
            <w:r w:rsidR="003E1FA2">
              <w:rPr>
                <w:noProof/>
                <w:webHidden/>
              </w:rPr>
              <w:t>43</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47" w:history="1">
            <w:r w:rsidR="00C91B6C" w:rsidRPr="00D43406">
              <w:rPr>
                <w:rStyle w:val="af3"/>
                <w:rFonts w:ascii="Times New Roman" w:eastAsia="Times New Roman" w:hAnsi="Times New Roman"/>
                <w:noProof/>
                <w:kern w:val="32"/>
                <w:lang w:eastAsia="ru-RU"/>
              </w:rPr>
              <w:t>V. Сведения о финансово-хозяйственной деятельности эмитента</w:t>
            </w:r>
            <w:r w:rsidR="00C91B6C">
              <w:rPr>
                <w:noProof/>
                <w:webHidden/>
              </w:rPr>
              <w:tab/>
            </w:r>
            <w:r>
              <w:rPr>
                <w:noProof/>
                <w:webHidden/>
              </w:rPr>
              <w:fldChar w:fldCharType="begin"/>
            </w:r>
            <w:r w:rsidR="00C91B6C">
              <w:rPr>
                <w:noProof/>
                <w:webHidden/>
              </w:rPr>
              <w:instrText xml:space="preserve"> PAGEREF _Toc398569647 \h </w:instrText>
            </w:r>
            <w:r>
              <w:rPr>
                <w:noProof/>
                <w:webHidden/>
              </w:rPr>
            </w:r>
            <w:r>
              <w:rPr>
                <w:noProof/>
                <w:webHidden/>
              </w:rPr>
              <w:fldChar w:fldCharType="separate"/>
            </w:r>
            <w:r w:rsidR="003E1FA2">
              <w:rPr>
                <w:noProof/>
                <w:webHidden/>
              </w:rPr>
              <w:t>44</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48" w:history="1">
            <w:r w:rsidR="00C91B6C" w:rsidRPr="00D43406">
              <w:rPr>
                <w:rStyle w:val="af3"/>
                <w:rFonts w:ascii="Times New Roman" w:eastAsia="Times New Roman" w:hAnsi="Times New Roman"/>
                <w:i/>
                <w:iCs/>
                <w:noProof/>
                <w:lang w:eastAsia="ru-RU"/>
              </w:rPr>
              <w:t>5.1. Результаты финансово-хозяйственной деятельности эмитента</w:t>
            </w:r>
            <w:r w:rsidR="00C91B6C">
              <w:rPr>
                <w:noProof/>
                <w:webHidden/>
              </w:rPr>
              <w:tab/>
            </w:r>
            <w:r>
              <w:rPr>
                <w:noProof/>
                <w:webHidden/>
              </w:rPr>
              <w:fldChar w:fldCharType="begin"/>
            </w:r>
            <w:r w:rsidR="00C91B6C">
              <w:rPr>
                <w:noProof/>
                <w:webHidden/>
              </w:rPr>
              <w:instrText xml:space="preserve"> PAGEREF _Toc398569648 \h </w:instrText>
            </w:r>
            <w:r>
              <w:rPr>
                <w:noProof/>
                <w:webHidden/>
              </w:rPr>
            </w:r>
            <w:r>
              <w:rPr>
                <w:noProof/>
                <w:webHidden/>
              </w:rPr>
              <w:fldChar w:fldCharType="separate"/>
            </w:r>
            <w:r w:rsidR="003E1FA2">
              <w:rPr>
                <w:noProof/>
                <w:webHidden/>
              </w:rPr>
              <w:t>44</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49" w:history="1">
            <w:r w:rsidR="00C91B6C" w:rsidRPr="00D43406">
              <w:rPr>
                <w:rStyle w:val="af3"/>
                <w:rFonts w:ascii="Times New Roman" w:eastAsia="Times New Roman" w:hAnsi="Times New Roman"/>
                <w:i/>
                <w:iCs/>
                <w:noProof/>
                <w:lang w:eastAsia="ru-RU"/>
              </w:rPr>
              <w:t>5.2. Ликвидность эмитента, достаточность капитала и оборотных средств</w:t>
            </w:r>
            <w:r w:rsidR="00C91B6C">
              <w:rPr>
                <w:noProof/>
                <w:webHidden/>
              </w:rPr>
              <w:tab/>
            </w:r>
            <w:r>
              <w:rPr>
                <w:noProof/>
                <w:webHidden/>
              </w:rPr>
              <w:fldChar w:fldCharType="begin"/>
            </w:r>
            <w:r w:rsidR="00C91B6C">
              <w:rPr>
                <w:noProof/>
                <w:webHidden/>
              </w:rPr>
              <w:instrText xml:space="preserve"> PAGEREF _Toc398569649 \h </w:instrText>
            </w:r>
            <w:r>
              <w:rPr>
                <w:noProof/>
                <w:webHidden/>
              </w:rPr>
            </w:r>
            <w:r>
              <w:rPr>
                <w:noProof/>
                <w:webHidden/>
              </w:rPr>
              <w:fldChar w:fldCharType="separate"/>
            </w:r>
            <w:r w:rsidR="003E1FA2">
              <w:rPr>
                <w:noProof/>
                <w:webHidden/>
              </w:rPr>
              <w:t>44</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50" w:history="1">
            <w:r w:rsidR="00C91B6C" w:rsidRPr="00D43406">
              <w:rPr>
                <w:rStyle w:val="af3"/>
                <w:rFonts w:ascii="Times New Roman" w:eastAsia="Times New Roman" w:hAnsi="Times New Roman"/>
                <w:i/>
                <w:iCs/>
                <w:noProof/>
                <w:lang w:eastAsia="ru-RU"/>
              </w:rPr>
              <w:t>5.3. Размер и структура капитала и оборотных средств эмитента</w:t>
            </w:r>
            <w:r w:rsidR="00C91B6C">
              <w:rPr>
                <w:noProof/>
                <w:webHidden/>
              </w:rPr>
              <w:tab/>
            </w:r>
            <w:r>
              <w:rPr>
                <w:noProof/>
                <w:webHidden/>
              </w:rPr>
              <w:fldChar w:fldCharType="begin"/>
            </w:r>
            <w:r w:rsidR="00C91B6C">
              <w:rPr>
                <w:noProof/>
                <w:webHidden/>
              </w:rPr>
              <w:instrText xml:space="preserve"> PAGEREF _Toc398569650 \h </w:instrText>
            </w:r>
            <w:r>
              <w:rPr>
                <w:noProof/>
                <w:webHidden/>
              </w:rPr>
            </w:r>
            <w:r>
              <w:rPr>
                <w:noProof/>
                <w:webHidden/>
              </w:rPr>
              <w:fldChar w:fldCharType="separate"/>
            </w:r>
            <w:r w:rsidR="003E1FA2">
              <w:rPr>
                <w:noProof/>
                <w:webHidden/>
              </w:rPr>
              <w:t>44</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51" w:history="1">
            <w:r w:rsidR="00C91B6C" w:rsidRPr="00D43406">
              <w:rPr>
                <w:rStyle w:val="af3"/>
                <w:rFonts w:ascii="Times New Roman" w:eastAsia="Times New Roman" w:hAnsi="Times New Roman"/>
                <w:i/>
                <w:iCs/>
                <w:noProof/>
                <w:lang w:eastAsia="ru-RU"/>
              </w:rPr>
              <w:t>5.4.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C91B6C">
              <w:rPr>
                <w:noProof/>
                <w:webHidden/>
              </w:rPr>
              <w:tab/>
            </w:r>
            <w:r>
              <w:rPr>
                <w:noProof/>
                <w:webHidden/>
              </w:rPr>
              <w:fldChar w:fldCharType="begin"/>
            </w:r>
            <w:r w:rsidR="00C91B6C">
              <w:rPr>
                <w:noProof/>
                <w:webHidden/>
              </w:rPr>
              <w:instrText xml:space="preserve"> PAGEREF _Toc398569651 \h </w:instrText>
            </w:r>
            <w:r>
              <w:rPr>
                <w:noProof/>
                <w:webHidden/>
              </w:rPr>
            </w:r>
            <w:r>
              <w:rPr>
                <w:noProof/>
                <w:webHidden/>
              </w:rPr>
              <w:fldChar w:fldCharType="separate"/>
            </w:r>
            <w:r w:rsidR="003E1FA2">
              <w:rPr>
                <w:noProof/>
                <w:webHidden/>
              </w:rPr>
              <w:t>44</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52" w:history="1">
            <w:r w:rsidR="00C91B6C" w:rsidRPr="00D43406">
              <w:rPr>
                <w:rStyle w:val="af3"/>
                <w:rFonts w:ascii="Times New Roman" w:eastAsia="Times New Roman" w:hAnsi="Times New Roman"/>
                <w:i/>
                <w:iCs/>
                <w:noProof/>
                <w:lang w:eastAsia="ru-RU"/>
              </w:rPr>
              <w:t>5.5. Анализ тенденций развития в сфере основной деятельности эмитента</w:t>
            </w:r>
            <w:r w:rsidR="00C91B6C">
              <w:rPr>
                <w:noProof/>
                <w:webHidden/>
              </w:rPr>
              <w:tab/>
            </w:r>
            <w:r>
              <w:rPr>
                <w:noProof/>
                <w:webHidden/>
              </w:rPr>
              <w:fldChar w:fldCharType="begin"/>
            </w:r>
            <w:r w:rsidR="00C91B6C">
              <w:rPr>
                <w:noProof/>
                <w:webHidden/>
              </w:rPr>
              <w:instrText xml:space="preserve"> PAGEREF _Toc398569652 \h </w:instrText>
            </w:r>
            <w:r>
              <w:rPr>
                <w:noProof/>
                <w:webHidden/>
              </w:rPr>
            </w:r>
            <w:r>
              <w:rPr>
                <w:noProof/>
                <w:webHidden/>
              </w:rPr>
              <w:fldChar w:fldCharType="separate"/>
            </w:r>
            <w:r w:rsidR="003E1FA2">
              <w:rPr>
                <w:noProof/>
                <w:webHidden/>
              </w:rPr>
              <w:t>44</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53" w:history="1">
            <w:r w:rsidR="00C91B6C" w:rsidRPr="00D43406">
              <w:rPr>
                <w:rStyle w:val="af3"/>
                <w:rFonts w:ascii="Times New Roman" w:hAnsi="Times New Roman"/>
                <w:noProof/>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C91B6C">
              <w:rPr>
                <w:noProof/>
                <w:webHidden/>
              </w:rPr>
              <w:tab/>
            </w:r>
            <w:r>
              <w:rPr>
                <w:noProof/>
                <w:webHidden/>
              </w:rPr>
              <w:fldChar w:fldCharType="begin"/>
            </w:r>
            <w:r w:rsidR="00C91B6C">
              <w:rPr>
                <w:noProof/>
                <w:webHidden/>
              </w:rPr>
              <w:instrText xml:space="preserve"> PAGEREF _Toc398569653 \h </w:instrText>
            </w:r>
            <w:r>
              <w:rPr>
                <w:noProof/>
                <w:webHidden/>
              </w:rPr>
            </w:r>
            <w:r>
              <w:rPr>
                <w:noProof/>
                <w:webHidden/>
              </w:rPr>
              <w:fldChar w:fldCharType="separate"/>
            </w:r>
            <w:r w:rsidR="003E1FA2">
              <w:rPr>
                <w:noProof/>
                <w:webHidden/>
              </w:rPr>
              <w:t>45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54" w:history="1">
            <w:r w:rsidR="00C91B6C" w:rsidRPr="00D43406">
              <w:rPr>
                <w:rStyle w:val="af3"/>
                <w:rFonts w:ascii="Times New Roman" w:eastAsia="Times New Roman" w:hAnsi="Times New Roman"/>
                <w:i/>
                <w:iCs/>
                <w:noProof/>
                <w:lang w:eastAsia="ru-RU"/>
              </w:rPr>
              <w:t>6.1. Сведения о структуре и компетенции органов управления эмитента</w:t>
            </w:r>
            <w:r w:rsidR="00C91B6C">
              <w:rPr>
                <w:noProof/>
                <w:webHidden/>
              </w:rPr>
              <w:tab/>
            </w:r>
            <w:r>
              <w:rPr>
                <w:noProof/>
                <w:webHidden/>
              </w:rPr>
              <w:fldChar w:fldCharType="begin"/>
            </w:r>
            <w:r w:rsidR="00C91B6C">
              <w:rPr>
                <w:noProof/>
                <w:webHidden/>
              </w:rPr>
              <w:instrText xml:space="preserve"> PAGEREF _Toc398569654 \h </w:instrText>
            </w:r>
            <w:r>
              <w:rPr>
                <w:noProof/>
                <w:webHidden/>
              </w:rPr>
            </w:r>
            <w:r>
              <w:rPr>
                <w:noProof/>
                <w:webHidden/>
              </w:rPr>
              <w:fldChar w:fldCharType="separate"/>
            </w:r>
            <w:r w:rsidR="003E1FA2">
              <w:rPr>
                <w:noProof/>
                <w:webHidden/>
              </w:rPr>
              <w:t>45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55" w:history="1">
            <w:r w:rsidR="00C91B6C" w:rsidRPr="00D43406">
              <w:rPr>
                <w:rStyle w:val="af3"/>
                <w:rFonts w:ascii="Times New Roman" w:eastAsia="Times New Roman" w:hAnsi="Times New Roman"/>
                <w:i/>
                <w:iCs/>
                <w:noProof/>
                <w:lang w:eastAsia="ru-RU"/>
              </w:rPr>
              <w:t>6.2. Информация о лицах, входящих в состав органов управления эмитента</w:t>
            </w:r>
            <w:r w:rsidR="00C91B6C">
              <w:rPr>
                <w:noProof/>
                <w:webHidden/>
              </w:rPr>
              <w:tab/>
            </w:r>
            <w:r>
              <w:rPr>
                <w:noProof/>
                <w:webHidden/>
              </w:rPr>
              <w:fldChar w:fldCharType="begin"/>
            </w:r>
            <w:r w:rsidR="00C91B6C">
              <w:rPr>
                <w:noProof/>
                <w:webHidden/>
              </w:rPr>
              <w:instrText xml:space="preserve"> PAGEREF _Toc398569655 \h </w:instrText>
            </w:r>
            <w:r>
              <w:rPr>
                <w:noProof/>
                <w:webHidden/>
              </w:rPr>
            </w:r>
            <w:r>
              <w:rPr>
                <w:noProof/>
                <w:webHidden/>
              </w:rPr>
              <w:fldChar w:fldCharType="separate"/>
            </w:r>
            <w:r w:rsidR="003E1FA2">
              <w:rPr>
                <w:noProof/>
                <w:webHidden/>
              </w:rPr>
              <w:t>45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56" w:history="1">
            <w:r w:rsidR="00C91B6C" w:rsidRPr="00D43406">
              <w:rPr>
                <w:rStyle w:val="af3"/>
                <w:rFonts w:ascii="Times New Roman" w:eastAsia="Times New Roman" w:hAnsi="Times New Roman"/>
                <w:i/>
                <w:iCs/>
                <w:noProof/>
                <w:lang w:eastAsia="ru-RU"/>
              </w:rPr>
              <w:t>6.3. Сведения о размере вознаграждения, льгот и/или компенсации расходов по каждому органу управления эмитента</w:t>
            </w:r>
            <w:r w:rsidR="00C91B6C">
              <w:rPr>
                <w:noProof/>
                <w:webHidden/>
              </w:rPr>
              <w:tab/>
            </w:r>
            <w:r>
              <w:rPr>
                <w:noProof/>
                <w:webHidden/>
              </w:rPr>
              <w:fldChar w:fldCharType="begin"/>
            </w:r>
            <w:r w:rsidR="00C91B6C">
              <w:rPr>
                <w:noProof/>
                <w:webHidden/>
              </w:rPr>
              <w:instrText xml:space="preserve"> PAGEREF _Toc398569656 \h </w:instrText>
            </w:r>
            <w:r>
              <w:rPr>
                <w:noProof/>
                <w:webHidden/>
              </w:rPr>
            </w:r>
            <w:r>
              <w:rPr>
                <w:noProof/>
                <w:webHidden/>
              </w:rPr>
              <w:fldChar w:fldCharType="separate"/>
            </w:r>
            <w:r w:rsidR="003E1FA2">
              <w:rPr>
                <w:noProof/>
                <w:webHidden/>
              </w:rPr>
              <w:t>45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57" w:history="1">
            <w:r w:rsidR="00C91B6C" w:rsidRPr="00D43406">
              <w:rPr>
                <w:rStyle w:val="af3"/>
                <w:rFonts w:ascii="Times New Roman" w:eastAsia="Times New Roman" w:hAnsi="Times New Roman"/>
                <w:i/>
                <w:iCs/>
                <w:noProof/>
                <w:lang w:eastAsia="ru-RU"/>
              </w:rPr>
              <w:t>6.4. Сведения о структуре и компетенции органов контроля за финансово-хозяйственной деятельностью эмитента</w:t>
            </w:r>
            <w:r w:rsidR="00C91B6C">
              <w:rPr>
                <w:noProof/>
                <w:webHidden/>
              </w:rPr>
              <w:tab/>
            </w:r>
            <w:r>
              <w:rPr>
                <w:noProof/>
                <w:webHidden/>
              </w:rPr>
              <w:fldChar w:fldCharType="begin"/>
            </w:r>
            <w:r w:rsidR="00C91B6C">
              <w:rPr>
                <w:noProof/>
                <w:webHidden/>
              </w:rPr>
              <w:instrText xml:space="preserve"> PAGEREF _Toc398569657 \h </w:instrText>
            </w:r>
            <w:r>
              <w:rPr>
                <w:noProof/>
                <w:webHidden/>
              </w:rPr>
            </w:r>
            <w:r>
              <w:rPr>
                <w:noProof/>
                <w:webHidden/>
              </w:rPr>
              <w:fldChar w:fldCharType="separate"/>
            </w:r>
            <w:r w:rsidR="003E1FA2">
              <w:rPr>
                <w:noProof/>
                <w:webHidden/>
              </w:rPr>
              <w:t>45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58" w:history="1">
            <w:r w:rsidR="00C91B6C" w:rsidRPr="00D43406">
              <w:rPr>
                <w:rStyle w:val="af3"/>
                <w:rFonts w:ascii="Times New Roman" w:eastAsia="Times New Roman" w:hAnsi="Times New Roman"/>
                <w:i/>
                <w:iCs/>
                <w:noProof/>
                <w:lang w:eastAsia="ru-RU"/>
              </w:rPr>
              <w:t>6.5. Информация о лицах, входящих в состав органов контроля за финансово-хозяйственной деятельностью эмитента</w:t>
            </w:r>
            <w:r w:rsidR="00C91B6C">
              <w:rPr>
                <w:noProof/>
                <w:webHidden/>
              </w:rPr>
              <w:tab/>
            </w:r>
            <w:r>
              <w:rPr>
                <w:noProof/>
                <w:webHidden/>
              </w:rPr>
              <w:fldChar w:fldCharType="begin"/>
            </w:r>
            <w:r w:rsidR="00C91B6C">
              <w:rPr>
                <w:noProof/>
                <w:webHidden/>
              </w:rPr>
              <w:instrText xml:space="preserve"> PAGEREF _Toc398569658 \h </w:instrText>
            </w:r>
            <w:r>
              <w:rPr>
                <w:noProof/>
                <w:webHidden/>
              </w:rPr>
            </w:r>
            <w:r>
              <w:rPr>
                <w:noProof/>
                <w:webHidden/>
              </w:rPr>
              <w:fldChar w:fldCharType="separate"/>
            </w:r>
            <w:r w:rsidR="003E1FA2">
              <w:rPr>
                <w:noProof/>
                <w:webHidden/>
              </w:rPr>
              <w:t>45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59" w:history="1">
            <w:r w:rsidR="00C91B6C" w:rsidRPr="00D43406">
              <w:rPr>
                <w:rStyle w:val="af3"/>
                <w:rFonts w:ascii="Times New Roman" w:eastAsia="Times New Roman" w:hAnsi="Times New Roman"/>
                <w:i/>
                <w:iCs/>
                <w:noProof/>
                <w:lang w:eastAsia="ru-RU"/>
              </w:rPr>
              <w:t>6.6. Сведения о размере вознаграждения, льгот и/или компенсации расходов по органу контроля за финансово-хозяйственной деятельностью эмитента</w:t>
            </w:r>
            <w:r w:rsidR="00C91B6C">
              <w:rPr>
                <w:noProof/>
                <w:webHidden/>
              </w:rPr>
              <w:tab/>
            </w:r>
            <w:r>
              <w:rPr>
                <w:noProof/>
                <w:webHidden/>
              </w:rPr>
              <w:fldChar w:fldCharType="begin"/>
            </w:r>
            <w:r w:rsidR="00C91B6C">
              <w:rPr>
                <w:noProof/>
                <w:webHidden/>
              </w:rPr>
              <w:instrText xml:space="preserve"> PAGEREF _Toc398569659 \h </w:instrText>
            </w:r>
            <w:r>
              <w:rPr>
                <w:noProof/>
                <w:webHidden/>
              </w:rPr>
            </w:r>
            <w:r>
              <w:rPr>
                <w:noProof/>
                <w:webHidden/>
              </w:rPr>
              <w:fldChar w:fldCharType="separate"/>
            </w:r>
            <w:r w:rsidR="003E1FA2">
              <w:rPr>
                <w:noProof/>
                <w:webHidden/>
              </w:rPr>
              <w:t>45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60" w:history="1">
            <w:r w:rsidR="00C91B6C" w:rsidRPr="00D43406">
              <w:rPr>
                <w:rStyle w:val="af3"/>
                <w:rFonts w:ascii="Times New Roman" w:eastAsia="Times New Roman" w:hAnsi="Times New Roman"/>
                <w:i/>
                <w:iCs/>
                <w:noProof/>
                <w:lang w:eastAsia="ru-RU"/>
              </w:rPr>
              <w:t>6.7.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r w:rsidR="00C91B6C">
              <w:rPr>
                <w:noProof/>
                <w:webHidden/>
              </w:rPr>
              <w:tab/>
            </w:r>
            <w:r>
              <w:rPr>
                <w:noProof/>
                <w:webHidden/>
              </w:rPr>
              <w:fldChar w:fldCharType="begin"/>
            </w:r>
            <w:r w:rsidR="00C91B6C">
              <w:rPr>
                <w:noProof/>
                <w:webHidden/>
              </w:rPr>
              <w:instrText xml:space="preserve"> PAGEREF _Toc398569660 \h </w:instrText>
            </w:r>
            <w:r>
              <w:rPr>
                <w:noProof/>
                <w:webHidden/>
              </w:rPr>
            </w:r>
            <w:r>
              <w:rPr>
                <w:noProof/>
                <w:webHidden/>
              </w:rPr>
              <w:fldChar w:fldCharType="separate"/>
            </w:r>
            <w:r w:rsidR="003E1FA2">
              <w:rPr>
                <w:noProof/>
                <w:webHidden/>
              </w:rPr>
              <w:t>45</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61" w:history="1">
            <w:r w:rsidR="00C91B6C" w:rsidRPr="00D43406">
              <w:rPr>
                <w:rStyle w:val="af3"/>
                <w:rFonts w:ascii="Times New Roman" w:eastAsia="Times New Roman" w:hAnsi="Times New Roman"/>
                <w:i/>
                <w:iCs/>
                <w:noProof/>
                <w:lang w:eastAsia="ru-RU"/>
              </w:rPr>
              <w:t>6.8.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r w:rsidR="00C91B6C">
              <w:rPr>
                <w:noProof/>
                <w:webHidden/>
              </w:rPr>
              <w:tab/>
            </w:r>
            <w:r>
              <w:rPr>
                <w:noProof/>
                <w:webHidden/>
              </w:rPr>
              <w:fldChar w:fldCharType="begin"/>
            </w:r>
            <w:r w:rsidR="00C91B6C">
              <w:rPr>
                <w:noProof/>
                <w:webHidden/>
              </w:rPr>
              <w:instrText xml:space="preserve"> PAGEREF _Toc398569661 \h </w:instrText>
            </w:r>
            <w:r>
              <w:rPr>
                <w:noProof/>
                <w:webHidden/>
              </w:rPr>
            </w:r>
            <w:r>
              <w:rPr>
                <w:noProof/>
                <w:webHidden/>
              </w:rPr>
              <w:fldChar w:fldCharType="separate"/>
            </w:r>
            <w:r w:rsidR="003E1FA2">
              <w:rPr>
                <w:noProof/>
                <w:webHidden/>
              </w:rPr>
              <w:t>45</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62" w:history="1">
            <w:r w:rsidR="00C91B6C" w:rsidRPr="00D43406">
              <w:rPr>
                <w:rStyle w:val="af3"/>
                <w:rFonts w:ascii="Times New Roman" w:hAnsi="Times New Roman"/>
                <w:noProof/>
              </w:rPr>
              <w:t>VII. Сведения об участниках (акционерах) эмитента и о совершенных эмитентом сделках, в совершении которых имелась заинтересованность</w:t>
            </w:r>
            <w:r w:rsidR="00C91B6C">
              <w:rPr>
                <w:noProof/>
                <w:webHidden/>
              </w:rPr>
              <w:tab/>
            </w:r>
            <w:r>
              <w:rPr>
                <w:noProof/>
                <w:webHidden/>
              </w:rPr>
              <w:fldChar w:fldCharType="begin"/>
            </w:r>
            <w:r w:rsidR="00C91B6C">
              <w:rPr>
                <w:noProof/>
                <w:webHidden/>
              </w:rPr>
              <w:instrText xml:space="preserve"> PAGEREF _Toc398569662 \h </w:instrText>
            </w:r>
            <w:r>
              <w:rPr>
                <w:noProof/>
                <w:webHidden/>
              </w:rPr>
            </w:r>
            <w:r>
              <w:rPr>
                <w:noProof/>
                <w:webHidden/>
              </w:rPr>
              <w:fldChar w:fldCharType="separate"/>
            </w:r>
            <w:r w:rsidR="003E1FA2">
              <w:rPr>
                <w:noProof/>
                <w:webHidden/>
              </w:rPr>
              <w:t>47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63" w:history="1">
            <w:r w:rsidR="00C91B6C" w:rsidRPr="00D43406">
              <w:rPr>
                <w:rStyle w:val="af3"/>
                <w:rFonts w:ascii="Times New Roman" w:eastAsia="Times New Roman" w:hAnsi="Times New Roman"/>
                <w:i/>
                <w:iCs/>
                <w:noProof/>
                <w:lang w:eastAsia="ru-RU"/>
              </w:rPr>
              <w:t>7.1. Сведения об общем количестве акционеров (участников) эмитента</w:t>
            </w:r>
            <w:r w:rsidR="00C91B6C">
              <w:rPr>
                <w:noProof/>
                <w:webHidden/>
              </w:rPr>
              <w:tab/>
            </w:r>
            <w:r>
              <w:rPr>
                <w:noProof/>
                <w:webHidden/>
              </w:rPr>
              <w:fldChar w:fldCharType="begin"/>
            </w:r>
            <w:r w:rsidR="00C91B6C">
              <w:rPr>
                <w:noProof/>
                <w:webHidden/>
              </w:rPr>
              <w:instrText xml:space="preserve"> PAGEREF _Toc398569663 \h </w:instrText>
            </w:r>
            <w:r>
              <w:rPr>
                <w:noProof/>
                <w:webHidden/>
              </w:rPr>
            </w:r>
            <w:r>
              <w:rPr>
                <w:noProof/>
                <w:webHidden/>
              </w:rPr>
              <w:fldChar w:fldCharType="separate"/>
            </w:r>
            <w:r w:rsidR="003E1FA2">
              <w:rPr>
                <w:noProof/>
                <w:webHidden/>
              </w:rPr>
              <w:t>47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64" w:history="1">
            <w:r w:rsidR="00C91B6C" w:rsidRPr="00D43406">
              <w:rPr>
                <w:rStyle w:val="af3"/>
                <w:rFonts w:ascii="Times New Roman" w:eastAsia="Times New Roman" w:hAnsi="Times New Roman"/>
                <w:i/>
                <w:iCs/>
                <w:noProof/>
                <w:lang w:eastAsia="ru-RU"/>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00C91B6C">
              <w:rPr>
                <w:noProof/>
                <w:webHidden/>
              </w:rPr>
              <w:tab/>
            </w:r>
            <w:r>
              <w:rPr>
                <w:noProof/>
                <w:webHidden/>
              </w:rPr>
              <w:fldChar w:fldCharType="begin"/>
            </w:r>
            <w:r w:rsidR="00C91B6C">
              <w:rPr>
                <w:noProof/>
                <w:webHidden/>
              </w:rPr>
              <w:instrText xml:space="preserve"> PAGEREF _Toc398569664 \h </w:instrText>
            </w:r>
            <w:r>
              <w:rPr>
                <w:noProof/>
                <w:webHidden/>
              </w:rPr>
            </w:r>
            <w:r>
              <w:rPr>
                <w:noProof/>
                <w:webHidden/>
              </w:rPr>
              <w:fldChar w:fldCharType="separate"/>
            </w:r>
            <w:r w:rsidR="003E1FA2">
              <w:rPr>
                <w:noProof/>
                <w:webHidden/>
              </w:rPr>
              <w:t>47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65" w:history="1">
            <w:r w:rsidR="00C91B6C" w:rsidRPr="00D43406">
              <w:rPr>
                <w:rStyle w:val="af3"/>
                <w:rFonts w:ascii="Times New Roman" w:eastAsia="Times New Roman" w:hAnsi="Times New Roman"/>
                <w:i/>
                <w:iCs/>
                <w:noProof/>
                <w:lang w:eastAsia="ru-RU"/>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r w:rsidR="00C91B6C">
              <w:rPr>
                <w:noProof/>
                <w:webHidden/>
              </w:rPr>
              <w:tab/>
            </w:r>
            <w:r>
              <w:rPr>
                <w:noProof/>
                <w:webHidden/>
              </w:rPr>
              <w:fldChar w:fldCharType="begin"/>
            </w:r>
            <w:r w:rsidR="00C91B6C">
              <w:rPr>
                <w:noProof/>
                <w:webHidden/>
              </w:rPr>
              <w:instrText xml:space="preserve"> PAGEREF _Toc398569665 \h </w:instrText>
            </w:r>
            <w:r>
              <w:rPr>
                <w:noProof/>
                <w:webHidden/>
              </w:rPr>
            </w:r>
            <w:r>
              <w:rPr>
                <w:noProof/>
                <w:webHidden/>
              </w:rPr>
              <w:fldChar w:fldCharType="separate"/>
            </w:r>
            <w:r w:rsidR="003E1FA2">
              <w:rPr>
                <w:noProof/>
                <w:webHidden/>
              </w:rPr>
              <w:t>47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66" w:history="1">
            <w:r w:rsidR="00C91B6C" w:rsidRPr="00D43406">
              <w:rPr>
                <w:rStyle w:val="af3"/>
                <w:rFonts w:ascii="Times New Roman" w:eastAsia="Times New Roman" w:hAnsi="Times New Roman"/>
                <w:i/>
                <w:iCs/>
                <w:noProof/>
                <w:lang w:eastAsia="ru-RU"/>
              </w:rPr>
              <w:t>7.4. Сведения об ограничениях на участие в уставном (складочном) капитале (паевом фонде) эмитента</w:t>
            </w:r>
            <w:r w:rsidR="00C91B6C">
              <w:rPr>
                <w:noProof/>
                <w:webHidden/>
              </w:rPr>
              <w:tab/>
            </w:r>
            <w:r>
              <w:rPr>
                <w:noProof/>
                <w:webHidden/>
              </w:rPr>
              <w:fldChar w:fldCharType="begin"/>
            </w:r>
            <w:r w:rsidR="00C91B6C">
              <w:rPr>
                <w:noProof/>
                <w:webHidden/>
              </w:rPr>
              <w:instrText xml:space="preserve"> PAGEREF _Toc398569666 \h </w:instrText>
            </w:r>
            <w:r>
              <w:rPr>
                <w:noProof/>
                <w:webHidden/>
              </w:rPr>
            </w:r>
            <w:r>
              <w:rPr>
                <w:noProof/>
                <w:webHidden/>
              </w:rPr>
              <w:fldChar w:fldCharType="separate"/>
            </w:r>
            <w:r w:rsidR="003E1FA2">
              <w:rPr>
                <w:noProof/>
                <w:webHidden/>
              </w:rPr>
              <w:t>47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67" w:history="1">
            <w:r w:rsidR="00C91B6C" w:rsidRPr="00D43406">
              <w:rPr>
                <w:rStyle w:val="af3"/>
                <w:rFonts w:ascii="Times New Roman" w:eastAsia="Times New Roman" w:hAnsi="Times New Roman"/>
                <w:i/>
                <w:iCs/>
                <w:noProof/>
                <w:lang w:eastAsia="ru-RU"/>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r w:rsidR="00C91B6C">
              <w:rPr>
                <w:noProof/>
                <w:webHidden/>
              </w:rPr>
              <w:tab/>
            </w:r>
            <w:r>
              <w:rPr>
                <w:noProof/>
                <w:webHidden/>
              </w:rPr>
              <w:fldChar w:fldCharType="begin"/>
            </w:r>
            <w:r w:rsidR="00C91B6C">
              <w:rPr>
                <w:noProof/>
                <w:webHidden/>
              </w:rPr>
              <w:instrText xml:space="preserve"> PAGEREF _Toc398569667 \h </w:instrText>
            </w:r>
            <w:r>
              <w:rPr>
                <w:noProof/>
                <w:webHidden/>
              </w:rPr>
            </w:r>
            <w:r>
              <w:rPr>
                <w:noProof/>
                <w:webHidden/>
              </w:rPr>
              <w:fldChar w:fldCharType="separate"/>
            </w:r>
            <w:r w:rsidR="003E1FA2">
              <w:rPr>
                <w:noProof/>
                <w:webHidden/>
              </w:rPr>
              <w:t>47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68" w:history="1">
            <w:r w:rsidR="00C91B6C" w:rsidRPr="00D43406">
              <w:rPr>
                <w:rStyle w:val="af3"/>
                <w:rFonts w:ascii="Times New Roman" w:eastAsia="Times New Roman" w:hAnsi="Times New Roman"/>
                <w:i/>
                <w:iCs/>
                <w:noProof/>
                <w:lang w:eastAsia="ru-RU"/>
              </w:rPr>
              <w:t>7.6. Сведения о совершенных эмитентом сделках, в совершении которых имелась заинтересованность</w:t>
            </w:r>
            <w:r w:rsidR="00C91B6C">
              <w:rPr>
                <w:noProof/>
                <w:webHidden/>
              </w:rPr>
              <w:tab/>
            </w:r>
            <w:r>
              <w:rPr>
                <w:noProof/>
                <w:webHidden/>
              </w:rPr>
              <w:fldChar w:fldCharType="begin"/>
            </w:r>
            <w:r w:rsidR="00C91B6C">
              <w:rPr>
                <w:noProof/>
                <w:webHidden/>
              </w:rPr>
              <w:instrText xml:space="preserve"> PAGEREF _Toc398569668 \h </w:instrText>
            </w:r>
            <w:r>
              <w:rPr>
                <w:noProof/>
                <w:webHidden/>
              </w:rPr>
            </w:r>
            <w:r>
              <w:rPr>
                <w:noProof/>
                <w:webHidden/>
              </w:rPr>
              <w:fldChar w:fldCharType="separate"/>
            </w:r>
            <w:r w:rsidR="003E1FA2">
              <w:rPr>
                <w:noProof/>
                <w:webHidden/>
              </w:rPr>
              <w:t>47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69" w:history="1">
            <w:r w:rsidR="00C91B6C" w:rsidRPr="00D43406">
              <w:rPr>
                <w:rStyle w:val="af3"/>
                <w:rFonts w:ascii="Times New Roman" w:eastAsia="Times New Roman" w:hAnsi="Times New Roman"/>
                <w:i/>
                <w:iCs/>
                <w:noProof/>
                <w:lang w:eastAsia="ru-RU"/>
              </w:rPr>
              <w:t>7.7. Сведения о размере дебиторской задолженности</w:t>
            </w:r>
            <w:r w:rsidR="00C91B6C">
              <w:rPr>
                <w:noProof/>
                <w:webHidden/>
              </w:rPr>
              <w:tab/>
            </w:r>
            <w:r>
              <w:rPr>
                <w:noProof/>
                <w:webHidden/>
              </w:rPr>
              <w:fldChar w:fldCharType="begin"/>
            </w:r>
            <w:r w:rsidR="00C91B6C">
              <w:rPr>
                <w:noProof/>
                <w:webHidden/>
              </w:rPr>
              <w:instrText xml:space="preserve"> PAGEREF _Toc398569669 \h </w:instrText>
            </w:r>
            <w:r>
              <w:rPr>
                <w:noProof/>
                <w:webHidden/>
              </w:rPr>
            </w:r>
            <w:r>
              <w:rPr>
                <w:noProof/>
                <w:webHidden/>
              </w:rPr>
              <w:fldChar w:fldCharType="separate"/>
            </w:r>
            <w:r w:rsidR="003E1FA2">
              <w:rPr>
                <w:noProof/>
                <w:webHidden/>
              </w:rPr>
              <w:t>47</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70" w:history="1">
            <w:r w:rsidR="00C91B6C" w:rsidRPr="00D43406">
              <w:rPr>
                <w:rStyle w:val="af3"/>
                <w:rFonts w:ascii="Times New Roman" w:eastAsia="Times New Roman" w:hAnsi="Times New Roman"/>
                <w:noProof/>
                <w:kern w:val="32"/>
                <w:lang w:eastAsia="ru-RU"/>
              </w:rPr>
              <w:t>VIII. Бухгалтерская (финансовая) отчетность эмитента и иная финансовая информация</w:t>
            </w:r>
            <w:r w:rsidR="00C91B6C">
              <w:rPr>
                <w:noProof/>
                <w:webHidden/>
              </w:rPr>
              <w:tab/>
            </w:r>
            <w:r>
              <w:rPr>
                <w:noProof/>
                <w:webHidden/>
              </w:rPr>
              <w:fldChar w:fldCharType="begin"/>
            </w:r>
            <w:r w:rsidR="00C91B6C">
              <w:rPr>
                <w:noProof/>
                <w:webHidden/>
              </w:rPr>
              <w:instrText xml:space="preserve"> PAGEREF _Toc398569670 \h </w:instrText>
            </w:r>
            <w:r>
              <w:rPr>
                <w:noProof/>
                <w:webHidden/>
              </w:rPr>
            </w:r>
            <w:r>
              <w:rPr>
                <w:noProof/>
                <w:webHidden/>
              </w:rPr>
              <w:fldChar w:fldCharType="separate"/>
            </w:r>
            <w:r w:rsidR="003E1FA2">
              <w:rPr>
                <w:noProof/>
                <w:webHidden/>
              </w:rPr>
              <w:t>49</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71" w:history="1">
            <w:r w:rsidR="00C91B6C" w:rsidRPr="00D43406">
              <w:rPr>
                <w:rStyle w:val="af3"/>
                <w:rFonts w:ascii="Times New Roman" w:eastAsia="Times New Roman" w:hAnsi="Times New Roman"/>
                <w:i/>
                <w:iCs/>
                <w:noProof/>
                <w:lang w:eastAsia="ru-RU"/>
              </w:rPr>
              <w:t>8.1. Годовая бухгалтерская (финансовая) отчетность эмитента</w:t>
            </w:r>
            <w:r w:rsidR="00C91B6C">
              <w:rPr>
                <w:noProof/>
                <w:webHidden/>
              </w:rPr>
              <w:tab/>
            </w:r>
            <w:r>
              <w:rPr>
                <w:noProof/>
                <w:webHidden/>
              </w:rPr>
              <w:fldChar w:fldCharType="begin"/>
            </w:r>
            <w:r w:rsidR="00C91B6C">
              <w:rPr>
                <w:noProof/>
                <w:webHidden/>
              </w:rPr>
              <w:instrText xml:space="preserve"> PAGEREF _Toc398569671 \h </w:instrText>
            </w:r>
            <w:r>
              <w:rPr>
                <w:noProof/>
                <w:webHidden/>
              </w:rPr>
            </w:r>
            <w:r>
              <w:rPr>
                <w:noProof/>
                <w:webHidden/>
              </w:rPr>
              <w:fldChar w:fldCharType="separate"/>
            </w:r>
            <w:r w:rsidR="003E1FA2">
              <w:rPr>
                <w:noProof/>
                <w:webHidden/>
              </w:rPr>
              <w:t>49</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72" w:history="1">
            <w:r w:rsidR="00C91B6C" w:rsidRPr="00D43406">
              <w:rPr>
                <w:rStyle w:val="af3"/>
                <w:rFonts w:ascii="Times New Roman" w:eastAsia="Times New Roman" w:hAnsi="Times New Roman"/>
                <w:i/>
                <w:iCs/>
                <w:noProof/>
                <w:lang w:eastAsia="ru-RU"/>
              </w:rPr>
              <w:t>8.2. Квартальная бухгалтерская (финансовая) отчетность эмитента</w:t>
            </w:r>
            <w:r w:rsidR="00C91B6C">
              <w:rPr>
                <w:noProof/>
                <w:webHidden/>
              </w:rPr>
              <w:tab/>
            </w:r>
            <w:r>
              <w:rPr>
                <w:noProof/>
                <w:webHidden/>
              </w:rPr>
              <w:fldChar w:fldCharType="begin"/>
            </w:r>
            <w:r w:rsidR="00C91B6C">
              <w:rPr>
                <w:noProof/>
                <w:webHidden/>
              </w:rPr>
              <w:instrText xml:space="preserve"> PAGEREF _Toc398569672 \h </w:instrText>
            </w:r>
            <w:r>
              <w:rPr>
                <w:noProof/>
                <w:webHidden/>
              </w:rPr>
            </w:r>
            <w:r>
              <w:rPr>
                <w:noProof/>
                <w:webHidden/>
              </w:rPr>
              <w:fldChar w:fldCharType="separate"/>
            </w:r>
            <w:r w:rsidR="003E1FA2">
              <w:rPr>
                <w:noProof/>
                <w:webHidden/>
              </w:rPr>
              <w:t>50</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73" w:history="1">
            <w:r w:rsidR="00C91B6C" w:rsidRPr="00D43406">
              <w:rPr>
                <w:rStyle w:val="af3"/>
                <w:rFonts w:ascii="Times New Roman" w:eastAsia="Times New Roman" w:hAnsi="Times New Roman"/>
                <w:i/>
                <w:iCs/>
                <w:noProof/>
                <w:lang w:eastAsia="ru-RU"/>
              </w:rPr>
              <w:t>8.3. Сводная бухгалтерская (консолидированная финансовая) отчетность эмитента</w:t>
            </w:r>
            <w:r w:rsidR="00C91B6C">
              <w:rPr>
                <w:noProof/>
                <w:webHidden/>
              </w:rPr>
              <w:tab/>
            </w:r>
            <w:r>
              <w:rPr>
                <w:noProof/>
                <w:webHidden/>
              </w:rPr>
              <w:fldChar w:fldCharType="begin"/>
            </w:r>
            <w:r w:rsidR="00C91B6C">
              <w:rPr>
                <w:noProof/>
                <w:webHidden/>
              </w:rPr>
              <w:instrText xml:space="preserve"> PAGEREF _Toc398569673 \h </w:instrText>
            </w:r>
            <w:r>
              <w:rPr>
                <w:noProof/>
                <w:webHidden/>
              </w:rPr>
            </w:r>
            <w:r>
              <w:rPr>
                <w:noProof/>
                <w:webHidden/>
              </w:rPr>
              <w:fldChar w:fldCharType="separate"/>
            </w:r>
            <w:r w:rsidR="003E1FA2">
              <w:rPr>
                <w:noProof/>
                <w:webHidden/>
              </w:rPr>
              <w:t>51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74" w:history="1">
            <w:r w:rsidR="00C91B6C" w:rsidRPr="00D43406">
              <w:rPr>
                <w:rStyle w:val="af3"/>
                <w:rFonts w:ascii="Times New Roman" w:eastAsia="Times New Roman" w:hAnsi="Times New Roman"/>
                <w:i/>
                <w:iCs/>
                <w:noProof/>
                <w:lang w:eastAsia="ru-RU"/>
              </w:rPr>
              <w:t>8.4. Сведения об учетной политике эмитента</w:t>
            </w:r>
            <w:r w:rsidR="00C91B6C">
              <w:rPr>
                <w:noProof/>
                <w:webHidden/>
              </w:rPr>
              <w:tab/>
            </w:r>
            <w:r>
              <w:rPr>
                <w:noProof/>
                <w:webHidden/>
              </w:rPr>
              <w:fldChar w:fldCharType="begin"/>
            </w:r>
            <w:r w:rsidR="00C91B6C">
              <w:rPr>
                <w:noProof/>
                <w:webHidden/>
              </w:rPr>
              <w:instrText xml:space="preserve"> PAGEREF _Toc398569674 \h </w:instrText>
            </w:r>
            <w:r>
              <w:rPr>
                <w:noProof/>
                <w:webHidden/>
              </w:rPr>
            </w:r>
            <w:r>
              <w:rPr>
                <w:noProof/>
                <w:webHidden/>
              </w:rPr>
              <w:fldChar w:fldCharType="separate"/>
            </w:r>
            <w:r w:rsidR="003E1FA2">
              <w:rPr>
                <w:noProof/>
                <w:webHidden/>
              </w:rPr>
              <w:t>51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75" w:history="1">
            <w:r w:rsidR="00C91B6C" w:rsidRPr="00D43406">
              <w:rPr>
                <w:rStyle w:val="af3"/>
                <w:rFonts w:ascii="Times New Roman" w:eastAsia="Times New Roman" w:hAnsi="Times New Roman"/>
                <w:i/>
                <w:iCs/>
                <w:noProof/>
                <w:lang w:eastAsia="ru-RU"/>
              </w:rPr>
              <w:t>8.5. Сведения об общей сумме экспорта, а также о доле, которую составляет экспорт в общем объеме продаж</w:t>
            </w:r>
            <w:r w:rsidR="00C91B6C">
              <w:rPr>
                <w:noProof/>
                <w:webHidden/>
              </w:rPr>
              <w:tab/>
            </w:r>
            <w:r>
              <w:rPr>
                <w:noProof/>
                <w:webHidden/>
              </w:rPr>
              <w:fldChar w:fldCharType="begin"/>
            </w:r>
            <w:r w:rsidR="00C91B6C">
              <w:rPr>
                <w:noProof/>
                <w:webHidden/>
              </w:rPr>
              <w:instrText xml:space="preserve"> PAGEREF _Toc398569675 \h </w:instrText>
            </w:r>
            <w:r>
              <w:rPr>
                <w:noProof/>
                <w:webHidden/>
              </w:rPr>
            </w:r>
            <w:r>
              <w:rPr>
                <w:noProof/>
                <w:webHidden/>
              </w:rPr>
              <w:fldChar w:fldCharType="separate"/>
            </w:r>
            <w:r w:rsidR="003E1FA2">
              <w:rPr>
                <w:noProof/>
                <w:webHidden/>
              </w:rPr>
              <w:t>51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76" w:history="1">
            <w:r w:rsidR="00C91B6C" w:rsidRPr="00D43406">
              <w:rPr>
                <w:rStyle w:val="af3"/>
                <w:rFonts w:ascii="Times New Roman" w:eastAsia="Times New Roman" w:hAnsi="Times New Roman"/>
                <w:i/>
                <w:iCs/>
                <w:noProof/>
                <w:lang w:eastAsia="ru-RU"/>
              </w:rPr>
              <w:t>8.6. Сведения о существенных изменениях, произошедших в составе имущества эмитента после даты окончания последнего завершенного финансового года</w:t>
            </w:r>
            <w:r w:rsidR="00C91B6C">
              <w:rPr>
                <w:noProof/>
                <w:webHidden/>
              </w:rPr>
              <w:tab/>
            </w:r>
            <w:r>
              <w:rPr>
                <w:noProof/>
                <w:webHidden/>
              </w:rPr>
              <w:fldChar w:fldCharType="begin"/>
            </w:r>
            <w:r w:rsidR="00C91B6C">
              <w:rPr>
                <w:noProof/>
                <w:webHidden/>
              </w:rPr>
              <w:instrText xml:space="preserve"> PAGEREF _Toc398569676 \h </w:instrText>
            </w:r>
            <w:r>
              <w:rPr>
                <w:noProof/>
                <w:webHidden/>
              </w:rPr>
            </w:r>
            <w:r>
              <w:rPr>
                <w:noProof/>
                <w:webHidden/>
              </w:rPr>
              <w:fldChar w:fldCharType="separate"/>
            </w:r>
            <w:r w:rsidR="003E1FA2">
              <w:rPr>
                <w:noProof/>
                <w:webHidden/>
              </w:rPr>
              <w:t>51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77" w:history="1">
            <w:r w:rsidR="00C91B6C" w:rsidRPr="00D43406">
              <w:rPr>
                <w:rStyle w:val="af3"/>
                <w:rFonts w:ascii="Times New Roman" w:eastAsia="Times New Roman" w:hAnsi="Times New Roman"/>
                <w:i/>
                <w:iCs/>
                <w:noProof/>
                <w:lang w:eastAsia="ru-RU"/>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C91B6C">
              <w:rPr>
                <w:noProof/>
                <w:webHidden/>
              </w:rPr>
              <w:tab/>
            </w:r>
            <w:r>
              <w:rPr>
                <w:noProof/>
                <w:webHidden/>
              </w:rPr>
              <w:fldChar w:fldCharType="begin"/>
            </w:r>
            <w:r w:rsidR="00C91B6C">
              <w:rPr>
                <w:noProof/>
                <w:webHidden/>
              </w:rPr>
              <w:instrText xml:space="preserve"> PAGEREF _Toc398569677 \h </w:instrText>
            </w:r>
            <w:r>
              <w:rPr>
                <w:noProof/>
                <w:webHidden/>
              </w:rPr>
            </w:r>
            <w:r>
              <w:rPr>
                <w:noProof/>
                <w:webHidden/>
              </w:rPr>
              <w:fldChar w:fldCharType="separate"/>
            </w:r>
            <w:r w:rsidR="003E1FA2">
              <w:rPr>
                <w:noProof/>
                <w:webHidden/>
              </w:rPr>
              <w:t>51</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78" w:history="1">
            <w:r w:rsidR="00C91B6C" w:rsidRPr="00D43406">
              <w:rPr>
                <w:rStyle w:val="af3"/>
                <w:rFonts w:ascii="Times New Roman" w:hAnsi="Times New Roman"/>
                <w:noProof/>
              </w:rPr>
              <w:t>IX. Подробные сведения о порядке и об условиях размещения эмиссионных ценных бумаг</w:t>
            </w:r>
            <w:r w:rsidR="00C91B6C">
              <w:rPr>
                <w:noProof/>
                <w:webHidden/>
              </w:rPr>
              <w:tab/>
            </w:r>
            <w:r>
              <w:rPr>
                <w:noProof/>
                <w:webHidden/>
              </w:rPr>
              <w:fldChar w:fldCharType="begin"/>
            </w:r>
            <w:r w:rsidR="00C91B6C">
              <w:rPr>
                <w:noProof/>
                <w:webHidden/>
              </w:rPr>
              <w:instrText xml:space="preserve"> PAGEREF _Toc398569678 \h </w:instrText>
            </w:r>
            <w:r>
              <w:rPr>
                <w:noProof/>
                <w:webHidden/>
              </w:rPr>
            </w:r>
            <w:r>
              <w:rPr>
                <w:noProof/>
                <w:webHidden/>
              </w:rPr>
              <w:fldChar w:fldCharType="separate"/>
            </w:r>
            <w:r w:rsidR="003E1FA2">
              <w:rPr>
                <w:noProof/>
                <w:webHidden/>
              </w:rPr>
              <w:t>53</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79" w:history="1">
            <w:r w:rsidR="00C91B6C" w:rsidRPr="00D43406">
              <w:rPr>
                <w:rStyle w:val="af3"/>
                <w:rFonts w:ascii="Times New Roman" w:eastAsia="Times New Roman" w:hAnsi="Times New Roman"/>
                <w:i/>
                <w:iCs/>
                <w:noProof/>
                <w:lang w:eastAsia="ru-RU"/>
              </w:rPr>
              <w:t>9.1. Сведения о размещаемых ценных бумагах</w:t>
            </w:r>
            <w:r w:rsidR="00C91B6C">
              <w:rPr>
                <w:noProof/>
                <w:webHidden/>
              </w:rPr>
              <w:tab/>
            </w:r>
            <w:r>
              <w:rPr>
                <w:noProof/>
                <w:webHidden/>
              </w:rPr>
              <w:fldChar w:fldCharType="begin"/>
            </w:r>
            <w:r w:rsidR="00C91B6C">
              <w:rPr>
                <w:noProof/>
                <w:webHidden/>
              </w:rPr>
              <w:instrText xml:space="preserve"> PAGEREF _Toc398569679 \h </w:instrText>
            </w:r>
            <w:r>
              <w:rPr>
                <w:noProof/>
                <w:webHidden/>
              </w:rPr>
            </w:r>
            <w:r>
              <w:rPr>
                <w:noProof/>
                <w:webHidden/>
              </w:rPr>
              <w:fldChar w:fldCharType="separate"/>
            </w:r>
            <w:r w:rsidR="003E1FA2">
              <w:rPr>
                <w:noProof/>
                <w:webHidden/>
              </w:rPr>
              <w:t>53</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80" w:history="1">
            <w:r w:rsidR="00C91B6C" w:rsidRPr="00D43406">
              <w:rPr>
                <w:rStyle w:val="af3"/>
                <w:rFonts w:ascii="Times New Roman" w:eastAsia="Times New Roman" w:hAnsi="Times New Roman"/>
                <w:bCs/>
                <w:i/>
                <w:noProof/>
                <w:lang w:eastAsia="ru-RU"/>
              </w:rPr>
              <w:t>9.1.1. Общая информация</w:t>
            </w:r>
            <w:r w:rsidR="00C91B6C">
              <w:rPr>
                <w:noProof/>
                <w:webHidden/>
              </w:rPr>
              <w:tab/>
            </w:r>
            <w:r>
              <w:rPr>
                <w:noProof/>
                <w:webHidden/>
              </w:rPr>
              <w:fldChar w:fldCharType="begin"/>
            </w:r>
            <w:r w:rsidR="00C91B6C">
              <w:rPr>
                <w:noProof/>
                <w:webHidden/>
              </w:rPr>
              <w:instrText xml:space="preserve"> PAGEREF _Toc398569680 \h </w:instrText>
            </w:r>
            <w:r>
              <w:rPr>
                <w:noProof/>
                <w:webHidden/>
              </w:rPr>
            </w:r>
            <w:r>
              <w:rPr>
                <w:noProof/>
                <w:webHidden/>
              </w:rPr>
              <w:fldChar w:fldCharType="separate"/>
            </w:r>
            <w:r w:rsidR="003E1FA2">
              <w:rPr>
                <w:noProof/>
                <w:webHidden/>
              </w:rPr>
              <w:t>53</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81" w:history="1">
            <w:r w:rsidR="00C91B6C" w:rsidRPr="00D43406">
              <w:rPr>
                <w:rStyle w:val="af3"/>
                <w:rFonts w:ascii="Times New Roman" w:eastAsia="Times New Roman" w:hAnsi="Times New Roman"/>
                <w:bCs/>
                <w:i/>
                <w:noProof/>
                <w:lang w:eastAsia="ru-RU"/>
              </w:rPr>
              <w:t>9.1.2. Дополнительные сведения о размещаемых облигациях</w:t>
            </w:r>
            <w:r w:rsidR="00C91B6C">
              <w:rPr>
                <w:noProof/>
                <w:webHidden/>
              </w:rPr>
              <w:tab/>
            </w:r>
            <w:r>
              <w:rPr>
                <w:noProof/>
                <w:webHidden/>
              </w:rPr>
              <w:fldChar w:fldCharType="begin"/>
            </w:r>
            <w:r w:rsidR="00C91B6C">
              <w:rPr>
                <w:noProof/>
                <w:webHidden/>
              </w:rPr>
              <w:instrText xml:space="preserve"> PAGEREF _Toc398569681 \h </w:instrText>
            </w:r>
            <w:r>
              <w:rPr>
                <w:noProof/>
                <w:webHidden/>
              </w:rPr>
            </w:r>
            <w:r>
              <w:rPr>
                <w:noProof/>
                <w:webHidden/>
              </w:rPr>
              <w:fldChar w:fldCharType="separate"/>
            </w:r>
            <w:r w:rsidR="003E1FA2">
              <w:rPr>
                <w:noProof/>
                <w:webHidden/>
              </w:rPr>
              <w:t>68</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82" w:history="1">
            <w:r w:rsidR="00C91B6C" w:rsidRPr="00D43406">
              <w:rPr>
                <w:rStyle w:val="af3"/>
                <w:rFonts w:ascii="Times New Roman" w:eastAsia="Times New Roman" w:hAnsi="Times New Roman"/>
                <w:bCs/>
                <w:i/>
                <w:noProof/>
                <w:lang w:eastAsia="ru-RU"/>
              </w:rPr>
              <w:t>9.1.3. Дополнительные сведения о конвертируемых ценных бумагах</w:t>
            </w:r>
            <w:r w:rsidR="00C91B6C">
              <w:rPr>
                <w:noProof/>
                <w:webHidden/>
              </w:rPr>
              <w:tab/>
            </w:r>
            <w:r>
              <w:rPr>
                <w:noProof/>
                <w:webHidden/>
              </w:rPr>
              <w:fldChar w:fldCharType="begin"/>
            </w:r>
            <w:r w:rsidR="00C91B6C">
              <w:rPr>
                <w:noProof/>
                <w:webHidden/>
              </w:rPr>
              <w:instrText xml:space="preserve"> PAGEREF _Toc398569682 \h </w:instrText>
            </w:r>
            <w:r>
              <w:rPr>
                <w:noProof/>
                <w:webHidden/>
              </w:rPr>
            </w:r>
            <w:r>
              <w:rPr>
                <w:noProof/>
                <w:webHidden/>
              </w:rPr>
              <w:fldChar w:fldCharType="separate"/>
            </w:r>
            <w:r w:rsidR="003E1FA2">
              <w:rPr>
                <w:noProof/>
                <w:webHidden/>
              </w:rPr>
              <w:t>96</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83" w:history="1">
            <w:r w:rsidR="00C91B6C" w:rsidRPr="00D43406">
              <w:rPr>
                <w:rStyle w:val="af3"/>
                <w:rFonts w:ascii="Times New Roman" w:eastAsia="Times New Roman" w:hAnsi="Times New Roman"/>
                <w:bCs/>
                <w:i/>
                <w:noProof/>
                <w:lang w:eastAsia="ru-RU"/>
              </w:rPr>
              <w:t>9.1.4. Дополнительные сведения о размещаемых опционах эмитента</w:t>
            </w:r>
            <w:r w:rsidR="00C91B6C">
              <w:rPr>
                <w:noProof/>
                <w:webHidden/>
              </w:rPr>
              <w:tab/>
            </w:r>
            <w:r>
              <w:rPr>
                <w:noProof/>
                <w:webHidden/>
              </w:rPr>
              <w:fldChar w:fldCharType="begin"/>
            </w:r>
            <w:r w:rsidR="00C91B6C">
              <w:rPr>
                <w:noProof/>
                <w:webHidden/>
              </w:rPr>
              <w:instrText xml:space="preserve"> PAGEREF _Toc398569683 \h </w:instrText>
            </w:r>
            <w:r>
              <w:rPr>
                <w:noProof/>
                <w:webHidden/>
              </w:rPr>
            </w:r>
            <w:r>
              <w:rPr>
                <w:noProof/>
                <w:webHidden/>
              </w:rPr>
              <w:fldChar w:fldCharType="separate"/>
            </w:r>
            <w:r w:rsidR="003E1FA2">
              <w:rPr>
                <w:noProof/>
                <w:webHidden/>
              </w:rPr>
              <w:t>96</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84" w:history="1">
            <w:r w:rsidR="00C91B6C" w:rsidRPr="00D43406">
              <w:rPr>
                <w:rStyle w:val="af3"/>
                <w:rFonts w:ascii="Times New Roman" w:eastAsia="Times New Roman" w:hAnsi="Times New Roman"/>
                <w:bCs/>
                <w:i/>
                <w:noProof/>
                <w:lang w:eastAsia="ru-RU"/>
              </w:rPr>
              <w:t>9.1.5. Дополнительные сведения о размещаемых облигациях с ипотечным покрытием</w:t>
            </w:r>
            <w:r w:rsidR="00C91B6C">
              <w:rPr>
                <w:noProof/>
                <w:webHidden/>
              </w:rPr>
              <w:tab/>
            </w:r>
            <w:r>
              <w:rPr>
                <w:noProof/>
                <w:webHidden/>
              </w:rPr>
              <w:fldChar w:fldCharType="begin"/>
            </w:r>
            <w:r w:rsidR="00C91B6C">
              <w:rPr>
                <w:noProof/>
                <w:webHidden/>
              </w:rPr>
              <w:instrText xml:space="preserve"> PAGEREF _Toc398569684 \h </w:instrText>
            </w:r>
            <w:r>
              <w:rPr>
                <w:noProof/>
                <w:webHidden/>
              </w:rPr>
            </w:r>
            <w:r>
              <w:rPr>
                <w:noProof/>
                <w:webHidden/>
              </w:rPr>
              <w:fldChar w:fldCharType="separate"/>
            </w:r>
            <w:r w:rsidR="003E1FA2">
              <w:rPr>
                <w:noProof/>
                <w:webHidden/>
              </w:rPr>
              <w:t>96</w:t>
            </w:r>
            <w:r>
              <w:rPr>
                <w:noProof/>
                <w:webHidden/>
              </w:rPr>
              <w:fldChar w:fldCharType="end"/>
            </w:r>
          </w:hyperlink>
        </w:p>
        <w:p w:rsidR="00C91B6C" w:rsidRDefault="006A4D72" w:rsidP="00F939DD">
          <w:pPr>
            <w:pStyle w:val="31"/>
            <w:tabs>
              <w:tab w:val="right" w:leader="dot" w:pos="9911"/>
            </w:tabs>
            <w:rPr>
              <w:rFonts w:eastAsiaTheme="minorEastAsia" w:cstheme="minorBidi"/>
              <w:noProof/>
              <w:sz w:val="22"/>
              <w:szCs w:val="22"/>
              <w:lang w:eastAsia="ru-RU"/>
            </w:rPr>
          </w:pPr>
          <w:hyperlink w:anchor="_Toc398569685" w:history="1">
            <w:r w:rsidR="00C91B6C" w:rsidRPr="00D43406">
              <w:rPr>
                <w:rStyle w:val="af3"/>
                <w:rFonts w:ascii="Times New Roman" w:eastAsia="Times New Roman" w:hAnsi="Times New Roman"/>
                <w:bCs/>
                <w:i/>
                <w:noProof/>
                <w:lang w:eastAsia="ru-RU"/>
              </w:rPr>
              <w:t>9.1.6. Дополнительные сведения о размещаемых российских депозитарных расписках</w:t>
            </w:r>
            <w:r w:rsidR="00C91B6C">
              <w:rPr>
                <w:noProof/>
                <w:webHidden/>
              </w:rPr>
              <w:tab/>
            </w:r>
            <w:r>
              <w:rPr>
                <w:noProof/>
                <w:webHidden/>
              </w:rPr>
              <w:fldChar w:fldCharType="begin"/>
            </w:r>
            <w:r w:rsidR="00C91B6C">
              <w:rPr>
                <w:noProof/>
                <w:webHidden/>
              </w:rPr>
              <w:instrText xml:space="preserve"> PAGEREF _Toc398569685 \h </w:instrText>
            </w:r>
            <w:r>
              <w:rPr>
                <w:noProof/>
                <w:webHidden/>
              </w:rPr>
            </w:r>
            <w:r>
              <w:rPr>
                <w:noProof/>
                <w:webHidden/>
              </w:rPr>
              <w:fldChar w:fldCharType="separate"/>
            </w:r>
            <w:r w:rsidR="003E1FA2">
              <w:rPr>
                <w:noProof/>
                <w:webHidden/>
              </w:rPr>
              <w:t>96</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86" w:history="1">
            <w:r w:rsidR="00C91B6C" w:rsidRPr="00D43406">
              <w:rPr>
                <w:rStyle w:val="af3"/>
                <w:rFonts w:ascii="Times New Roman" w:eastAsia="Times New Roman" w:hAnsi="Times New Roman"/>
                <w:i/>
                <w:iCs/>
                <w:noProof/>
                <w:lang w:eastAsia="ru-RU"/>
              </w:rPr>
              <w:t>9.2. Цена (порядок определения цены) размещения эмиссионных ценных бумаг</w:t>
            </w:r>
            <w:r w:rsidR="00C91B6C">
              <w:rPr>
                <w:noProof/>
                <w:webHidden/>
              </w:rPr>
              <w:tab/>
            </w:r>
            <w:r>
              <w:rPr>
                <w:noProof/>
                <w:webHidden/>
              </w:rPr>
              <w:fldChar w:fldCharType="begin"/>
            </w:r>
            <w:r w:rsidR="00C91B6C">
              <w:rPr>
                <w:noProof/>
                <w:webHidden/>
              </w:rPr>
              <w:instrText xml:space="preserve"> PAGEREF _Toc398569686 \h </w:instrText>
            </w:r>
            <w:r>
              <w:rPr>
                <w:noProof/>
                <w:webHidden/>
              </w:rPr>
            </w:r>
            <w:r>
              <w:rPr>
                <w:noProof/>
                <w:webHidden/>
              </w:rPr>
              <w:fldChar w:fldCharType="separate"/>
            </w:r>
            <w:r w:rsidR="003E1FA2">
              <w:rPr>
                <w:noProof/>
                <w:webHidden/>
              </w:rPr>
              <w:t>96</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87" w:history="1">
            <w:r w:rsidR="00C91B6C" w:rsidRPr="00D43406">
              <w:rPr>
                <w:rStyle w:val="af3"/>
                <w:rFonts w:ascii="Times New Roman" w:eastAsia="Times New Roman" w:hAnsi="Times New Roman"/>
                <w:i/>
                <w:iCs/>
                <w:noProof/>
                <w:lang w:eastAsia="ru-RU"/>
              </w:rPr>
              <w:t>9.3. Наличие преимущественных прав на приобретение размещаемых эмиссионных ценных бумаг</w:t>
            </w:r>
            <w:r w:rsidR="00C91B6C">
              <w:rPr>
                <w:noProof/>
                <w:webHidden/>
              </w:rPr>
              <w:tab/>
            </w:r>
            <w:r>
              <w:rPr>
                <w:noProof/>
                <w:webHidden/>
              </w:rPr>
              <w:fldChar w:fldCharType="begin"/>
            </w:r>
            <w:r w:rsidR="00C91B6C">
              <w:rPr>
                <w:noProof/>
                <w:webHidden/>
              </w:rPr>
              <w:instrText xml:space="preserve"> PAGEREF _Toc398569687 \h </w:instrText>
            </w:r>
            <w:r>
              <w:rPr>
                <w:noProof/>
                <w:webHidden/>
              </w:rPr>
            </w:r>
            <w:r>
              <w:rPr>
                <w:noProof/>
                <w:webHidden/>
              </w:rPr>
              <w:fldChar w:fldCharType="separate"/>
            </w:r>
            <w:r w:rsidR="003E1FA2">
              <w:rPr>
                <w:noProof/>
                <w:webHidden/>
              </w:rPr>
              <w:t>97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88" w:history="1">
            <w:r w:rsidR="00C91B6C" w:rsidRPr="00D43406">
              <w:rPr>
                <w:rStyle w:val="af3"/>
                <w:rFonts w:ascii="Times New Roman" w:eastAsia="Times New Roman" w:hAnsi="Times New Roman"/>
                <w:i/>
                <w:iCs/>
                <w:noProof/>
                <w:lang w:eastAsia="ru-RU"/>
              </w:rPr>
              <w:t>9.4. Наличие ограничений на приобретение и обращение размещаемых эмиссионных ценных бумаг</w:t>
            </w:r>
            <w:r w:rsidR="00C91B6C">
              <w:rPr>
                <w:noProof/>
                <w:webHidden/>
              </w:rPr>
              <w:tab/>
            </w:r>
            <w:r>
              <w:rPr>
                <w:noProof/>
                <w:webHidden/>
              </w:rPr>
              <w:fldChar w:fldCharType="begin"/>
            </w:r>
            <w:r w:rsidR="00C91B6C">
              <w:rPr>
                <w:noProof/>
                <w:webHidden/>
              </w:rPr>
              <w:instrText xml:space="preserve"> PAGEREF _Toc398569688 \h </w:instrText>
            </w:r>
            <w:r>
              <w:rPr>
                <w:noProof/>
                <w:webHidden/>
              </w:rPr>
            </w:r>
            <w:r>
              <w:rPr>
                <w:noProof/>
                <w:webHidden/>
              </w:rPr>
              <w:fldChar w:fldCharType="separate"/>
            </w:r>
            <w:r w:rsidR="003E1FA2">
              <w:rPr>
                <w:noProof/>
                <w:webHidden/>
              </w:rPr>
              <w:t>97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89" w:history="1">
            <w:r w:rsidR="00C91B6C" w:rsidRPr="00D43406">
              <w:rPr>
                <w:rStyle w:val="af3"/>
                <w:rFonts w:ascii="Times New Roman" w:eastAsia="Times New Roman" w:hAnsi="Times New Roman"/>
                <w:i/>
                <w:iCs/>
                <w:noProof/>
                <w:lang w:eastAsia="ru-RU"/>
              </w:rPr>
              <w:t>9.5. Сведения о динамике изменения цен на эмиссионные ценные бумаги эмитента</w:t>
            </w:r>
            <w:r w:rsidR="00C91B6C">
              <w:rPr>
                <w:noProof/>
                <w:webHidden/>
              </w:rPr>
              <w:tab/>
            </w:r>
            <w:r>
              <w:rPr>
                <w:noProof/>
                <w:webHidden/>
              </w:rPr>
              <w:fldChar w:fldCharType="begin"/>
            </w:r>
            <w:r w:rsidR="00C91B6C">
              <w:rPr>
                <w:noProof/>
                <w:webHidden/>
              </w:rPr>
              <w:instrText xml:space="preserve"> PAGEREF _Toc398569689 \h </w:instrText>
            </w:r>
            <w:r>
              <w:rPr>
                <w:noProof/>
                <w:webHidden/>
              </w:rPr>
            </w:r>
            <w:r>
              <w:rPr>
                <w:noProof/>
                <w:webHidden/>
              </w:rPr>
              <w:fldChar w:fldCharType="separate"/>
            </w:r>
            <w:r w:rsidR="003E1FA2">
              <w:rPr>
                <w:noProof/>
                <w:webHidden/>
              </w:rPr>
              <w:t>98</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90" w:history="1">
            <w:r w:rsidR="00C91B6C" w:rsidRPr="00D43406">
              <w:rPr>
                <w:rStyle w:val="af3"/>
                <w:rFonts w:ascii="Times New Roman" w:eastAsia="Times New Roman" w:hAnsi="Times New Roman"/>
                <w:i/>
                <w:iCs/>
                <w:noProof/>
                <w:lang w:eastAsia="ru-RU"/>
              </w:rPr>
              <w:t>9.6. Сведения о лицах, оказывающих услуги по организации размещения и/или по размещению эмиссионных ценных бумаг</w:t>
            </w:r>
            <w:r w:rsidR="00C91B6C">
              <w:rPr>
                <w:noProof/>
                <w:webHidden/>
              </w:rPr>
              <w:tab/>
            </w:r>
            <w:r>
              <w:rPr>
                <w:noProof/>
                <w:webHidden/>
              </w:rPr>
              <w:fldChar w:fldCharType="begin"/>
            </w:r>
            <w:r w:rsidR="00C91B6C">
              <w:rPr>
                <w:noProof/>
                <w:webHidden/>
              </w:rPr>
              <w:instrText xml:space="preserve"> PAGEREF _Toc398569690 \h </w:instrText>
            </w:r>
            <w:r>
              <w:rPr>
                <w:noProof/>
                <w:webHidden/>
              </w:rPr>
            </w:r>
            <w:r>
              <w:rPr>
                <w:noProof/>
                <w:webHidden/>
              </w:rPr>
              <w:fldChar w:fldCharType="separate"/>
            </w:r>
            <w:r w:rsidR="003E1FA2">
              <w:rPr>
                <w:noProof/>
                <w:webHidden/>
              </w:rPr>
              <w:t>100</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91" w:history="1">
            <w:r w:rsidR="00C91B6C" w:rsidRPr="00D43406">
              <w:rPr>
                <w:rStyle w:val="af3"/>
                <w:rFonts w:ascii="Times New Roman" w:eastAsia="Times New Roman" w:hAnsi="Times New Roman"/>
                <w:i/>
                <w:iCs/>
                <w:noProof/>
                <w:lang w:eastAsia="ru-RU"/>
              </w:rPr>
              <w:t>9.7. Сведения о круге потенциальных приобретателей эмиссионных ценных бумаг</w:t>
            </w:r>
            <w:r w:rsidR="00C91B6C">
              <w:rPr>
                <w:noProof/>
                <w:webHidden/>
              </w:rPr>
              <w:tab/>
            </w:r>
            <w:r>
              <w:rPr>
                <w:noProof/>
                <w:webHidden/>
              </w:rPr>
              <w:fldChar w:fldCharType="begin"/>
            </w:r>
            <w:r w:rsidR="00C91B6C">
              <w:rPr>
                <w:noProof/>
                <w:webHidden/>
              </w:rPr>
              <w:instrText xml:space="preserve"> PAGEREF _Toc398569691 \h </w:instrText>
            </w:r>
            <w:r>
              <w:rPr>
                <w:noProof/>
                <w:webHidden/>
              </w:rPr>
            </w:r>
            <w:r>
              <w:rPr>
                <w:noProof/>
                <w:webHidden/>
              </w:rPr>
              <w:fldChar w:fldCharType="separate"/>
            </w:r>
            <w:r w:rsidR="003E1FA2">
              <w:rPr>
                <w:noProof/>
                <w:webHidden/>
              </w:rPr>
              <w:t>101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92" w:history="1">
            <w:r w:rsidR="00C91B6C" w:rsidRPr="00D43406">
              <w:rPr>
                <w:rStyle w:val="af3"/>
                <w:rFonts w:ascii="Times New Roman" w:eastAsia="Times New Roman" w:hAnsi="Times New Roman"/>
                <w:i/>
                <w:iCs/>
                <w:noProof/>
                <w:lang w:eastAsia="ru-RU"/>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r w:rsidR="00C91B6C">
              <w:rPr>
                <w:noProof/>
                <w:webHidden/>
              </w:rPr>
              <w:tab/>
            </w:r>
            <w:r>
              <w:rPr>
                <w:noProof/>
                <w:webHidden/>
              </w:rPr>
              <w:fldChar w:fldCharType="begin"/>
            </w:r>
            <w:r w:rsidR="00C91B6C">
              <w:rPr>
                <w:noProof/>
                <w:webHidden/>
              </w:rPr>
              <w:instrText xml:space="preserve"> PAGEREF _Toc398569692 \h </w:instrText>
            </w:r>
            <w:r>
              <w:rPr>
                <w:noProof/>
                <w:webHidden/>
              </w:rPr>
            </w:r>
            <w:r>
              <w:rPr>
                <w:noProof/>
                <w:webHidden/>
              </w:rPr>
              <w:fldChar w:fldCharType="separate"/>
            </w:r>
            <w:r w:rsidR="003E1FA2">
              <w:rPr>
                <w:noProof/>
                <w:webHidden/>
              </w:rPr>
              <w:t>101</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93" w:history="1">
            <w:r w:rsidR="00C91B6C" w:rsidRPr="00D43406">
              <w:rPr>
                <w:rStyle w:val="af3"/>
                <w:rFonts w:ascii="Times New Roman" w:eastAsia="Times New Roman" w:hAnsi="Times New Roman"/>
                <w:i/>
                <w:iCs/>
                <w:noProof/>
                <w:lang w:eastAsia="ru-RU"/>
              </w:rPr>
              <w:t>9.9. Сведения о возможном изменении доли участия акционеров в уставном капитале эмитента в результате размещения эмиссионных ценных бумаг</w:t>
            </w:r>
            <w:r w:rsidR="00C91B6C">
              <w:rPr>
                <w:noProof/>
                <w:webHidden/>
              </w:rPr>
              <w:tab/>
            </w:r>
            <w:r>
              <w:rPr>
                <w:noProof/>
                <w:webHidden/>
              </w:rPr>
              <w:fldChar w:fldCharType="begin"/>
            </w:r>
            <w:r w:rsidR="00C91B6C">
              <w:rPr>
                <w:noProof/>
                <w:webHidden/>
              </w:rPr>
              <w:instrText xml:space="preserve"> PAGEREF _Toc398569693 \h </w:instrText>
            </w:r>
            <w:r>
              <w:rPr>
                <w:noProof/>
                <w:webHidden/>
              </w:rPr>
            </w:r>
            <w:r>
              <w:rPr>
                <w:noProof/>
                <w:webHidden/>
              </w:rPr>
              <w:fldChar w:fldCharType="separate"/>
            </w:r>
            <w:r w:rsidR="003E1FA2">
              <w:rPr>
                <w:noProof/>
                <w:webHidden/>
              </w:rPr>
              <w:t>102</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94" w:history="1">
            <w:r w:rsidR="00C91B6C" w:rsidRPr="00D43406">
              <w:rPr>
                <w:rStyle w:val="af3"/>
                <w:rFonts w:ascii="Times New Roman" w:eastAsia="Times New Roman" w:hAnsi="Times New Roman"/>
                <w:i/>
                <w:iCs/>
                <w:noProof/>
                <w:lang w:eastAsia="ru-RU"/>
              </w:rPr>
              <w:t>9.10. Сведения о расходах, связанных с эмиссией ценных бумаг</w:t>
            </w:r>
            <w:r w:rsidR="00C91B6C">
              <w:rPr>
                <w:noProof/>
                <w:webHidden/>
              </w:rPr>
              <w:tab/>
            </w:r>
            <w:r>
              <w:rPr>
                <w:noProof/>
                <w:webHidden/>
              </w:rPr>
              <w:fldChar w:fldCharType="begin"/>
            </w:r>
            <w:r w:rsidR="00C91B6C">
              <w:rPr>
                <w:noProof/>
                <w:webHidden/>
              </w:rPr>
              <w:instrText xml:space="preserve"> PAGEREF _Toc398569694 \h </w:instrText>
            </w:r>
            <w:r>
              <w:rPr>
                <w:noProof/>
                <w:webHidden/>
              </w:rPr>
            </w:r>
            <w:r>
              <w:rPr>
                <w:noProof/>
                <w:webHidden/>
              </w:rPr>
              <w:fldChar w:fldCharType="separate"/>
            </w:r>
            <w:r w:rsidR="003E1FA2">
              <w:rPr>
                <w:noProof/>
                <w:webHidden/>
              </w:rPr>
              <w:t>102</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95" w:history="1">
            <w:r w:rsidR="00C91B6C" w:rsidRPr="00D43406">
              <w:rPr>
                <w:rStyle w:val="af3"/>
                <w:rFonts w:ascii="Times New Roman" w:eastAsia="Times New Roman" w:hAnsi="Times New Roman"/>
                <w:i/>
                <w:iCs/>
                <w:noProof/>
                <w:lang w:eastAsia="ru-RU"/>
              </w:rPr>
              <w:t>9.11. 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r w:rsidR="00C91B6C">
              <w:rPr>
                <w:noProof/>
                <w:webHidden/>
              </w:rPr>
              <w:tab/>
            </w:r>
            <w:r>
              <w:rPr>
                <w:noProof/>
                <w:webHidden/>
              </w:rPr>
              <w:fldChar w:fldCharType="begin"/>
            </w:r>
            <w:r w:rsidR="00C91B6C">
              <w:rPr>
                <w:noProof/>
                <w:webHidden/>
              </w:rPr>
              <w:instrText xml:space="preserve"> PAGEREF _Toc398569695 \h </w:instrText>
            </w:r>
            <w:r>
              <w:rPr>
                <w:noProof/>
                <w:webHidden/>
              </w:rPr>
            </w:r>
            <w:r>
              <w:rPr>
                <w:noProof/>
                <w:webHidden/>
              </w:rPr>
              <w:fldChar w:fldCharType="separate"/>
            </w:r>
            <w:r w:rsidR="003E1FA2">
              <w:rPr>
                <w:noProof/>
                <w:webHidden/>
              </w:rPr>
              <w:t>104</w:t>
            </w:r>
            <w:r>
              <w:rPr>
                <w:noProof/>
                <w:webHidden/>
              </w:rPr>
              <w:fldChar w:fldCharType="end"/>
            </w:r>
          </w:hyperlink>
        </w:p>
        <w:p w:rsidR="00C91B6C" w:rsidRDefault="006A4D72" w:rsidP="00F939DD">
          <w:pPr>
            <w:pStyle w:val="12"/>
            <w:rPr>
              <w:rFonts w:asciiTheme="minorHAnsi" w:eastAsiaTheme="minorEastAsia" w:hAnsiTheme="minorHAnsi" w:cstheme="minorBidi"/>
              <w:noProof/>
              <w:sz w:val="22"/>
              <w:szCs w:val="22"/>
              <w:lang w:eastAsia="ru-RU"/>
            </w:rPr>
          </w:pPr>
          <w:hyperlink w:anchor="_Toc398569696" w:history="1">
            <w:r w:rsidR="00C91B6C" w:rsidRPr="00D43406">
              <w:rPr>
                <w:rStyle w:val="af3"/>
                <w:rFonts w:ascii="Times New Roman" w:hAnsi="Times New Roman"/>
                <w:noProof/>
              </w:rPr>
              <w:t>X. Дополнительные сведения об эмитенте и о размещенных им эмиссионных ценных бумагах</w:t>
            </w:r>
            <w:r w:rsidR="00C91B6C">
              <w:rPr>
                <w:noProof/>
                <w:webHidden/>
              </w:rPr>
              <w:tab/>
            </w:r>
            <w:r>
              <w:rPr>
                <w:noProof/>
                <w:webHidden/>
              </w:rPr>
              <w:fldChar w:fldCharType="begin"/>
            </w:r>
            <w:r w:rsidR="00C91B6C">
              <w:rPr>
                <w:noProof/>
                <w:webHidden/>
              </w:rPr>
              <w:instrText xml:space="preserve"> PAGEREF _Toc398569696 \h </w:instrText>
            </w:r>
            <w:r>
              <w:rPr>
                <w:noProof/>
                <w:webHidden/>
              </w:rPr>
            </w:r>
            <w:r>
              <w:rPr>
                <w:noProof/>
                <w:webHidden/>
              </w:rPr>
              <w:fldChar w:fldCharType="separate"/>
            </w:r>
            <w:r w:rsidR="003E1FA2">
              <w:rPr>
                <w:noProof/>
                <w:webHidden/>
              </w:rPr>
              <w:t>107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97" w:history="1">
            <w:r w:rsidR="00C91B6C" w:rsidRPr="00D43406">
              <w:rPr>
                <w:rStyle w:val="af3"/>
                <w:rFonts w:ascii="Times New Roman" w:eastAsia="Times New Roman" w:hAnsi="Times New Roman"/>
                <w:i/>
                <w:iCs/>
                <w:noProof/>
                <w:lang w:eastAsia="ru-RU"/>
              </w:rPr>
              <w:t>10.1. Дополнительные сведения об эмитенте</w:t>
            </w:r>
            <w:r w:rsidR="00C91B6C">
              <w:rPr>
                <w:noProof/>
                <w:webHidden/>
              </w:rPr>
              <w:tab/>
            </w:r>
            <w:r>
              <w:rPr>
                <w:noProof/>
                <w:webHidden/>
              </w:rPr>
              <w:fldChar w:fldCharType="begin"/>
            </w:r>
            <w:r w:rsidR="00C91B6C">
              <w:rPr>
                <w:noProof/>
                <w:webHidden/>
              </w:rPr>
              <w:instrText xml:space="preserve"> PAGEREF _Toc398569697 \h </w:instrText>
            </w:r>
            <w:r>
              <w:rPr>
                <w:noProof/>
                <w:webHidden/>
              </w:rPr>
            </w:r>
            <w:r>
              <w:rPr>
                <w:noProof/>
                <w:webHidden/>
              </w:rPr>
              <w:fldChar w:fldCharType="separate"/>
            </w:r>
            <w:r w:rsidR="003E1FA2">
              <w:rPr>
                <w:noProof/>
                <w:webHidden/>
              </w:rPr>
              <w:t>107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98" w:history="1">
            <w:r w:rsidR="00C91B6C" w:rsidRPr="00D43406">
              <w:rPr>
                <w:rStyle w:val="af3"/>
                <w:rFonts w:ascii="Times New Roman" w:eastAsia="Times New Roman" w:hAnsi="Times New Roman"/>
                <w:i/>
                <w:iCs/>
                <w:noProof/>
                <w:lang w:eastAsia="ru-RU"/>
              </w:rPr>
              <w:t>10.2. Сведения о каждой категории (типе) акций эмитента</w:t>
            </w:r>
            <w:r w:rsidR="00C91B6C">
              <w:rPr>
                <w:noProof/>
                <w:webHidden/>
              </w:rPr>
              <w:tab/>
            </w:r>
            <w:r>
              <w:rPr>
                <w:noProof/>
                <w:webHidden/>
              </w:rPr>
              <w:fldChar w:fldCharType="begin"/>
            </w:r>
            <w:r w:rsidR="00C91B6C">
              <w:rPr>
                <w:noProof/>
                <w:webHidden/>
              </w:rPr>
              <w:instrText xml:space="preserve"> PAGEREF _Toc398569698 \h </w:instrText>
            </w:r>
            <w:r>
              <w:rPr>
                <w:noProof/>
                <w:webHidden/>
              </w:rPr>
            </w:r>
            <w:r>
              <w:rPr>
                <w:noProof/>
                <w:webHidden/>
              </w:rPr>
              <w:fldChar w:fldCharType="separate"/>
            </w:r>
            <w:r w:rsidR="003E1FA2">
              <w:rPr>
                <w:noProof/>
                <w:webHidden/>
              </w:rPr>
              <w:t>107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699" w:history="1">
            <w:r w:rsidR="00C91B6C" w:rsidRPr="00D43406">
              <w:rPr>
                <w:rStyle w:val="af3"/>
                <w:rFonts w:ascii="Times New Roman" w:eastAsia="Times New Roman" w:hAnsi="Times New Roman"/>
                <w:i/>
                <w:iCs/>
                <w:noProof/>
                <w:lang w:eastAsia="ru-RU"/>
              </w:rPr>
              <w:t>10.3. Сведения о предыдущих выпусках эмиссионных ценных бумаг эмитента, за исключением акций эмитента</w:t>
            </w:r>
            <w:r w:rsidR="00C91B6C">
              <w:rPr>
                <w:noProof/>
                <w:webHidden/>
              </w:rPr>
              <w:tab/>
            </w:r>
            <w:r>
              <w:rPr>
                <w:noProof/>
                <w:webHidden/>
              </w:rPr>
              <w:fldChar w:fldCharType="begin"/>
            </w:r>
            <w:r w:rsidR="00C91B6C">
              <w:rPr>
                <w:noProof/>
                <w:webHidden/>
              </w:rPr>
              <w:instrText xml:space="preserve"> PAGEREF _Toc398569699 \h </w:instrText>
            </w:r>
            <w:r>
              <w:rPr>
                <w:noProof/>
                <w:webHidden/>
              </w:rPr>
            </w:r>
            <w:r>
              <w:rPr>
                <w:noProof/>
                <w:webHidden/>
              </w:rPr>
              <w:fldChar w:fldCharType="separate"/>
            </w:r>
            <w:r w:rsidR="003E1FA2">
              <w:rPr>
                <w:noProof/>
                <w:webHidden/>
              </w:rPr>
              <w:t>107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700" w:history="1">
            <w:r w:rsidR="00C91B6C" w:rsidRPr="00D43406">
              <w:rPr>
                <w:rStyle w:val="af3"/>
                <w:rFonts w:ascii="Times New Roman" w:eastAsia="Times New Roman" w:hAnsi="Times New Roman"/>
                <w:i/>
                <w:iCs/>
                <w:noProof/>
                <w:lang w:eastAsia="ru-RU"/>
              </w:rPr>
              <w:t>10.4.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r w:rsidR="00C91B6C">
              <w:rPr>
                <w:noProof/>
                <w:webHidden/>
              </w:rPr>
              <w:tab/>
            </w:r>
            <w:r>
              <w:rPr>
                <w:noProof/>
                <w:webHidden/>
              </w:rPr>
              <w:fldChar w:fldCharType="begin"/>
            </w:r>
            <w:r w:rsidR="00C91B6C">
              <w:rPr>
                <w:noProof/>
                <w:webHidden/>
              </w:rPr>
              <w:instrText xml:space="preserve"> PAGEREF _Toc398569700 \h </w:instrText>
            </w:r>
            <w:r>
              <w:rPr>
                <w:noProof/>
                <w:webHidden/>
              </w:rPr>
            </w:r>
            <w:r>
              <w:rPr>
                <w:noProof/>
                <w:webHidden/>
              </w:rPr>
              <w:fldChar w:fldCharType="separate"/>
            </w:r>
            <w:r w:rsidR="003E1FA2">
              <w:rPr>
                <w:noProof/>
                <w:webHidden/>
              </w:rPr>
              <w:t>107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701" w:history="1">
            <w:r w:rsidR="00C91B6C" w:rsidRPr="00D43406">
              <w:rPr>
                <w:rStyle w:val="af3"/>
                <w:rFonts w:ascii="Times New Roman" w:eastAsia="Times New Roman" w:hAnsi="Times New Roman"/>
                <w:i/>
                <w:iCs/>
                <w:noProof/>
                <w:lang w:eastAsia="ru-RU"/>
              </w:rPr>
              <w:t>10.5. Сведения об организациях, осуществляющих учет прав на эмиссионные ценные бумаги эмитента</w:t>
            </w:r>
            <w:r w:rsidR="00C91B6C">
              <w:rPr>
                <w:noProof/>
                <w:webHidden/>
              </w:rPr>
              <w:tab/>
            </w:r>
            <w:r>
              <w:rPr>
                <w:noProof/>
                <w:webHidden/>
              </w:rPr>
              <w:fldChar w:fldCharType="begin"/>
            </w:r>
            <w:r w:rsidR="00C91B6C">
              <w:rPr>
                <w:noProof/>
                <w:webHidden/>
              </w:rPr>
              <w:instrText xml:space="preserve"> PAGEREF _Toc398569701 \h </w:instrText>
            </w:r>
            <w:r>
              <w:rPr>
                <w:noProof/>
                <w:webHidden/>
              </w:rPr>
            </w:r>
            <w:r>
              <w:rPr>
                <w:noProof/>
                <w:webHidden/>
              </w:rPr>
              <w:fldChar w:fldCharType="separate"/>
            </w:r>
            <w:r w:rsidR="003E1FA2">
              <w:rPr>
                <w:noProof/>
                <w:webHidden/>
              </w:rPr>
              <w:t>107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702" w:history="1">
            <w:r w:rsidR="00C91B6C" w:rsidRPr="00D43406">
              <w:rPr>
                <w:rStyle w:val="af3"/>
                <w:rFonts w:ascii="Times New Roman" w:eastAsia="Times New Roman" w:hAnsi="Times New Roman"/>
                <w:i/>
                <w:iCs/>
                <w:noProof/>
                <w:lang w:eastAsia="ru-RU"/>
              </w:rPr>
              <w:t>10.6.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C91B6C">
              <w:rPr>
                <w:noProof/>
                <w:webHidden/>
              </w:rPr>
              <w:tab/>
            </w:r>
            <w:r>
              <w:rPr>
                <w:noProof/>
                <w:webHidden/>
              </w:rPr>
              <w:fldChar w:fldCharType="begin"/>
            </w:r>
            <w:r w:rsidR="00C91B6C">
              <w:rPr>
                <w:noProof/>
                <w:webHidden/>
              </w:rPr>
              <w:instrText xml:space="preserve"> PAGEREF _Toc398569702 \h </w:instrText>
            </w:r>
            <w:r>
              <w:rPr>
                <w:noProof/>
                <w:webHidden/>
              </w:rPr>
            </w:r>
            <w:r>
              <w:rPr>
                <w:noProof/>
                <w:webHidden/>
              </w:rPr>
              <w:fldChar w:fldCharType="separate"/>
            </w:r>
            <w:r w:rsidR="003E1FA2">
              <w:rPr>
                <w:noProof/>
                <w:webHidden/>
              </w:rPr>
              <w:t>107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703" w:history="1">
            <w:r w:rsidR="00C91B6C" w:rsidRPr="00D43406">
              <w:rPr>
                <w:rStyle w:val="af3"/>
                <w:rFonts w:ascii="Times New Roman" w:eastAsia="Times New Roman" w:hAnsi="Times New Roman"/>
                <w:i/>
                <w:iCs/>
                <w:noProof/>
                <w:lang w:eastAsia="ru-RU"/>
              </w:rPr>
              <w:t>10.7. Описание порядка налогообложения доходов по размещенным и размещаемым эмиссионным ценным бумагам эмитента</w:t>
            </w:r>
            <w:r w:rsidR="00C91B6C">
              <w:rPr>
                <w:noProof/>
                <w:webHidden/>
              </w:rPr>
              <w:tab/>
            </w:r>
            <w:r>
              <w:rPr>
                <w:noProof/>
                <w:webHidden/>
              </w:rPr>
              <w:fldChar w:fldCharType="begin"/>
            </w:r>
            <w:r w:rsidR="00C91B6C">
              <w:rPr>
                <w:noProof/>
                <w:webHidden/>
              </w:rPr>
              <w:instrText xml:space="preserve"> PAGEREF _Toc398569703 \h </w:instrText>
            </w:r>
            <w:r>
              <w:rPr>
                <w:noProof/>
                <w:webHidden/>
              </w:rPr>
            </w:r>
            <w:r>
              <w:rPr>
                <w:noProof/>
                <w:webHidden/>
              </w:rPr>
              <w:fldChar w:fldCharType="separate"/>
            </w:r>
            <w:r w:rsidR="003E1FA2">
              <w:rPr>
                <w:noProof/>
                <w:webHidden/>
              </w:rPr>
              <w:t>107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704" w:history="1">
            <w:r w:rsidR="00C91B6C" w:rsidRPr="00D43406">
              <w:rPr>
                <w:rStyle w:val="af3"/>
                <w:rFonts w:ascii="Times New Roman" w:eastAsia="Times New Roman" w:hAnsi="Times New Roman"/>
                <w:i/>
                <w:iCs/>
                <w:noProof/>
                <w:lang w:eastAsia="ru-RU"/>
              </w:rPr>
              <w:t>10.8. Сведения об объявленных (начисленных) и о выплаченных дивидендах по акциям эмитента, а также о доходах по облигациям эмитента</w:t>
            </w:r>
            <w:r w:rsidR="00C91B6C">
              <w:rPr>
                <w:noProof/>
                <w:webHidden/>
              </w:rPr>
              <w:tab/>
            </w:r>
            <w:r>
              <w:rPr>
                <w:noProof/>
                <w:webHidden/>
              </w:rPr>
              <w:fldChar w:fldCharType="begin"/>
            </w:r>
            <w:r w:rsidR="00C91B6C">
              <w:rPr>
                <w:noProof/>
                <w:webHidden/>
              </w:rPr>
              <w:instrText xml:space="preserve"> PAGEREF _Toc398569704 \h </w:instrText>
            </w:r>
            <w:r>
              <w:rPr>
                <w:noProof/>
                <w:webHidden/>
              </w:rPr>
            </w:r>
            <w:r>
              <w:rPr>
                <w:noProof/>
                <w:webHidden/>
              </w:rPr>
              <w:fldChar w:fldCharType="separate"/>
            </w:r>
            <w:r w:rsidR="003E1FA2">
              <w:rPr>
                <w:noProof/>
                <w:webHidden/>
              </w:rPr>
              <w:t>107</w:t>
            </w:r>
            <w:r>
              <w:rPr>
                <w:noProof/>
                <w:webHidden/>
              </w:rPr>
              <w:fldChar w:fldCharType="end"/>
            </w:r>
          </w:hyperlink>
        </w:p>
        <w:p w:rsidR="00C91B6C" w:rsidRDefault="006A4D72" w:rsidP="00F939DD">
          <w:pPr>
            <w:pStyle w:val="21"/>
            <w:tabs>
              <w:tab w:val="right" w:leader="dot" w:pos="9911"/>
            </w:tabs>
            <w:rPr>
              <w:rFonts w:eastAsiaTheme="minorEastAsia" w:cstheme="minorBidi"/>
              <w:b w:val="0"/>
              <w:bCs w:val="0"/>
              <w:noProof/>
              <w:sz w:val="22"/>
              <w:szCs w:val="22"/>
              <w:lang w:eastAsia="ru-RU"/>
            </w:rPr>
          </w:pPr>
          <w:hyperlink w:anchor="_Toc398569705" w:history="1">
            <w:r w:rsidR="00C91B6C" w:rsidRPr="00D43406">
              <w:rPr>
                <w:rStyle w:val="af3"/>
                <w:rFonts w:ascii="Times New Roman" w:eastAsia="Times New Roman" w:hAnsi="Times New Roman"/>
                <w:i/>
                <w:iCs/>
                <w:noProof/>
                <w:lang w:eastAsia="ru-RU"/>
              </w:rPr>
              <w:t>10.9. Иные сведения</w:t>
            </w:r>
            <w:r w:rsidR="00C91B6C">
              <w:rPr>
                <w:noProof/>
                <w:webHidden/>
              </w:rPr>
              <w:tab/>
            </w:r>
            <w:r>
              <w:rPr>
                <w:noProof/>
                <w:webHidden/>
              </w:rPr>
              <w:fldChar w:fldCharType="begin"/>
            </w:r>
            <w:r w:rsidR="00C91B6C">
              <w:rPr>
                <w:noProof/>
                <w:webHidden/>
              </w:rPr>
              <w:instrText xml:space="preserve"> PAGEREF _Toc398569705 \h </w:instrText>
            </w:r>
            <w:r>
              <w:rPr>
                <w:noProof/>
                <w:webHidden/>
              </w:rPr>
            </w:r>
            <w:r>
              <w:rPr>
                <w:noProof/>
                <w:webHidden/>
              </w:rPr>
              <w:fldChar w:fldCharType="separate"/>
            </w:r>
            <w:r w:rsidR="003E1FA2">
              <w:rPr>
                <w:noProof/>
                <w:webHidden/>
              </w:rPr>
              <w:t>108</w:t>
            </w:r>
            <w:r>
              <w:rPr>
                <w:noProof/>
                <w:webHidden/>
              </w:rPr>
              <w:fldChar w:fldCharType="end"/>
            </w:r>
          </w:hyperlink>
        </w:p>
        <w:p w:rsidR="00517FF8" w:rsidRPr="00D9512A" w:rsidRDefault="006A4D72" w:rsidP="00517FF8">
          <w:pPr>
            <w:tabs>
              <w:tab w:val="left" w:leader="dot" w:pos="9356"/>
            </w:tabs>
            <w:spacing w:before="360" w:after="0"/>
            <w:rPr>
              <w:rFonts w:ascii="Times New Roman" w:hAnsi="Times New Roman"/>
              <w:b/>
              <w:bCs/>
              <w:sz w:val="24"/>
            </w:rPr>
          </w:pPr>
          <w:r>
            <w:rPr>
              <w:b/>
              <w:bCs/>
            </w:rPr>
            <w:fldChar w:fldCharType="end"/>
          </w:r>
          <w:r w:rsidR="00517FF8" w:rsidRPr="00517FF8">
            <w:rPr>
              <w:rFonts w:ascii="Times New Roman" w:hAnsi="Times New Roman"/>
              <w:b/>
              <w:bCs/>
              <w:sz w:val="24"/>
            </w:rPr>
            <w:t>ПРИЛОЖЕНИЕ № 1 ГОДОВАЯ БУХГАЛТЕРСКАЯ ОТЧЕТНОСТЬ ЗА 2011 ГОД</w:t>
          </w:r>
          <w:r w:rsidR="00517FF8" w:rsidRPr="00517FF8">
            <w:rPr>
              <w:rFonts w:ascii="Times New Roman" w:hAnsi="Times New Roman"/>
              <w:b/>
              <w:bCs/>
              <w:sz w:val="24"/>
            </w:rPr>
            <w:tab/>
          </w:r>
          <w:r w:rsidR="002922F9">
            <w:rPr>
              <w:rFonts w:ascii="Times New Roman" w:hAnsi="Times New Roman"/>
              <w:b/>
              <w:bCs/>
              <w:sz w:val="24"/>
            </w:rPr>
            <w:t>109</w:t>
          </w:r>
        </w:p>
        <w:p w:rsidR="00517FF8" w:rsidRPr="00517FF8" w:rsidRDefault="00517FF8" w:rsidP="00517FF8">
          <w:pPr>
            <w:tabs>
              <w:tab w:val="left" w:leader="dot" w:pos="9356"/>
            </w:tabs>
            <w:spacing w:before="360" w:after="0"/>
            <w:rPr>
              <w:rFonts w:ascii="Times New Roman" w:hAnsi="Times New Roman"/>
              <w:b/>
              <w:bCs/>
              <w:sz w:val="24"/>
            </w:rPr>
          </w:pPr>
          <w:r w:rsidRPr="00517FF8">
            <w:rPr>
              <w:rFonts w:ascii="Times New Roman" w:hAnsi="Times New Roman"/>
              <w:b/>
              <w:bCs/>
              <w:sz w:val="24"/>
            </w:rPr>
            <w:t>ПРИЛОЖЕНИЕ № 2 ГОДОВАЯ БУХГАЛТЕРСКАЯ ОТЧЕТНОСТЬ ЗА 2012 ГОД</w:t>
          </w:r>
          <w:r w:rsidR="00D109D3">
            <w:rPr>
              <w:rFonts w:asciiTheme="majorHAnsi" w:hAnsiTheme="majorHAnsi"/>
              <w:b/>
              <w:bCs/>
              <w:sz w:val="24"/>
            </w:rPr>
            <w:tab/>
          </w:r>
          <w:r w:rsidR="002922F9">
            <w:rPr>
              <w:rFonts w:asciiTheme="majorHAnsi" w:hAnsiTheme="majorHAnsi"/>
              <w:b/>
              <w:bCs/>
              <w:sz w:val="24"/>
            </w:rPr>
            <w:t>132</w:t>
          </w:r>
        </w:p>
        <w:p w:rsidR="00517FF8" w:rsidRPr="00517FF8" w:rsidRDefault="00517FF8" w:rsidP="00517FF8">
          <w:pPr>
            <w:tabs>
              <w:tab w:val="left" w:leader="dot" w:pos="9356"/>
            </w:tabs>
            <w:spacing w:before="360" w:after="0"/>
            <w:rPr>
              <w:rFonts w:ascii="Times New Roman" w:hAnsi="Times New Roman"/>
              <w:b/>
              <w:bCs/>
              <w:sz w:val="24"/>
            </w:rPr>
          </w:pPr>
          <w:r w:rsidRPr="00517FF8">
            <w:rPr>
              <w:rFonts w:ascii="Times New Roman" w:hAnsi="Times New Roman"/>
              <w:b/>
              <w:bCs/>
              <w:sz w:val="24"/>
            </w:rPr>
            <w:t>ПРИЛОЖЕНИЕ № 3 ГОДОВАЯ БУХГАЛТЕРСКАЯ ОТЧЕТНОСТЬ ЗА 2013 ГОД</w:t>
          </w:r>
          <w:r w:rsidRPr="00517FF8">
            <w:rPr>
              <w:rFonts w:ascii="Times New Roman" w:hAnsi="Times New Roman"/>
              <w:b/>
              <w:bCs/>
              <w:sz w:val="24"/>
            </w:rPr>
            <w:tab/>
          </w:r>
          <w:r w:rsidR="002922F9">
            <w:rPr>
              <w:rFonts w:ascii="Times New Roman" w:hAnsi="Times New Roman"/>
              <w:b/>
              <w:bCs/>
              <w:sz w:val="24"/>
            </w:rPr>
            <w:t>151</w:t>
          </w:r>
        </w:p>
        <w:p w:rsidR="00517FF8" w:rsidRPr="00517FF8" w:rsidRDefault="00517FF8" w:rsidP="00517FF8">
          <w:pPr>
            <w:tabs>
              <w:tab w:val="left" w:leader="dot" w:pos="9356"/>
            </w:tabs>
            <w:spacing w:before="360" w:after="0"/>
            <w:rPr>
              <w:rFonts w:ascii="Times New Roman" w:hAnsi="Times New Roman"/>
              <w:b/>
              <w:sz w:val="24"/>
            </w:rPr>
          </w:pPr>
          <w:r w:rsidRPr="00517FF8">
            <w:rPr>
              <w:rFonts w:ascii="Times New Roman" w:hAnsi="Times New Roman"/>
              <w:b/>
              <w:sz w:val="24"/>
            </w:rPr>
            <w:t>ПРИЛОЖЕНИЕ № 4 КВАРТАЛЬНАЯ ОТЧЕТНОСТЬ ЗА II</w:t>
          </w:r>
          <w:r>
            <w:rPr>
              <w:rFonts w:ascii="Times New Roman" w:hAnsi="Times New Roman"/>
              <w:b/>
              <w:sz w:val="24"/>
              <w:lang w:val="en-US"/>
            </w:rPr>
            <w:t>I</w:t>
          </w:r>
          <w:r w:rsidRPr="00517FF8">
            <w:rPr>
              <w:rFonts w:ascii="Times New Roman" w:hAnsi="Times New Roman"/>
              <w:b/>
              <w:sz w:val="24"/>
            </w:rPr>
            <w:t xml:space="preserve"> КВАРТАЛ 2014 ГОДА</w:t>
          </w:r>
          <w:r w:rsidR="00D109D3">
            <w:rPr>
              <w:rFonts w:asciiTheme="majorHAnsi" w:hAnsiTheme="majorHAnsi"/>
              <w:b/>
              <w:bCs/>
              <w:sz w:val="24"/>
            </w:rPr>
            <w:tab/>
          </w:r>
          <w:r w:rsidR="002922F9">
            <w:rPr>
              <w:rFonts w:asciiTheme="majorHAnsi" w:hAnsiTheme="majorHAnsi"/>
              <w:b/>
              <w:bCs/>
              <w:sz w:val="24"/>
            </w:rPr>
            <w:t>171</w:t>
          </w:r>
        </w:p>
        <w:p w:rsidR="00517FF8" w:rsidRPr="00517FF8" w:rsidRDefault="00517FF8" w:rsidP="00517FF8">
          <w:pPr>
            <w:tabs>
              <w:tab w:val="left" w:leader="dot" w:pos="9356"/>
            </w:tabs>
            <w:spacing w:before="360" w:after="0"/>
            <w:rPr>
              <w:rFonts w:ascii="Times New Roman" w:hAnsi="Times New Roman"/>
              <w:b/>
              <w:sz w:val="24"/>
            </w:rPr>
          </w:pPr>
          <w:r w:rsidRPr="00517FF8">
            <w:rPr>
              <w:rFonts w:ascii="Times New Roman" w:hAnsi="Times New Roman"/>
              <w:b/>
              <w:sz w:val="24"/>
            </w:rPr>
            <w:t>ПРИЛОЖЕНИЕ № 5 ФИНАНСОВАЯ ОТЧЕТНОСТЬ ЗА 2011 ГОД</w:t>
          </w:r>
          <w:r w:rsidRPr="00517FF8">
            <w:rPr>
              <w:rFonts w:ascii="Times New Roman" w:hAnsi="Times New Roman"/>
              <w:b/>
              <w:sz w:val="24"/>
            </w:rPr>
            <w:tab/>
          </w:r>
          <w:r w:rsidR="00590509">
            <w:rPr>
              <w:rFonts w:ascii="Times New Roman" w:hAnsi="Times New Roman"/>
              <w:b/>
              <w:sz w:val="24"/>
            </w:rPr>
            <w:t>177</w:t>
          </w:r>
        </w:p>
        <w:p w:rsidR="00517FF8" w:rsidRPr="00517FF8" w:rsidRDefault="00517FF8" w:rsidP="00517FF8">
          <w:pPr>
            <w:tabs>
              <w:tab w:val="left" w:leader="dot" w:pos="9356"/>
            </w:tabs>
            <w:spacing w:before="360" w:after="0"/>
            <w:rPr>
              <w:rFonts w:ascii="Times New Roman" w:hAnsi="Times New Roman"/>
              <w:b/>
              <w:sz w:val="24"/>
            </w:rPr>
          </w:pPr>
          <w:r w:rsidRPr="00517FF8">
            <w:rPr>
              <w:rFonts w:ascii="Times New Roman" w:hAnsi="Times New Roman"/>
              <w:b/>
              <w:sz w:val="24"/>
            </w:rPr>
            <w:t>ПРИЛОЖЕНИЕ № 6 ФИНАНСОВАЯ ОТЧЕТНОСТЬ ЗА 2012 ГОД</w:t>
          </w:r>
          <w:r w:rsidRPr="00517FF8">
            <w:rPr>
              <w:rFonts w:ascii="Times New Roman" w:hAnsi="Times New Roman"/>
              <w:b/>
              <w:sz w:val="24"/>
            </w:rPr>
            <w:tab/>
          </w:r>
          <w:r w:rsidR="00590509">
            <w:rPr>
              <w:rFonts w:ascii="Times New Roman" w:hAnsi="Times New Roman"/>
              <w:b/>
              <w:sz w:val="24"/>
            </w:rPr>
            <w:t>213</w:t>
          </w:r>
        </w:p>
        <w:p w:rsidR="00517FF8" w:rsidRPr="00517FF8" w:rsidRDefault="00517FF8" w:rsidP="00517FF8">
          <w:pPr>
            <w:tabs>
              <w:tab w:val="left" w:leader="dot" w:pos="9356"/>
            </w:tabs>
            <w:spacing w:before="360" w:after="0"/>
            <w:rPr>
              <w:rFonts w:ascii="Times New Roman" w:hAnsi="Times New Roman"/>
              <w:b/>
              <w:sz w:val="24"/>
            </w:rPr>
          </w:pPr>
          <w:r w:rsidRPr="00517FF8">
            <w:rPr>
              <w:rFonts w:ascii="Times New Roman" w:hAnsi="Times New Roman"/>
              <w:b/>
              <w:sz w:val="24"/>
            </w:rPr>
            <w:t>ПРИЛОЖЕНИЕ № 7 ФИНАНСОВАЯ ОТЧЕТНОСТЬ ЗА 2013 ГОД</w:t>
          </w:r>
          <w:r w:rsidRPr="00517FF8">
            <w:rPr>
              <w:rFonts w:ascii="Times New Roman" w:hAnsi="Times New Roman"/>
              <w:b/>
              <w:sz w:val="24"/>
            </w:rPr>
            <w:tab/>
          </w:r>
          <w:r w:rsidR="00590509">
            <w:rPr>
              <w:rFonts w:ascii="Times New Roman" w:hAnsi="Times New Roman"/>
              <w:b/>
              <w:sz w:val="24"/>
            </w:rPr>
            <w:t>249</w:t>
          </w:r>
        </w:p>
        <w:p w:rsidR="00517FF8" w:rsidRPr="00517FF8" w:rsidRDefault="00517FF8" w:rsidP="00517FF8">
          <w:pPr>
            <w:tabs>
              <w:tab w:val="left" w:leader="dot" w:pos="9356"/>
            </w:tabs>
            <w:spacing w:before="360" w:after="0"/>
            <w:rPr>
              <w:rFonts w:ascii="Times New Roman" w:hAnsi="Times New Roman"/>
              <w:b/>
              <w:sz w:val="24"/>
            </w:rPr>
          </w:pPr>
          <w:r w:rsidRPr="00517FF8">
            <w:rPr>
              <w:rFonts w:ascii="Times New Roman" w:hAnsi="Times New Roman"/>
              <w:b/>
              <w:sz w:val="24"/>
            </w:rPr>
            <w:t>ПРИЛОЖЕНИЕ № 8 УЧЕТНАЯ ПОЛИТИКА ЭМИТЕНТА НА 2011-2014 ГОДА</w:t>
          </w:r>
          <w:r w:rsidRPr="00517FF8">
            <w:rPr>
              <w:rFonts w:ascii="Times New Roman" w:hAnsi="Times New Roman"/>
              <w:b/>
              <w:sz w:val="24"/>
            </w:rPr>
            <w:tab/>
          </w:r>
          <w:r w:rsidR="00590509">
            <w:rPr>
              <w:rFonts w:ascii="Times New Roman" w:hAnsi="Times New Roman"/>
              <w:b/>
              <w:sz w:val="24"/>
            </w:rPr>
            <w:t>286</w:t>
          </w:r>
        </w:p>
        <w:p w:rsidR="006F53DF" w:rsidRPr="00F939DD" w:rsidRDefault="00517FF8" w:rsidP="00517FF8">
          <w:pPr>
            <w:tabs>
              <w:tab w:val="left" w:leader="dot" w:pos="9356"/>
            </w:tabs>
            <w:spacing w:before="360" w:after="0"/>
            <w:rPr>
              <w:rFonts w:ascii="Times New Roman" w:hAnsi="Times New Roman"/>
              <w:b/>
              <w:sz w:val="24"/>
            </w:rPr>
          </w:pPr>
          <w:r w:rsidRPr="00517FF8">
            <w:rPr>
              <w:rFonts w:ascii="Times New Roman" w:hAnsi="Times New Roman"/>
              <w:b/>
              <w:sz w:val="24"/>
            </w:rPr>
            <w:t>ПРИЛОЖЕНИЕ № 9 ОБРАЗЕЦ СЕРТИФИКАТА БИРЖЕВЫХ ОБЛИГАЦИЙ СЕРИИ БО-01</w:t>
          </w:r>
          <w:r>
            <w:rPr>
              <w:rFonts w:ascii="Times New Roman" w:hAnsi="Times New Roman"/>
              <w:b/>
              <w:sz w:val="24"/>
            </w:rPr>
            <w:tab/>
          </w:r>
          <w:r w:rsidR="003E1FA2">
            <w:rPr>
              <w:rFonts w:ascii="Times New Roman" w:hAnsi="Times New Roman"/>
              <w:b/>
              <w:sz w:val="24"/>
            </w:rPr>
            <w:t>371</w:t>
          </w:r>
        </w:p>
        <w:p w:rsidR="009B4ED9" w:rsidRDefault="006A4D72" w:rsidP="00FE472E">
          <w:pPr>
            <w:spacing w:after="0" w:line="240" w:lineRule="auto"/>
          </w:pPr>
        </w:p>
      </w:sdtContent>
    </w:sdt>
    <w:p w:rsidR="00F77DDD" w:rsidRPr="00F77DDD" w:rsidRDefault="009B4ED9" w:rsidP="00F77DDD">
      <w:pPr>
        <w:spacing w:after="0" w:line="240" w:lineRule="auto"/>
        <w:rPr>
          <w:rFonts w:ascii="Times New Roman" w:hAnsi="Times New Roman"/>
        </w:rPr>
      </w:pPr>
      <w:r>
        <w:rPr>
          <w:rFonts w:ascii="Times New Roman" w:hAnsi="Times New Roman"/>
        </w:rPr>
        <w:br w:type="page"/>
      </w:r>
    </w:p>
    <w:p w:rsidR="0096185C" w:rsidRPr="0096185C" w:rsidRDefault="0096185C" w:rsidP="0096185C">
      <w:pPr>
        <w:keepNext/>
        <w:autoSpaceDE w:val="0"/>
        <w:autoSpaceDN w:val="0"/>
        <w:spacing w:before="240" w:after="60" w:line="240" w:lineRule="auto"/>
        <w:jc w:val="center"/>
        <w:outlineLvl w:val="0"/>
        <w:rPr>
          <w:rFonts w:ascii="Cambria" w:eastAsia="Times New Roman" w:hAnsi="Cambria"/>
          <w:b/>
          <w:bCs/>
          <w:kern w:val="32"/>
          <w:sz w:val="28"/>
          <w:szCs w:val="32"/>
          <w:lang w:eastAsia="ru-RU"/>
        </w:rPr>
      </w:pPr>
      <w:bookmarkStart w:id="1" w:name="_Toc398569609"/>
      <w:r w:rsidRPr="0096185C">
        <w:rPr>
          <w:rFonts w:ascii="Cambria" w:eastAsia="Times New Roman" w:hAnsi="Cambria"/>
          <w:b/>
          <w:bCs/>
          <w:kern w:val="32"/>
          <w:sz w:val="28"/>
          <w:szCs w:val="32"/>
          <w:lang w:eastAsia="ru-RU"/>
        </w:rPr>
        <w:t>Введение</w:t>
      </w:r>
      <w:bookmarkEnd w:id="0"/>
      <w:bookmarkEnd w:id="1"/>
    </w:p>
    <w:p w:rsidR="0096185C" w:rsidRDefault="0096185C" w:rsidP="0096185C">
      <w:pPr>
        <w:autoSpaceDE w:val="0"/>
        <w:autoSpaceDN w:val="0"/>
        <w:spacing w:before="240" w:after="120" w:line="240" w:lineRule="auto"/>
        <w:ind w:firstLine="567"/>
        <w:jc w:val="both"/>
        <w:rPr>
          <w:rFonts w:ascii="Times New Roman" w:eastAsia="Times New Roman" w:hAnsi="Times New Roman"/>
          <w:sz w:val="21"/>
          <w:szCs w:val="21"/>
          <w:lang w:eastAsia="ru-RU"/>
        </w:rPr>
      </w:pPr>
      <w:r w:rsidRPr="0096185C">
        <w:rPr>
          <w:rFonts w:ascii="Times New Roman" w:eastAsia="Times New Roman" w:hAnsi="Times New Roman"/>
          <w:sz w:val="21"/>
          <w:szCs w:val="21"/>
          <w:lang w:eastAsia="ru-RU"/>
        </w:rPr>
        <w:t>Краткое изложение основной информации, приведенной далее в проспекте ценных бумаг:</w:t>
      </w:r>
    </w:p>
    <w:p w:rsidR="00C0470B" w:rsidRPr="0096185C" w:rsidRDefault="00970B16" w:rsidP="00C0470B">
      <w:pPr>
        <w:autoSpaceDE w:val="0"/>
        <w:autoSpaceDN w:val="0"/>
        <w:spacing w:before="240" w:after="120" w:line="240" w:lineRule="auto"/>
        <w:ind w:firstLine="567"/>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Общество с ограниченной ответственностью «Промнефтесервис» </w:t>
      </w:r>
      <w:r w:rsidR="00C0470B">
        <w:rPr>
          <w:rFonts w:ascii="Times New Roman" w:eastAsia="Times New Roman" w:hAnsi="Times New Roman"/>
          <w:sz w:val="21"/>
          <w:szCs w:val="21"/>
          <w:lang w:eastAsia="ru-RU"/>
        </w:rPr>
        <w:t xml:space="preserve">далее именуется также </w:t>
      </w:r>
      <w:r>
        <w:rPr>
          <w:rFonts w:ascii="Times New Roman" w:eastAsia="Times New Roman" w:hAnsi="Times New Roman"/>
          <w:sz w:val="21"/>
          <w:szCs w:val="21"/>
          <w:lang w:eastAsia="ru-RU"/>
        </w:rPr>
        <w:t>ООО «Промнефтесервис»</w:t>
      </w:r>
      <w:r w:rsidR="00C0470B">
        <w:rPr>
          <w:rFonts w:ascii="Times New Roman" w:eastAsia="Times New Roman" w:hAnsi="Times New Roman"/>
          <w:sz w:val="21"/>
          <w:szCs w:val="21"/>
          <w:lang w:eastAsia="ru-RU"/>
        </w:rPr>
        <w:t xml:space="preserve"> и/или Эмитент.</w:t>
      </w:r>
    </w:p>
    <w:p w:rsidR="0096185C" w:rsidRPr="0096185C" w:rsidRDefault="0096185C" w:rsidP="0096185C">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96185C">
        <w:rPr>
          <w:rFonts w:ascii="Times New Roman" w:eastAsia="Times New Roman" w:hAnsi="Times New Roman"/>
          <w:sz w:val="21"/>
          <w:szCs w:val="21"/>
          <w:lang w:eastAsia="ru-RU"/>
        </w:rPr>
        <w:t xml:space="preserve">а) основные сведения о размещаемых эмитентом ценных бумагах, в отношении которых осуществляется регистрация проспекта: </w:t>
      </w:r>
    </w:p>
    <w:p w:rsidR="00DD629A" w:rsidRPr="00D96CFC" w:rsidRDefault="00DD629A" w:rsidP="0039365A">
      <w:pPr>
        <w:spacing w:after="0" w:line="240" w:lineRule="auto"/>
        <w:rPr>
          <w:rFonts w:ascii="Times New Roman" w:hAnsi="Times New Roman"/>
          <w:sz w:val="21"/>
          <w:szCs w:val="21"/>
        </w:rPr>
      </w:pPr>
    </w:p>
    <w:p w:rsidR="00D96CFC" w:rsidRPr="00D96CFC" w:rsidRDefault="00D96CFC" w:rsidP="00D96CFC">
      <w:pPr>
        <w:spacing w:after="0" w:line="240" w:lineRule="auto"/>
        <w:rPr>
          <w:rFonts w:ascii="Times New Roman" w:hAnsi="Times New Roman"/>
          <w:sz w:val="21"/>
          <w:szCs w:val="21"/>
        </w:rPr>
      </w:pPr>
      <w:r w:rsidRPr="00D96CFC">
        <w:rPr>
          <w:rFonts w:ascii="Times New Roman" w:hAnsi="Times New Roman"/>
          <w:b/>
          <w:bCs/>
          <w:i/>
          <w:iCs/>
          <w:sz w:val="21"/>
          <w:szCs w:val="21"/>
        </w:rPr>
        <w:t xml:space="preserve">Биржевые облигации серии БО-01: </w:t>
      </w:r>
    </w:p>
    <w:p w:rsidR="00D96CFC" w:rsidRPr="00D96CFC" w:rsidRDefault="00D96CFC" w:rsidP="00D96CFC">
      <w:pPr>
        <w:spacing w:after="0" w:line="240" w:lineRule="auto"/>
        <w:rPr>
          <w:rFonts w:ascii="Times New Roman" w:hAnsi="Times New Roman"/>
          <w:sz w:val="21"/>
          <w:szCs w:val="21"/>
        </w:rPr>
      </w:pPr>
      <w:r w:rsidRPr="00D96CFC">
        <w:rPr>
          <w:rFonts w:ascii="Times New Roman" w:hAnsi="Times New Roman"/>
          <w:sz w:val="21"/>
          <w:szCs w:val="21"/>
        </w:rPr>
        <w:t xml:space="preserve">Вид ценных бумаг: </w:t>
      </w:r>
      <w:r w:rsidRPr="00D96CFC">
        <w:rPr>
          <w:rFonts w:ascii="Times New Roman" w:hAnsi="Times New Roman"/>
          <w:b/>
          <w:bCs/>
          <w:i/>
          <w:iCs/>
          <w:sz w:val="21"/>
          <w:szCs w:val="21"/>
        </w:rPr>
        <w:t xml:space="preserve">биржевые облигации на предъявителя </w:t>
      </w:r>
    </w:p>
    <w:p w:rsidR="00D96CFC" w:rsidRPr="00D96CFC" w:rsidRDefault="00D96CFC" w:rsidP="00D96CFC">
      <w:pPr>
        <w:spacing w:after="0" w:line="240" w:lineRule="auto"/>
        <w:rPr>
          <w:rFonts w:ascii="Times New Roman" w:hAnsi="Times New Roman"/>
          <w:sz w:val="21"/>
          <w:szCs w:val="21"/>
        </w:rPr>
      </w:pPr>
      <w:r w:rsidRPr="00D96CFC">
        <w:rPr>
          <w:rFonts w:ascii="Times New Roman" w:hAnsi="Times New Roman"/>
          <w:sz w:val="21"/>
          <w:szCs w:val="21"/>
        </w:rPr>
        <w:t xml:space="preserve">Серия: </w:t>
      </w:r>
      <w:r w:rsidRPr="00D96CFC">
        <w:rPr>
          <w:rFonts w:ascii="Times New Roman" w:hAnsi="Times New Roman"/>
          <w:b/>
          <w:bCs/>
          <w:i/>
          <w:iCs/>
          <w:sz w:val="21"/>
          <w:szCs w:val="21"/>
        </w:rPr>
        <w:t xml:space="preserve">БО-01 </w:t>
      </w:r>
    </w:p>
    <w:p w:rsidR="00D96CFC" w:rsidRPr="00D96CFC" w:rsidRDefault="00D96CFC" w:rsidP="00D96CFC">
      <w:pPr>
        <w:spacing w:after="0" w:line="240" w:lineRule="auto"/>
        <w:jc w:val="both"/>
        <w:rPr>
          <w:rFonts w:ascii="Times New Roman" w:hAnsi="Times New Roman"/>
          <w:b/>
          <w:bCs/>
          <w:i/>
          <w:iCs/>
          <w:sz w:val="21"/>
          <w:szCs w:val="21"/>
        </w:rPr>
      </w:pPr>
      <w:r w:rsidRPr="00D96CFC">
        <w:rPr>
          <w:rFonts w:ascii="Times New Roman" w:hAnsi="Times New Roman"/>
          <w:sz w:val="21"/>
          <w:szCs w:val="21"/>
        </w:rPr>
        <w:t xml:space="preserve">Идентификационные признаки выпуска: </w:t>
      </w:r>
      <w:r w:rsidRPr="00D96CFC">
        <w:rPr>
          <w:rFonts w:ascii="Times New Roman" w:hAnsi="Times New Roman"/>
          <w:b/>
          <w:bCs/>
          <w:i/>
          <w:iCs/>
          <w:sz w:val="21"/>
          <w:szCs w:val="21"/>
        </w:rPr>
        <w:t>Биржевые облигации документарные процентные неконвертируемые на предъявителя с обязательным централизованным хранением серии БО-01 в количестве 5 000 000 (пять миллионов) штук номинальной стоимостью 1 000 (одна тысяча) рублей каждая со сроком погашения в 1 820-й (одна тысяча восемьсот двадцатый) день с даты начала размещения облигаций, размещаемые путем открытой подписки с возможностью досрочного погашения по требованию их владельцев и по усмотрению эмитента</w:t>
      </w:r>
      <w:r>
        <w:rPr>
          <w:rFonts w:ascii="Times New Roman" w:hAnsi="Times New Roman"/>
          <w:b/>
          <w:bCs/>
          <w:i/>
          <w:iCs/>
          <w:sz w:val="21"/>
          <w:szCs w:val="21"/>
        </w:rPr>
        <w:t xml:space="preserve"> (далее по тексту - «Биржевые облигации»</w:t>
      </w:r>
      <w:r w:rsidR="00D45F84">
        <w:rPr>
          <w:rFonts w:ascii="Times New Roman" w:hAnsi="Times New Roman"/>
          <w:b/>
          <w:bCs/>
          <w:i/>
          <w:iCs/>
          <w:sz w:val="21"/>
          <w:szCs w:val="21"/>
        </w:rPr>
        <w:t>, «Облигации»</w:t>
      </w:r>
      <w:r>
        <w:rPr>
          <w:rFonts w:ascii="Times New Roman" w:hAnsi="Times New Roman"/>
          <w:b/>
          <w:bCs/>
          <w:i/>
          <w:iCs/>
          <w:sz w:val="21"/>
          <w:szCs w:val="21"/>
        </w:rPr>
        <w:t xml:space="preserve"> или «Биржевые облигации</w:t>
      </w:r>
      <w:r w:rsidRPr="00D96CFC">
        <w:rPr>
          <w:rFonts w:ascii="Times New Roman" w:hAnsi="Times New Roman"/>
          <w:b/>
          <w:bCs/>
          <w:i/>
          <w:iCs/>
          <w:sz w:val="21"/>
          <w:szCs w:val="21"/>
        </w:rPr>
        <w:t xml:space="preserve"> выпуска»)</w:t>
      </w:r>
    </w:p>
    <w:p w:rsidR="00D96CFC" w:rsidRPr="00D96CFC" w:rsidRDefault="00D96CFC" w:rsidP="0039365A">
      <w:pPr>
        <w:spacing w:after="0" w:line="240" w:lineRule="auto"/>
        <w:rPr>
          <w:rFonts w:ascii="Times New Roman" w:hAnsi="Times New Roman"/>
          <w:sz w:val="21"/>
          <w:szCs w:val="21"/>
        </w:rPr>
      </w:pPr>
    </w:p>
    <w:p w:rsidR="00F251F5" w:rsidRPr="00F251F5" w:rsidRDefault="00F251F5" w:rsidP="0039365A">
      <w:pPr>
        <w:spacing w:after="0" w:line="240" w:lineRule="auto"/>
        <w:rPr>
          <w:rFonts w:ascii="Times New Roman" w:hAnsi="Times New Roman"/>
          <w:sz w:val="21"/>
          <w:szCs w:val="21"/>
        </w:rPr>
      </w:pPr>
      <w:r w:rsidRPr="0039365A">
        <w:rPr>
          <w:rFonts w:ascii="Times New Roman" w:hAnsi="Times New Roman"/>
          <w:sz w:val="21"/>
          <w:szCs w:val="21"/>
        </w:rPr>
        <w:t>Порядок и сроки размещения:</w:t>
      </w:r>
    </w:p>
    <w:p w:rsidR="00D96CFC" w:rsidRDefault="00D96CFC" w:rsidP="00D96CFC">
      <w:pPr>
        <w:spacing w:after="0" w:line="240" w:lineRule="auto"/>
        <w:rPr>
          <w:rFonts w:ascii="Times New Roman" w:hAnsi="Times New Roman"/>
          <w:b/>
          <w:bCs/>
          <w:i/>
          <w:iCs/>
          <w:sz w:val="21"/>
          <w:szCs w:val="21"/>
          <w:u w:val="single"/>
        </w:rPr>
      </w:pP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u w:val="single"/>
        </w:rPr>
        <w:t>Дата начала размещения или порядок ее определения:</w:t>
      </w:r>
      <w:r w:rsidRPr="00D96CFC">
        <w:rPr>
          <w:rFonts w:ascii="Times New Roman" w:hAnsi="Times New Roman"/>
          <w:b/>
          <w:bCs/>
          <w:i/>
          <w:iCs/>
          <w:sz w:val="21"/>
          <w:szCs w:val="21"/>
        </w:rPr>
        <w:t xml:space="preserve">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Размещение Биржевых облигаций начинается не ранее даты, с которой Эмитент и биржа, осуществившая допуск Биржевых облигаций к торгам, предоставляет доступ к Проспекту ценных бумаг.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Сообщение о допуске Биржевых облигаций к торгам в процессе их размещения и порядке доступа к информации, содержащейся в Проспекте ценных бумаг и в Решении о выпуске ценных бумаг, публикуется Эмитентом в порядке и сроки, указанные п. 11 Решения о выпуске ценных бумаг.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Дата начала размещения Биржевых облигаций устанавливается уполномоченным органом управления Эмитента.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Сообщение о дате начала размещения Биржевых облигаций публикуется Эмитентом в форме сообщения о дате начала размещения в следующие сроки: </w:t>
      </w:r>
    </w:p>
    <w:p w:rsidR="00D96CFC" w:rsidRPr="00D96CFC" w:rsidRDefault="00D96CFC" w:rsidP="00D96CFC">
      <w:pPr>
        <w:numPr>
          <w:ilvl w:val="0"/>
          <w:numId w:val="17"/>
        </w:num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в ленте новостей одного из информационных агентств, уполномоченных уполномоченным органом по регулированию, контролю и надзору в сфере финансовых рынков на раскрытие информации на рынке ценных бумаг (далее – «Лента новостей»), - не позднее, чем за 5 (Пять) дней до даты начала размещения ценных бумаг; </w:t>
      </w:r>
    </w:p>
    <w:p w:rsidR="00D96CFC" w:rsidRPr="00D96CFC" w:rsidRDefault="00D96CFC" w:rsidP="00D96CFC">
      <w:pPr>
        <w:numPr>
          <w:ilvl w:val="0"/>
          <w:numId w:val="17"/>
        </w:numPr>
        <w:spacing w:after="0" w:line="240" w:lineRule="auto"/>
        <w:rPr>
          <w:rFonts w:ascii="Times New Roman" w:hAnsi="Times New Roman"/>
          <w:b/>
          <w:bCs/>
          <w:i/>
          <w:iCs/>
          <w:sz w:val="21"/>
          <w:szCs w:val="21"/>
        </w:rPr>
      </w:pPr>
      <w:r w:rsidRPr="00D96CFC">
        <w:rPr>
          <w:rFonts w:ascii="Times New Roman" w:hAnsi="Times New Roman"/>
          <w:b/>
          <w:bCs/>
          <w:i/>
          <w:iCs/>
          <w:sz w:val="21"/>
          <w:szCs w:val="21"/>
        </w:rPr>
        <w:t>на страницах в сети Интернет по адресам</w:t>
      </w:r>
      <w:r w:rsidRPr="00D96CFC">
        <w:rPr>
          <w:rFonts w:ascii="Times New Roman" w:hAnsi="Times New Roman"/>
          <w:b/>
          <w:bCs/>
          <w:sz w:val="21"/>
          <w:szCs w:val="21"/>
        </w:rPr>
        <w:t xml:space="preserve"> </w:t>
      </w:r>
      <w:hyperlink r:id="rId10" w:tgtFrame="_new" w:history="1">
        <w:r w:rsidRPr="00D96CFC">
          <w:rPr>
            <w:rStyle w:val="af3"/>
            <w:rFonts w:ascii="Times New Roman" w:hAnsi="Times New Roman"/>
            <w:b/>
            <w:bCs/>
            <w:i/>
            <w:iCs/>
            <w:sz w:val="21"/>
            <w:szCs w:val="21"/>
          </w:rPr>
          <w:t>http://www.e-disclosure.ru/portal/company.aspx?id=21970</w:t>
        </w:r>
      </w:hyperlink>
      <w:r w:rsidRPr="00D96CFC">
        <w:rPr>
          <w:rFonts w:ascii="Times New Roman" w:hAnsi="Times New Roman"/>
          <w:b/>
          <w:bCs/>
          <w:i/>
          <w:iCs/>
          <w:sz w:val="21"/>
          <w:szCs w:val="21"/>
        </w:rPr>
        <w:t xml:space="preserve">, </w:t>
      </w:r>
      <w:hyperlink r:id="rId11" w:tgtFrame="_new" w:history="1">
        <w:r w:rsidRPr="00D96CFC">
          <w:rPr>
            <w:rStyle w:val="af3"/>
            <w:rFonts w:ascii="Times New Roman" w:hAnsi="Times New Roman"/>
            <w:b/>
            <w:bCs/>
            <w:i/>
            <w:iCs/>
            <w:sz w:val="21"/>
            <w:szCs w:val="21"/>
          </w:rPr>
          <w:t>http://www.промнефтесервис.рф</w:t>
        </w:r>
      </w:hyperlink>
      <w:r w:rsidRPr="00D96CFC">
        <w:rPr>
          <w:rFonts w:ascii="Times New Roman" w:hAnsi="Times New Roman"/>
          <w:b/>
          <w:bCs/>
          <w:i/>
          <w:iCs/>
          <w:sz w:val="21"/>
          <w:szCs w:val="21"/>
        </w:rPr>
        <w:t xml:space="preserve"> (далее - «Страница в сети Интернет») - не позднее, чем за 4 (Четыре) дня до даты начала размещения ценных бумаг. </w:t>
      </w:r>
    </w:p>
    <w:p w:rsidR="00D96CFC" w:rsidRPr="00D96CFC" w:rsidRDefault="00D96CFC" w:rsidP="00D96CFC">
      <w:pPr>
        <w:spacing w:after="0" w:line="240" w:lineRule="auto"/>
        <w:rPr>
          <w:rFonts w:ascii="Times New Roman" w:hAnsi="Times New Roman"/>
          <w:b/>
          <w:bCs/>
          <w:i/>
          <w:iCs/>
          <w:sz w:val="21"/>
          <w:szCs w:val="21"/>
        </w:rPr>
      </w:pP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При этом публикация на Странице в сети Интернет осуществляется после публикации в Ленте новостей.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Эмитент информирует Закрытое акционерное общество «Фондовая биржа ММВБ» (далее – «Биржа», «ФБ ММВБ») и НРД о принятом решении о дате начала размещения не позднее 1 (Одного) дня с даты принятия уполномоченным органом управления Эмитента соответствующего решения и не позднее, чем за пять дней до даты начала размещения Биржевых облигаций. </w:t>
      </w:r>
    </w:p>
    <w:p w:rsidR="00D96CFC" w:rsidRPr="00D96CFC" w:rsidRDefault="00D96CFC" w:rsidP="00D96CFC">
      <w:pPr>
        <w:spacing w:after="0" w:line="240" w:lineRule="auto"/>
        <w:rPr>
          <w:rFonts w:ascii="Times New Roman" w:hAnsi="Times New Roman"/>
          <w:b/>
          <w:bCs/>
          <w:i/>
          <w:iCs/>
          <w:sz w:val="21"/>
          <w:szCs w:val="21"/>
        </w:rPr>
      </w:pP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Дата начала размещения Биржевых облигаций может быть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 </w:t>
      </w:r>
    </w:p>
    <w:p w:rsidR="00D96CFC" w:rsidRPr="00D96CFC" w:rsidRDefault="00D96CFC" w:rsidP="00D96CFC">
      <w:pPr>
        <w:spacing w:after="0" w:line="240" w:lineRule="auto"/>
        <w:rPr>
          <w:rFonts w:ascii="Times New Roman" w:hAnsi="Times New Roman"/>
          <w:b/>
          <w:bCs/>
          <w:i/>
          <w:iCs/>
          <w:sz w:val="21"/>
          <w:szCs w:val="21"/>
        </w:rPr>
      </w:pP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Эмитент информирует Биржу и НРД об изменении даты начала размещения Биржевых облигаций в дату принятия такого решения, и не позднее одного дня до наступления такой даты.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rsidR="00D96CFC" w:rsidRPr="00D96CFC" w:rsidRDefault="00D96CFC" w:rsidP="00D96CFC">
      <w:pPr>
        <w:spacing w:after="0" w:line="240" w:lineRule="auto"/>
        <w:rPr>
          <w:rFonts w:ascii="Times New Roman" w:hAnsi="Times New Roman"/>
          <w:b/>
          <w:bCs/>
          <w:i/>
          <w:iCs/>
          <w:sz w:val="21"/>
          <w:szCs w:val="21"/>
        </w:rPr>
      </w:pPr>
    </w:p>
    <w:p w:rsidR="00D96CFC" w:rsidRPr="00D96CFC" w:rsidRDefault="00D96CFC" w:rsidP="00D96CFC">
      <w:pPr>
        <w:spacing w:after="0" w:line="240" w:lineRule="auto"/>
        <w:rPr>
          <w:rFonts w:ascii="Times New Roman" w:hAnsi="Times New Roman"/>
          <w:b/>
          <w:bCs/>
          <w:i/>
          <w:iCs/>
          <w:sz w:val="21"/>
          <w:szCs w:val="21"/>
          <w:u w:val="single"/>
        </w:rPr>
      </w:pPr>
      <w:r w:rsidRPr="00D96CFC">
        <w:rPr>
          <w:rFonts w:ascii="Times New Roman" w:hAnsi="Times New Roman"/>
          <w:b/>
          <w:bCs/>
          <w:i/>
          <w:iCs/>
          <w:sz w:val="21"/>
          <w:szCs w:val="21"/>
          <w:u w:val="single"/>
        </w:rPr>
        <w:t xml:space="preserve">Дата окончания размещения или порядок ее определения: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Датой окончания размещения Биржевых облигаций является более ранняя из следующих дат: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1) 3 (Третий) рабочий день с даты начала размещения Биржевых облигаций;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2) дата размещения последней Биржевой облигации данного выпуска. </w:t>
      </w:r>
    </w:p>
    <w:p w:rsidR="00D96CFC" w:rsidRPr="00D96CFC" w:rsidRDefault="00D96CFC" w:rsidP="00D96CFC">
      <w:pPr>
        <w:spacing w:after="0" w:line="240" w:lineRule="auto"/>
        <w:rPr>
          <w:rFonts w:ascii="Times New Roman" w:hAnsi="Times New Roman"/>
          <w:b/>
          <w:bCs/>
          <w:i/>
          <w:iCs/>
          <w:sz w:val="21"/>
          <w:szCs w:val="21"/>
        </w:rPr>
      </w:pP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Выпуск Биржевых облигаций не предполагается размещать траншами.</w:t>
      </w:r>
    </w:p>
    <w:p w:rsidR="00D96CFC" w:rsidRPr="00D96CFC" w:rsidRDefault="00D96CFC" w:rsidP="00D96CFC">
      <w:pPr>
        <w:spacing w:after="0" w:line="240" w:lineRule="auto"/>
        <w:rPr>
          <w:rFonts w:ascii="Times New Roman" w:hAnsi="Times New Roman"/>
          <w:b/>
          <w:bCs/>
          <w:i/>
          <w:iCs/>
          <w:sz w:val="21"/>
          <w:szCs w:val="21"/>
        </w:rPr>
      </w:pP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Сообщение о завершении размещения Биржевых облигаций публикуется Эмитентом в форме сообщения существенном факте в следующие сроки: </w:t>
      </w:r>
    </w:p>
    <w:p w:rsidR="00D96CFC" w:rsidRPr="00D96CFC" w:rsidRDefault="00D96CFC" w:rsidP="00D96CFC">
      <w:pPr>
        <w:numPr>
          <w:ilvl w:val="0"/>
          <w:numId w:val="18"/>
        </w:num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в Ленте новостей – не позднее 1 (Одного) дня с даты, в которую завершается размещение ценных бумаг; </w:t>
      </w:r>
    </w:p>
    <w:p w:rsidR="00D96CFC" w:rsidRPr="00D96CFC" w:rsidRDefault="00D96CFC" w:rsidP="00D96CFC">
      <w:pPr>
        <w:numPr>
          <w:ilvl w:val="0"/>
          <w:numId w:val="18"/>
        </w:num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на Странице в сети Интернет – не позднее 2 (Двух) дней с даты, в которую завершается размещение ценных бумаг. </w:t>
      </w: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При этом публикация на Странице в сети Интернет осуществляется после публикации в Ленте новостей. </w:t>
      </w:r>
    </w:p>
    <w:p w:rsidR="00D96CFC" w:rsidRPr="00D96CFC" w:rsidRDefault="00D96CFC" w:rsidP="00D96CFC">
      <w:pPr>
        <w:spacing w:after="0" w:line="240" w:lineRule="auto"/>
        <w:rPr>
          <w:rFonts w:ascii="Times New Roman" w:hAnsi="Times New Roman"/>
          <w:b/>
          <w:bCs/>
          <w:i/>
          <w:iCs/>
          <w:sz w:val="21"/>
          <w:szCs w:val="21"/>
        </w:rPr>
      </w:pPr>
    </w:p>
    <w:p w:rsidR="00D96CFC" w:rsidRPr="00D96CFC" w:rsidRDefault="00D96CFC" w:rsidP="00D96CFC">
      <w:pPr>
        <w:spacing w:after="0" w:line="240" w:lineRule="auto"/>
        <w:rPr>
          <w:rFonts w:ascii="Times New Roman" w:hAnsi="Times New Roman"/>
          <w:b/>
          <w:bCs/>
          <w:i/>
          <w:iCs/>
          <w:sz w:val="21"/>
          <w:szCs w:val="21"/>
        </w:rPr>
      </w:pPr>
      <w:r w:rsidRPr="00D96CFC">
        <w:rPr>
          <w:rFonts w:ascii="Times New Roman" w:hAnsi="Times New Roman"/>
          <w:b/>
          <w:bCs/>
          <w:i/>
          <w:iCs/>
          <w:sz w:val="21"/>
          <w:szCs w:val="21"/>
        </w:rPr>
        <w:t xml:space="preserve">Эмитент обязан предоставить ФБ ММВБ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 </w:t>
      </w:r>
    </w:p>
    <w:p w:rsidR="00F251F5" w:rsidRPr="008F3054" w:rsidRDefault="00F251F5" w:rsidP="0039365A">
      <w:pPr>
        <w:spacing w:after="0" w:line="240" w:lineRule="auto"/>
        <w:rPr>
          <w:rFonts w:ascii="Times New Roman" w:hAnsi="Times New Roman"/>
          <w:sz w:val="21"/>
          <w:szCs w:val="21"/>
        </w:rPr>
      </w:pPr>
    </w:p>
    <w:p w:rsidR="008F3054" w:rsidRPr="008F3054" w:rsidRDefault="008F3054" w:rsidP="0039365A">
      <w:pPr>
        <w:spacing w:after="0" w:line="240" w:lineRule="auto"/>
        <w:jc w:val="both"/>
        <w:rPr>
          <w:rFonts w:ascii="Times New Roman" w:hAnsi="Times New Roman"/>
          <w:sz w:val="21"/>
          <w:szCs w:val="21"/>
        </w:rPr>
      </w:pPr>
      <w:r w:rsidRPr="008F3054">
        <w:rPr>
          <w:rFonts w:ascii="Times New Roman" w:hAnsi="Times New Roman"/>
          <w:sz w:val="21"/>
          <w:szCs w:val="21"/>
        </w:rPr>
        <w:t>Цена размещения или порядок ее определения:</w:t>
      </w:r>
    </w:p>
    <w:p w:rsidR="008F3054" w:rsidRDefault="008F3054" w:rsidP="008F3054">
      <w:pPr>
        <w:spacing w:after="5" w:line="240" w:lineRule="auto"/>
        <w:ind w:left="-15" w:right="40" w:firstLine="556"/>
        <w:jc w:val="both"/>
        <w:rPr>
          <w:rFonts w:ascii="Times New Roman" w:eastAsia="Times New Roman" w:hAnsi="Times New Roman"/>
          <w:b/>
          <w:i/>
          <w:color w:val="000000"/>
          <w:sz w:val="21"/>
          <w:szCs w:val="21"/>
          <w:lang w:eastAsia="ru-RU"/>
        </w:rPr>
      </w:pPr>
    </w:p>
    <w:p w:rsidR="00D96CFC" w:rsidRPr="00D96CFC" w:rsidRDefault="00D96CFC" w:rsidP="00D96CFC">
      <w:pPr>
        <w:spacing w:after="5" w:line="240" w:lineRule="auto"/>
        <w:ind w:left="-15" w:right="40" w:firstLine="556"/>
        <w:jc w:val="both"/>
        <w:rPr>
          <w:rFonts w:ascii="Times New Roman" w:eastAsia="Times New Roman" w:hAnsi="Times New Roman"/>
          <w:b/>
          <w:i/>
          <w:color w:val="000000"/>
          <w:sz w:val="21"/>
          <w:szCs w:val="21"/>
          <w:lang w:eastAsia="ru-RU"/>
        </w:rPr>
      </w:pPr>
      <w:r w:rsidRPr="00D96CFC">
        <w:rPr>
          <w:rFonts w:ascii="Times New Roman" w:eastAsia="Times New Roman" w:hAnsi="Times New Roman"/>
          <w:b/>
          <w:bCs/>
          <w:i/>
          <w:iCs/>
          <w:color w:val="000000"/>
          <w:sz w:val="21"/>
          <w:szCs w:val="21"/>
          <w:lang w:eastAsia="ru-RU"/>
        </w:rPr>
        <w:t xml:space="preserve">Цена размещения Биржевых облигаций составляет 1 000 (Одна тысяча) рублей за одну Биржевую облигацию (100% (Сто процентов) от номинальной стоимости Биржевой облигации). </w:t>
      </w: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r w:rsidRPr="00D96CFC">
        <w:rPr>
          <w:rFonts w:ascii="Times New Roman" w:eastAsia="Times New Roman" w:hAnsi="Times New Roman"/>
          <w:b/>
          <w:bCs/>
          <w:i/>
          <w:iCs/>
          <w:color w:val="000000"/>
          <w:sz w:val="21"/>
          <w:szCs w:val="21"/>
          <w:lang w:eastAsia="ru-RU"/>
        </w:rPr>
        <w:t xml:space="preserve">Если оплата Биржевых облигаций осуществляется в первый день размещения Биржевых облигаций покупатель уплачивает цену размещения Биржевых облигаций. Если Биржевые облигации оплачиваются во 2 (второй) или следующие за ним дни в пределах срока размещения Биржевых облигаций, покупатель уплачивает цену размещения Биржевых облигаций, а также накопленный купонный доход (далее «НКД») за соответствующее число дней, рассчитываемый по следующей формуле: </w:t>
      </w: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r w:rsidRPr="00D96CFC">
        <w:rPr>
          <w:rFonts w:ascii="Times New Roman" w:eastAsia="Times New Roman" w:hAnsi="Times New Roman"/>
          <w:b/>
          <w:bCs/>
          <w:i/>
          <w:iCs/>
          <w:color w:val="000000"/>
          <w:sz w:val="21"/>
          <w:szCs w:val="21"/>
          <w:lang w:eastAsia="ru-RU"/>
        </w:rPr>
        <w:t>НКД = Nom * С * (</w:t>
      </w:r>
      <w:r w:rsidRPr="00D96CFC">
        <w:rPr>
          <w:rFonts w:ascii="Times New Roman" w:eastAsia="Times New Roman" w:hAnsi="Times New Roman"/>
          <w:b/>
          <w:bCs/>
          <w:i/>
          <w:iCs/>
          <w:color w:val="000000"/>
          <w:sz w:val="21"/>
          <w:szCs w:val="21"/>
          <w:lang w:val="en-US" w:eastAsia="ru-RU"/>
        </w:rPr>
        <w:t>T</w:t>
      </w:r>
      <w:r w:rsidRPr="00D96CFC">
        <w:rPr>
          <w:rFonts w:ascii="Times New Roman" w:eastAsia="Times New Roman" w:hAnsi="Times New Roman"/>
          <w:b/>
          <w:bCs/>
          <w:i/>
          <w:iCs/>
          <w:color w:val="000000"/>
          <w:sz w:val="21"/>
          <w:szCs w:val="21"/>
          <w:lang w:eastAsia="ru-RU"/>
        </w:rPr>
        <w:t xml:space="preserve"> - </w:t>
      </w:r>
      <w:r w:rsidRPr="00D96CFC">
        <w:rPr>
          <w:rFonts w:ascii="Times New Roman" w:eastAsia="Times New Roman" w:hAnsi="Times New Roman"/>
          <w:b/>
          <w:bCs/>
          <w:i/>
          <w:iCs/>
          <w:color w:val="000000"/>
          <w:sz w:val="21"/>
          <w:szCs w:val="21"/>
          <w:lang w:val="en-US" w:eastAsia="ru-RU"/>
        </w:rPr>
        <w:t>T</w:t>
      </w:r>
      <w:r w:rsidRPr="00D96CFC">
        <w:rPr>
          <w:rFonts w:ascii="Times New Roman" w:eastAsia="Times New Roman" w:hAnsi="Times New Roman"/>
          <w:b/>
          <w:bCs/>
          <w:i/>
          <w:iCs/>
          <w:color w:val="000000"/>
          <w:sz w:val="21"/>
          <w:szCs w:val="21"/>
          <w:lang w:eastAsia="ru-RU"/>
        </w:rPr>
        <w:t xml:space="preserve">0) / 365) / 100 %, где </w:t>
      </w: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r w:rsidRPr="00D96CFC">
        <w:rPr>
          <w:rFonts w:ascii="Times New Roman" w:eastAsia="Times New Roman" w:hAnsi="Times New Roman"/>
          <w:b/>
          <w:bCs/>
          <w:i/>
          <w:iCs/>
          <w:color w:val="000000"/>
          <w:sz w:val="21"/>
          <w:szCs w:val="21"/>
          <w:lang w:eastAsia="ru-RU"/>
        </w:rPr>
        <w:t xml:space="preserve">Nom –номинальная стоимость одной Облигации, (в рублях) </w:t>
      </w: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r w:rsidRPr="00D96CFC">
        <w:rPr>
          <w:rFonts w:ascii="Times New Roman" w:eastAsia="Times New Roman" w:hAnsi="Times New Roman"/>
          <w:b/>
          <w:bCs/>
          <w:i/>
          <w:iCs/>
          <w:color w:val="000000"/>
          <w:sz w:val="21"/>
          <w:szCs w:val="21"/>
          <w:lang w:eastAsia="ru-RU"/>
        </w:rPr>
        <w:t xml:space="preserve">C - процентная ставка купонного дохода для первого купонного периода (в процентах годовых), </w:t>
      </w: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r w:rsidRPr="00D96CFC">
        <w:rPr>
          <w:rFonts w:ascii="Times New Roman" w:eastAsia="Times New Roman" w:hAnsi="Times New Roman"/>
          <w:b/>
          <w:bCs/>
          <w:i/>
          <w:iCs/>
          <w:color w:val="000000"/>
          <w:sz w:val="21"/>
          <w:szCs w:val="21"/>
          <w:lang w:eastAsia="ru-RU"/>
        </w:rPr>
        <w:t xml:space="preserve">T – дата оплаты Облигаций; </w:t>
      </w: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r w:rsidRPr="00D96CFC">
        <w:rPr>
          <w:rFonts w:ascii="Times New Roman" w:eastAsia="Times New Roman" w:hAnsi="Times New Roman"/>
          <w:b/>
          <w:bCs/>
          <w:i/>
          <w:iCs/>
          <w:color w:val="000000"/>
          <w:sz w:val="21"/>
          <w:szCs w:val="21"/>
          <w:lang w:eastAsia="ru-RU"/>
        </w:rPr>
        <w:t xml:space="preserve">T0 - дата начала размещения Облигаций; </w:t>
      </w: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p>
    <w:p w:rsidR="00D96CFC" w:rsidRPr="00D96CFC" w:rsidRDefault="00D96CFC" w:rsidP="00D96CFC">
      <w:pPr>
        <w:spacing w:after="5" w:line="240" w:lineRule="auto"/>
        <w:ind w:left="-15" w:right="40" w:firstLine="556"/>
        <w:jc w:val="both"/>
        <w:rPr>
          <w:rFonts w:ascii="Times New Roman" w:eastAsia="Times New Roman" w:hAnsi="Times New Roman"/>
          <w:b/>
          <w:bCs/>
          <w:i/>
          <w:iCs/>
          <w:color w:val="000000"/>
          <w:sz w:val="21"/>
          <w:szCs w:val="21"/>
          <w:lang w:eastAsia="ru-RU"/>
        </w:rPr>
      </w:pPr>
    </w:p>
    <w:p w:rsidR="00D96CFC" w:rsidRPr="00D96CFC" w:rsidRDefault="00D96CFC" w:rsidP="00D96CFC">
      <w:pPr>
        <w:spacing w:after="5" w:line="240" w:lineRule="auto"/>
        <w:ind w:left="-15" w:right="40" w:firstLine="556"/>
        <w:jc w:val="both"/>
        <w:rPr>
          <w:rFonts w:ascii="Times New Roman" w:eastAsia="Times New Roman" w:hAnsi="Times New Roman"/>
          <w:b/>
          <w:i/>
          <w:color w:val="000000"/>
          <w:sz w:val="21"/>
          <w:szCs w:val="21"/>
          <w:lang w:eastAsia="ru-RU"/>
        </w:rPr>
      </w:pPr>
      <w:r w:rsidRPr="00D96CFC">
        <w:rPr>
          <w:rFonts w:ascii="Times New Roman" w:eastAsia="Times New Roman" w:hAnsi="Times New Roman"/>
          <w:b/>
          <w:bCs/>
          <w:i/>
          <w:iCs/>
          <w:color w:val="000000"/>
          <w:sz w:val="21"/>
          <w:szCs w:val="21"/>
          <w:lang w:eastAsia="ru-RU"/>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w:t>
      </w:r>
    </w:p>
    <w:p w:rsidR="00D96CFC" w:rsidRDefault="00D96CFC" w:rsidP="008F3054">
      <w:pPr>
        <w:spacing w:after="5" w:line="240" w:lineRule="auto"/>
        <w:ind w:left="-15" w:right="40" w:firstLine="556"/>
        <w:jc w:val="both"/>
        <w:rPr>
          <w:rFonts w:ascii="Times New Roman" w:eastAsia="Times New Roman" w:hAnsi="Times New Roman"/>
          <w:b/>
          <w:i/>
          <w:color w:val="000000"/>
          <w:sz w:val="21"/>
          <w:szCs w:val="21"/>
          <w:lang w:eastAsia="ru-RU"/>
        </w:rPr>
      </w:pPr>
    </w:p>
    <w:p w:rsidR="008F3054" w:rsidRDefault="008F3054" w:rsidP="0039365A">
      <w:pPr>
        <w:spacing w:after="0" w:line="240" w:lineRule="auto"/>
        <w:rPr>
          <w:rFonts w:ascii="Times New Roman" w:hAnsi="Times New Roman"/>
          <w:sz w:val="21"/>
          <w:szCs w:val="21"/>
        </w:rPr>
      </w:pPr>
    </w:p>
    <w:p w:rsidR="008F3054" w:rsidRDefault="008F3054" w:rsidP="0039365A">
      <w:pPr>
        <w:spacing w:after="0" w:line="240" w:lineRule="auto"/>
        <w:jc w:val="both"/>
        <w:rPr>
          <w:rFonts w:ascii="Times New Roman" w:hAnsi="Times New Roman"/>
          <w:sz w:val="21"/>
          <w:szCs w:val="21"/>
        </w:rPr>
      </w:pPr>
      <w:r w:rsidRPr="008F3054">
        <w:rPr>
          <w:rFonts w:ascii="Times New Roman" w:hAnsi="Times New Roman"/>
          <w:sz w:val="21"/>
          <w:szCs w:val="21"/>
        </w:rPr>
        <w:t>Условия обеспечения (для облигаций с обеспечением):</w:t>
      </w:r>
    </w:p>
    <w:p w:rsidR="008F3054" w:rsidRDefault="008F3054" w:rsidP="0039365A">
      <w:pPr>
        <w:spacing w:after="0" w:line="240" w:lineRule="auto"/>
        <w:rPr>
          <w:rFonts w:ascii="Times New Roman" w:hAnsi="Times New Roman"/>
          <w:sz w:val="21"/>
          <w:szCs w:val="21"/>
        </w:rPr>
      </w:pPr>
    </w:p>
    <w:p w:rsidR="008F3054" w:rsidRPr="0039365A" w:rsidRDefault="008F3054" w:rsidP="0039365A">
      <w:pPr>
        <w:spacing w:after="0" w:line="240" w:lineRule="auto"/>
        <w:jc w:val="both"/>
        <w:rPr>
          <w:rFonts w:ascii="Times New Roman" w:hAnsi="Times New Roman"/>
          <w:b/>
          <w:i/>
          <w:sz w:val="21"/>
          <w:szCs w:val="21"/>
        </w:rPr>
      </w:pPr>
      <w:r w:rsidRPr="0039365A">
        <w:rPr>
          <w:rFonts w:ascii="Times New Roman" w:hAnsi="Times New Roman"/>
          <w:b/>
          <w:i/>
          <w:sz w:val="21"/>
          <w:szCs w:val="21"/>
        </w:rPr>
        <w:t>Обеспечение по Биржевым облигациям не предоставляется.</w:t>
      </w:r>
    </w:p>
    <w:p w:rsidR="008F3054" w:rsidRDefault="008F3054" w:rsidP="0039365A">
      <w:pPr>
        <w:spacing w:after="0" w:line="240" w:lineRule="auto"/>
        <w:rPr>
          <w:rFonts w:ascii="Times New Roman" w:hAnsi="Times New Roman"/>
          <w:sz w:val="21"/>
          <w:szCs w:val="21"/>
        </w:rPr>
      </w:pPr>
    </w:p>
    <w:p w:rsidR="008F3054" w:rsidRPr="008F3054" w:rsidRDefault="008F3054" w:rsidP="0039365A">
      <w:pPr>
        <w:spacing w:after="0" w:line="240" w:lineRule="auto"/>
        <w:jc w:val="both"/>
        <w:rPr>
          <w:rFonts w:ascii="Times New Roman" w:hAnsi="Times New Roman"/>
          <w:sz w:val="21"/>
          <w:szCs w:val="21"/>
        </w:rPr>
      </w:pPr>
      <w:r w:rsidRPr="008F3054">
        <w:rPr>
          <w:rFonts w:ascii="Times New Roman" w:hAnsi="Times New Roman"/>
          <w:sz w:val="21"/>
          <w:szCs w:val="21"/>
        </w:rPr>
        <w:t>Условия конвертации (для конвертируемых ценных бумаг):</w:t>
      </w:r>
    </w:p>
    <w:p w:rsidR="008F3054" w:rsidRDefault="008F3054" w:rsidP="0039365A">
      <w:pPr>
        <w:spacing w:after="0" w:line="240" w:lineRule="auto"/>
        <w:jc w:val="both"/>
        <w:rPr>
          <w:rFonts w:ascii="Times New Roman" w:hAnsi="Times New Roman"/>
          <w:sz w:val="21"/>
          <w:szCs w:val="21"/>
        </w:rPr>
      </w:pPr>
    </w:p>
    <w:p w:rsidR="008F3054" w:rsidRPr="0039365A" w:rsidRDefault="008F3054" w:rsidP="0039365A">
      <w:pPr>
        <w:spacing w:after="0" w:line="240" w:lineRule="auto"/>
        <w:jc w:val="both"/>
        <w:rPr>
          <w:rFonts w:ascii="Times New Roman" w:hAnsi="Times New Roman"/>
          <w:b/>
          <w:i/>
          <w:sz w:val="21"/>
          <w:szCs w:val="21"/>
        </w:rPr>
      </w:pPr>
      <w:r w:rsidRPr="0039365A">
        <w:rPr>
          <w:rFonts w:ascii="Times New Roman" w:hAnsi="Times New Roman"/>
          <w:b/>
          <w:i/>
          <w:sz w:val="21"/>
          <w:szCs w:val="21"/>
        </w:rPr>
        <w:t>Сведения не указываются для данного вида ценных бумаг. Размещаемые ценные бумаги не являются конвертируемыми ценными бумагами.</w:t>
      </w:r>
    </w:p>
    <w:p w:rsidR="008F3054" w:rsidRDefault="008F3054" w:rsidP="0039365A">
      <w:pPr>
        <w:spacing w:after="0" w:line="240" w:lineRule="auto"/>
        <w:rPr>
          <w:rFonts w:ascii="Times New Roman" w:hAnsi="Times New Roman"/>
          <w:sz w:val="21"/>
          <w:szCs w:val="21"/>
        </w:rPr>
      </w:pPr>
    </w:p>
    <w:p w:rsidR="0096185C" w:rsidRDefault="0096185C" w:rsidP="0096185C">
      <w:pPr>
        <w:ind w:firstLine="567"/>
        <w:jc w:val="both"/>
        <w:rPr>
          <w:rFonts w:ascii="Times New Roman" w:hAnsi="Times New Roman"/>
          <w:sz w:val="21"/>
          <w:szCs w:val="21"/>
        </w:rPr>
      </w:pPr>
      <w:r w:rsidRPr="0096185C">
        <w:rPr>
          <w:rFonts w:ascii="Times New Roman" w:hAnsi="Times New Roman"/>
          <w:sz w:val="21"/>
          <w:szCs w:val="21"/>
        </w:rPr>
        <w:t>б)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об итогах выпуска (дополнительного выпуска) ценных бумаг):</w:t>
      </w:r>
    </w:p>
    <w:p w:rsidR="004742F8" w:rsidRDefault="004742F8" w:rsidP="004742F8">
      <w:pPr>
        <w:jc w:val="both"/>
        <w:rPr>
          <w:rFonts w:ascii="Times New Roman" w:hAnsi="Times New Roman"/>
          <w:b/>
          <w:i/>
          <w:sz w:val="21"/>
          <w:szCs w:val="21"/>
        </w:rPr>
      </w:pPr>
      <w:r w:rsidRPr="004742F8">
        <w:rPr>
          <w:rFonts w:ascii="Times New Roman" w:hAnsi="Times New Roman"/>
          <w:b/>
          <w:i/>
          <w:sz w:val="21"/>
          <w:szCs w:val="21"/>
        </w:rPr>
        <w:t>Регистрация проспекта ценных бумаг не осуществляется впоследствии, в связи с чем информация не приводится.</w:t>
      </w:r>
    </w:p>
    <w:p w:rsidR="0096185C" w:rsidRDefault="0096185C" w:rsidP="0096185C">
      <w:pPr>
        <w:ind w:firstLine="567"/>
        <w:jc w:val="both"/>
        <w:rPr>
          <w:rFonts w:ascii="Times New Roman" w:hAnsi="Times New Roman"/>
          <w:sz w:val="21"/>
          <w:szCs w:val="21"/>
        </w:rPr>
      </w:pPr>
      <w:r w:rsidRPr="0096185C">
        <w:rPr>
          <w:rFonts w:ascii="Times New Roman" w:hAnsi="Times New Roman"/>
          <w:sz w:val="21"/>
          <w:szCs w:val="21"/>
        </w:rPr>
        <w:t>в) основные цели эмиссии и направления использования средств, полученных в результате размещения эмиссионных ценных бумаг, в случае если регистрация проспекта осуществляется в отношении ценных бумаг, размещаемых путем открытой или закрытой подписки:</w:t>
      </w:r>
    </w:p>
    <w:p w:rsidR="00A65B1C" w:rsidRDefault="00A65B1C" w:rsidP="00A65B1C">
      <w:pPr>
        <w:widowControl w:val="0"/>
        <w:autoSpaceDE w:val="0"/>
        <w:autoSpaceDN w:val="0"/>
        <w:adjustRightInd w:val="0"/>
        <w:spacing w:after="0" w:line="240" w:lineRule="auto"/>
        <w:ind w:firstLine="540"/>
        <w:jc w:val="both"/>
        <w:rPr>
          <w:rFonts w:ascii="Times New Roman" w:eastAsia="Times New Roman" w:hAnsi="Times New Roman"/>
          <w:b/>
          <w:i/>
          <w:szCs w:val="24"/>
          <w:lang w:eastAsia="ru-RU"/>
        </w:rPr>
      </w:pPr>
    </w:p>
    <w:p w:rsidR="000E1FE6" w:rsidRPr="000E1FE6" w:rsidRDefault="000E1FE6" w:rsidP="000E1FE6">
      <w:pPr>
        <w:widowControl w:val="0"/>
        <w:autoSpaceDE w:val="0"/>
        <w:autoSpaceDN w:val="0"/>
        <w:adjustRightInd w:val="0"/>
        <w:spacing w:after="0" w:line="240" w:lineRule="auto"/>
        <w:ind w:firstLine="540"/>
        <w:jc w:val="both"/>
        <w:rPr>
          <w:rFonts w:ascii="Times New Roman" w:eastAsia="Times New Roman" w:hAnsi="Times New Roman"/>
          <w:b/>
          <w:bCs/>
          <w:i/>
          <w:iCs/>
          <w:sz w:val="21"/>
          <w:szCs w:val="21"/>
          <w:lang w:eastAsia="ru-RU"/>
        </w:rPr>
      </w:pPr>
      <w:r w:rsidRPr="000E1FE6">
        <w:rPr>
          <w:rFonts w:ascii="Times New Roman" w:eastAsia="Times New Roman" w:hAnsi="Times New Roman"/>
          <w:b/>
          <w:bCs/>
          <w:i/>
          <w:iCs/>
          <w:sz w:val="21"/>
          <w:szCs w:val="21"/>
          <w:lang w:eastAsia="ru-RU"/>
        </w:rPr>
        <w:t xml:space="preserve">Средства, полученные от размещения </w:t>
      </w:r>
      <w:r>
        <w:rPr>
          <w:rFonts w:ascii="Times New Roman" w:eastAsia="Times New Roman" w:hAnsi="Times New Roman"/>
          <w:b/>
          <w:bCs/>
          <w:i/>
          <w:iCs/>
          <w:sz w:val="21"/>
          <w:szCs w:val="21"/>
          <w:lang w:eastAsia="ru-RU"/>
        </w:rPr>
        <w:t>Биржевых о</w:t>
      </w:r>
      <w:r w:rsidRPr="000E1FE6">
        <w:rPr>
          <w:rFonts w:ascii="Times New Roman" w:eastAsia="Times New Roman" w:hAnsi="Times New Roman"/>
          <w:b/>
          <w:bCs/>
          <w:i/>
          <w:iCs/>
          <w:sz w:val="21"/>
          <w:szCs w:val="21"/>
          <w:lang w:eastAsia="ru-RU"/>
        </w:rPr>
        <w:t>блигаций, предполагается использовать на общекорпоративные нужды и развитие деятельности Эмитента.</w:t>
      </w:r>
    </w:p>
    <w:p w:rsidR="000E1FE6" w:rsidRPr="00A65B1C" w:rsidRDefault="000E1FE6" w:rsidP="00A65B1C">
      <w:pPr>
        <w:widowControl w:val="0"/>
        <w:autoSpaceDE w:val="0"/>
        <w:autoSpaceDN w:val="0"/>
        <w:adjustRightInd w:val="0"/>
        <w:spacing w:after="0" w:line="240" w:lineRule="auto"/>
        <w:ind w:firstLine="540"/>
        <w:jc w:val="both"/>
        <w:rPr>
          <w:rFonts w:ascii="Times New Roman" w:eastAsia="Times New Roman" w:hAnsi="Times New Roman"/>
          <w:b/>
          <w:i/>
          <w:szCs w:val="24"/>
          <w:lang w:eastAsia="ru-RU"/>
        </w:rPr>
      </w:pPr>
    </w:p>
    <w:p w:rsidR="0096185C" w:rsidRDefault="0096185C" w:rsidP="0096185C">
      <w:pPr>
        <w:ind w:firstLine="567"/>
        <w:jc w:val="both"/>
        <w:rPr>
          <w:rFonts w:ascii="Times New Roman" w:hAnsi="Times New Roman"/>
          <w:sz w:val="21"/>
          <w:szCs w:val="21"/>
        </w:rPr>
      </w:pPr>
      <w:r w:rsidRPr="0096185C">
        <w:rPr>
          <w:rFonts w:ascii="Times New Roman" w:hAnsi="Times New Roman"/>
          <w:sz w:val="21"/>
          <w:szCs w:val="21"/>
        </w:rPr>
        <w:t>г) иная информация, которую эмитент считает необходимым указать во введении:</w:t>
      </w:r>
    </w:p>
    <w:p w:rsidR="00A65B1C" w:rsidRPr="004C6797" w:rsidRDefault="00A65B1C" w:rsidP="00593B22">
      <w:pPr>
        <w:spacing w:after="0" w:line="240" w:lineRule="auto"/>
        <w:jc w:val="both"/>
        <w:rPr>
          <w:rFonts w:ascii="Times New Roman" w:hAnsi="Times New Roman"/>
          <w:sz w:val="21"/>
          <w:szCs w:val="21"/>
        </w:rPr>
      </w:pPr>
      <w:r w:rsidRPr="00A65B1C">
        <w:rPr>
          <w:rFonts w:ascii="Times New Roman" w:hAnsi="Times New Roman"/>
          <w:sz w:val="21"/>
          <w:szCs w:val="21"/>
        </w:rPr>
        <w:t>Краткая информация об Эмит</w:t>
      </w:r>
      <w:r w:rsidRPr="004C6797">
        <w:rPr>
          <w:rFonts w:ascii="Times New Roman" w:hAnsi="Times New Roman"/>
          <w:sz w:val="21"/>
          <w:szCs w:val="21"/>
        </w:rPr>
        <w:t>е</w:t>
      </w:r>
      <w:r w:rsidRPr="00A65B1C">
        <w:rPr>
          <w:rFonts w:ascii="Times New Roman" w:hAnsi="Times New Roman"/>
          <w:sz w:val="21"/>
          <w:szCs w:val="21"/>
        </w:rPr>
        <w:t>нте:</w:t>
      </w:r>
    </w:p>
    <w:p w:rsidR="00A65B1C" w:rsidRPr="00C07871" w:rsidRDefault="00A65B1C" w:rsidP="00593B22">
      <w:pPr>
        <w:spacing w:after="0" w:line="240" w:lineRule="auto"/>
        <w:jc w:val="both"/>
        <w:rPr>
          <w:rFonts w:ascii="Times New Roman" w:eastAsia="Times New Roman" w:hAnsi="Times New Roman"/>
          <w:b/>
          <w:i/>
          <w:sz w:val="21"/>
          <w:szCs w:val="21"/>
          <w:lang w:eastAsia="ru-RU"/>
        </w:rPr>
      </w:pPr>
      <w:r>
        <w:rPr>
          <w:rFonts w:ascii="Times New Roman" w:eastAsia="Times New Roman" w:hAnsi="Times New Roman"/>
          <w:sz w:val="21"/>
          <w:szCs w:val="21"/>
          <w:lang w:eastAsia="ru-RU"/>
        </w:rPr>
        <w:t xml:space="preserve">Полное фирменное наименование: </w:t>
      </w:r>
      <w:r w:rsidR="00C07871" w:rsidRPr="00C07871">
        <w:rPr>
          <w:rFonts w:ascii="Times New Roman" w:eastAsia="Times New Roman" w:hAnsi="Times New Roman"/>
          <w:b/>
          <w:i/>
          <w:sz w:val="21"/>
          <w:szCs w:val="21"/>
          <w:lang w:eastAsia="ru-RU"/>
        </w:rPr>
        <w:t>Общество с ограниченной ответственностью «Промнефтесервис»</w:t>
      </w:r>
    </w:p>
    <w:p w:rsidR="00A65B1C" w:rsidRPr="006067AF" w:rsidRDefault="00A65B1C" w:rsidP="00593B22">
      <w:pPr>
        <w:spacing w:after="0" w:line="240" w:lineRule="auto"/>
        <w:jc w:val="both"/>
        <w:rPr>
          <w:rFonts w:ascii="Times New Roman" w:eastAsia="Times New Roman" w:hAnsi="Times New Roman"/>
          <w:sz w:val="21"/>
          <w:szCs w:val="21"/>
          <w:lang w:eastAsia="ru-RU"/>
        </w:rPr>
      </w:pPr>
      <w:r w:rsidRPr="006067AF">
        <w:rPr>
          <w:rFonts w:ascii="Times New Roman" w:eastAsia="Times New Roman" w:hAnsi="Times New Roman"/>
          <w:sz w:val="21"/>
          <w:szCs w:val="21"/>
          <w:lang w:eastAsia="ru-RU"/>
        </w:rPr>
        <w:t>Сок</w:t>
      </w:r>
      <w:r>
        <w:rPr>
          <w:rFonts w:ascii="Times New Roman" w:eastAsia="Times New Roman" w:hAnsi="Times New Roman"/>
          <w:sz w:val="21"/>
          <w:szCs w:val="21"/>
          <w:lang w:eastAsia="ru-RU"/>
        </w:rPr>
        <w:t xml:space="preserve">ращенное фирменное наименование: </w:t>
      </w:r>
      <w:r w:rsidR="00C07871" w:rsidRPr="00C07871">
        <w:rPr>
          <w:rFonts w:ascii="Times New Roman" w:eastAsia="Times New Roman" w:hAnsi="Times New Roman"/>
          <w:b/>
          <w:i/>
          <w:sz w:val="21"/>
          <w:szCs w:val="21"/>
          <w:lang w:eastAsia="ru-RU"/>
        </w:rPr>
        <w:t>ООО «Промнефтесервис»</w:t>
      </w:r>
    </w:p>
    <w:p w:rsidR="00C07871" w:rsidRPr="00C07871" w:rsidRDefault="00C07871" w:rsidP="00593B22">
      <w:pPr>
        <w:autoSpaceDE w:val="0"/>
        <w:autoSpaceDN w:val="0"/>
        <w:adjustRightInd w:val="0"/>
        <w:spacing w:after="0" w:line="240" w:lineRule="auto"/>
        <w:jc w:val="both"/>
        <w:rPr>
          <w:rFonts w:ascii="Times New Roman" w:hAnsi="Times New Roman"/>
          <w:b/>
          <w:bCs/>
          <w:i/>
          <w:iCs/>
          <w:sz w:val="21"/>
          <w:szCs w:val="21"/>
          <w:lang w:eastAsia="ru-RU"/>
        </w:rPr>
      </w:pPr>
      <w:r w:rsidRPr="00C07871">
        <w:rPr>
          <w:rFonts w:ascii="Times New Roman" w:hAnsi="Times New Roman"/>
          <w:sz w:val="21"/>
          <w:szCs w:val="21"/>
          <w:lang w:eastAsia="ru-RU"/>
        </w:rPr>
        <w:t xml:space="preserve">Место нахождения эмитента: </w:t>
      </w:r>
      <w:r w:rsidRPr="00C07871">
        <w:rPr>
          <w:rFonts w:ascii="Times New Roman" w:hAnsi="Times New Roman"/>
          <w:b/>
          <w:i/>
          <w:sz w:val="21"/>
          <w:szCs w:val="21"/>
          <w:lang w:eastAsia="ru-RU"/>
        </w:rPr>
        <w:t>123317, г.Москва, Пресненская наб., д.8, стр.1, 13 этаж, комн.</w:t>
      </w:r>
      <w:r>
        <w:rPr>
          <w:rFonts w:ascii="Times New Roman" w:hAnsi="Times New Roman"/>
          <w:b/>
          <w:i/>
          <w:sz w:val="21"/>
          <w:szCs w:val="21"/>
          <w:lang w:eastAsia="ru-RU"/>
        </w:rPr>
        <w:t xml:space="preserve"> </w:t>
      </w:r>
      <w:r w:rsidRPr="00C07871">
        <w:rPr>
          <w:rFonts w:ascii="Times New Roman" w:hAnsi="Times New Roman"/>
          <w:b/>
          <w:i/>
          <w:sz w:val="21"/>
          <w:szCs w:val="21"/>
          <w:lang w:eastAsia="ru-RU"/>
        </w:rPr>
        <w:t>В.</w:t>
      </w:r>
    </w:p>
    <w:p w:rsidR="00C07871" w:rsidRPr="00C07871" w:rsidRDefault="00C07871" w:rsidP="00593B22">
      <w:pPr>
        <w:autoSpaceDE w:val="0"/>
        <w:autoSpaceDN w:val="0"/>
        <w:adjustRightInd w:val="0"/>
        <w:spacing w:after="0" w:line="240" w:lineRule="auto"/>
        <w:jc w:val="both"/>
        <w:rPr>
          <w:rFonts w:ascii="Times New Roman" w:hAnsi="Times New Roman"/>
          <w:b/>
          <w:bCs/>
          <w:i/>
          <w:iCs/>
          <w:sz w:val="21"/>
          <w:szCs w:val="21"/>
          <w:lang w:eastAsia="ru-RU"/>
        </w:rPr>
      </w:pPr>
      <w:r w:rsidRPr="00C07871">
        <w:rPr>
          <w:rFonts w:ascii="Times New Roman" w:hAnsi="Times New Roman"/>
          <w:sz w:val="21"/>
          <w:szCs w:val="21"/>
          <w:lang w:eastAsia="ru-RU"/>
        </w:rPr>
        <w:t xml:space="preserve">Адрес для направления эмитенту почтовой корреспонденции: </w:t>
      </w:r>
      <w:r w:rsidRPr="00C07871">
        <w:rPr>
          <w:rFonts w:ascii="Times New Roman" w:hAnsi="Times New Roman"/>
          <w:b/>
          <w:i/>
          <w:sz w:val="21"/>
          <w:szCs w:val="21"/>
          <w:lang w:eastAsia="ru-RU"/>
        </w:rPr>
        <w:t>123317, г.Москва, Пресненская наб., д.8, стр.1, 13 этаж, комн.</w:t>
      </w:r>
      <w:r>
        <w:rPr>
          <w:rFonts w:ascii="Times New Roman" w:hAnsi="Times New Roman"/>
          <w:b/>
          <w:i/>
          <w:sz w:val="21"/>
          <w:szCs w:val="21"/>
          <w:lang w:eastAsia="ru-RU"/>
        </w:rPr>
        <w:t xml:space="preserve"> </w:t>
      </w:r>
      <w:r w:rsidRPr="00C07871">
        <w:rPr>
          <w:rFonts w:ascii="Times New Roman" w:hAnsi="Times New Roman"/>
          <w:b/>
          <w:i/>
          <w:sz w:val="21"/>
          <w:szCs w:val="21"/>
          <w:lang w:eastAsia="ru-RU"/>
        </w:rPr>
        <w:t>В.</w:t>
      </w:r>
    </w:p>
    <w:p w:rsidR="00C07871" w:rsidRPr="00593B22" w:rsidRDefault="00C07871" w:rsidP="00593B22">
      <w:pPr>
        <w:autoSpaceDE w:val="0"/>
        <w:autoSpaceDN w:val="0"/>
        <w:adjustRightInd w:val="0"/>
        <w:spacing w:after="0" w:line="240" w:lineRule="auto"/>
        <w:jc w:val="both"/>
        <w:rPr>
          <w:rFonts w:ascii="Times New Roman" w:hAnsi="Times New Roman"/>
          <w:sz w:val="21"/>
          <w:szCs w:val="21"/>
          <w:lang w:eastAsia="ru-RU"/>
        </w:rPr>
      </w:pPr>
      <w:r w:rsidRPr="00C07871">
        <w:rPr>
          <w:rFonts w:ascii="Times New Roman" w:hAnsi="Times New Roman"/>
          <w:sz w:val="21"/>
          <w:szCs w:val="21"/>
          <w:lang w:eastAsia="ru-RU"/>
        </w:rPr>
        <w:t xml:space="preserve">Номер телефона: </w:t>
      </w:r>
      <w:r w:rsidR="00593B22" w:rsidRPr="00593B22">
        <w:rPr>
          <w:rFonts w:ascii="Times New Roman" w:hAnsi="Times New Roman"/>
          <w:b/>
          <w:bCs/>
          <w:i/>
          <w:iCs/>
          <w:sz w:val="21"/>
          <w:szCs w:val="21"/>
          <w:lang w:eastAsia="ru-RU"/>
        </w:rPr>
        <w:t>8 985 315 7161</w:t>
      </w:r>
    </w:p>
    <w:p w:rsidR="00C07871" w:rsidRPr="00C07871" w:rsidRDefault="00C07871" w:rsidP="00593B22">
      <w:pPr>
        <w:autoSpaceDE w:val="0"/>
        <w:autoSpaceDN w:val="0"/>
        <w:adjustRightInd w:val="0"/>
        <w:spacing w:after="0" w:line="240" w:lineRule="auto"/>
        <w:jc w:val="both"/>
        <w:rPr>
          <w:rFonts w:ascii="Times New Roman" w:hAnsi="Times New Roman"/>
          <w:b/>
          <w:bCs/>
          <w:i/>
          <w:iCs/>
          <w:sz w:val="21"/>
          <w:szCs w:val="21"/>
          <w:lang w:eastAsia="ru-RU"/>
        </w:rPr>
      </w:pPr>
      <w:r w:rsidRPr="00C07871">
        <w:rPr>
          <w:rFonts w:ascii="Times New Roman" w:hAnsi="Times New Roman"/>
          <w:sz w:val="21"/>
          <w:szCs w:val="21"/>
          <w:lang w:eastAsia="ru-RU"/>
        </w:rPr>
        <w:t xml:space="preserve">Номер факса: </w:t>
      </w:r>
      <w:r w:rsidR="00593B22" w:rsidRPr="00593B22">
        <w:rPr>
          <w:rFonts w:ascii="Times New Roman" w:hAnsi="Times New Roman"/>
          <w:b/>
          <w:i/>
          <w:sz w:val="21"/>
          <w:szCs w:val="21"/>
          <w:lang w:eastAsia="ru-RU"/>
        </w:rPr>
        <w:t>отсутствует</w:t>
      </w:r>
    </w:p>
    <w:p w:rsidR="00C07871" w:rsidRPr="00C07871" w:rsidRDefault="00C07871" w:rsidP="00593B22">
      <w:pPr>
        <w:autoSpaceDE w:val="0"/>
        <w:autoSpaceDN w:val="0"/>
        <w:adjustRightInd w:val="0"/>
        <w:spacing w:after="0" w:line="240" w:lineRule="auto"/>
        <w:jc w:val="both"/>
        <w:rPr>
          <w:rFonts w:ascii="Times New Roman" w:hAnsi="Times New Roman"/>
          <w:b/>
          <w:bCs/>
          <w:i/>
          <w:iCs/>
          <w:sz w:val="21"/>
          <w:szCs w:val="21"/>
          <w:lang w:eastAsia="ru-RU"/>
        </w:rPr>
      </w:pPr>
      <w:r w:rsidRPr="00C07871">
        <w:rPr>
          <w:rFonts w:ascii="Times New Roman" w:hAnsi="Times New Roman"/>
          <w:sz w:val="21"/>
          <w:szCs w:val="21"/>
          <w:lang w:eastAsia="ru-RU"/>
        </w:rPr>
        <w:t xml:space="preserve">Адрес электронной почты: </w:t>
      </w:r>
      <w:r w:rsidR="00593B22" w:rsidRPr="00593B22">
        <w:rPr>
          <w:rFonts w:ascii="Times New Roman" w:hAnsi="Times New Roman"/>
          <w:b/>
          <w:bCs/>
          <w:i/>
          <w:iCs/>
          <w:sz w:val="21"/>
          <w:szCs w:val="21"/>
          <w:lang w:eastAsia="ru-RU"/>
        </w:rPr>
        <w:t>info@промнефтесервис.рф</w:t>
      </w:r>
    </w:p>
    <w:p w:rsidR="00C07871" w:rsidRPr="00C07871" w:rsidRDefault="00C07871" w:rsidP="00593B22">
      <w:pPr>
        <w:autoSpaceDE w:val="0"/>
        <w:autoSpaceDN w:val="0"/>
        <w:adjustRightInd w:val="0"/>
        <w:spacing w:after="0" w:line="240" w:lineRule="auto"/>
        <w:jc w:val="both"/>
        <w:rPr>
          <w:rFonts w:ascii="Times New Roman" w:hAnsi="Times New Roman"/>
          <w:sz w:val="21"/>
          <w:szCs w:val="21"/>
          <w:lang w:eastAsia="ru-RU"/>
        </w:rPr>
      </w:pPr>
      <w:r w:rsidRPr="00C07871">
        <w:rPr>
          <w:rFonts w:ascii="Times New Roman" w:hAnsi="Times New Roman"/>
          <w:sz w:val="21"/>
          <w:szCs w:val="21"/>
          <w:lang w:eastAsia="ru-RU"/>
        </w:rPr>
        <w:t>Адреса страниц в сети Интернет, на которых доступна информация об эмитенте, размещенных и/или</w:t>
      </w:r>
    </w:p>
    <w:p w:rsidR="00A65B1C" w:rsidRPr="00593B22" w:rsidRDefault="00C07871" w:rsidP="00593B22">
      <w:pPr>
        <w:jc w:val="both"/>
        <w:rPr>
          <w:rFonts w:ascii="Times New Roman" w:hAnsi="Times New Roman"/>
          <w:sz w:val="21"/>
          <w:szCs w:val="21"/>
          <w:lang w:eastAsia="ru-RU"/>
        </w:rPr>
      </w:pPr>
      <w:r w:rsidRPr="00C07871">
        <w:rPr>
          <w:rFonts w:ascii="Times New Roman" w:hAnsi="Times New Roman"/>
          <w:sz w:val="21"/>
          <w:szCs w:val="21"/>
          <w:lang w:eastAsia="ru-RU"/>
        </w:rPr>
        <w:t>размещаемых им ценных бумагах:</w:t>
      </w:r>
      <w:r w:rsidR="00593B22" w:rsidRPr="00593B22">
        <w:rPr>
          <w:b/>
          <w:i/>
        </w:rPr>
        <w:t xml:space="preserve"> </w:t>
      </w:r>
      <w:hyperlink r:id="rId12" w:history="1">
        <w:r w:rsidR="00593B22" w:rsidRPr="00593B22">
          <w:rPr>
            <w:rStyle w:val="af3"/>
            <w:rFonts w:ascii="Times New Roman" w:hAnsi="Times New Roman"/>
            <w:b/>
            <w:i/>
            <w:sz w:val="21"/>
            <w:szCs w:val="21"/>
            <w:lang w:eastAsia="ru-RU"/>
          </w:rPr>
          <w:t>http://www.e-disclosure.ru/portal/company.aspx?id=21970</w:t>
        </w:r>
      </w:hyperlink>
      <w:r w:rsidR="00593B22" w:rsidRPr="00593B22">
        <w:rPr>
          <w:rFonts w:ascii="Times New Roman" w:hAnsi="Times New Roman"/>
          <w:b/>
          <w:i/>
          <w:sz w:val="21"/>
          <w:szCs w:val="21"/>
          <w:lang w:eastAsia="ru-RU"/>
        </w:rPr>
        <w:t xml:space="preserve">; </w:t>
      </w:r>
      <w:hyperlink r:id="rId13" w:history="1">
        <w:r w:rsidR="00593B22" w:rsidRPr="00593B22">
          <w:rPr>
            <w:rStyle w:val="af3"/>
            <w:rFonts w:ascii="Times New Roman" w:hAnsi="Times New Roman"/>
            <w:b/>
            <w:i/>
            <w:sz w:val="21"/>
            <w:szCs w:val="21"/>
            <w:lang w:eastAsia="ru-RU"/>
          </w:rPr>
          <w:t>http://www.промнефтесервис.рф</w:t>
        </w:r>
      </w:hyperlink>
      <w:r w:rsidR="00593B22">
        <w:rPr>
          <w:rFonts w:ascii="Times New Roman" w:hAnsi="Times New Roman"/>
          <w:b/>
          <w:i/>
          <w:sz w:val="21"/>
          <w:szCs w:val="21"/>
          <w:lang w:eastAsia="ru-RU"/>
        </w:rPr>
        <w:t>;</w:t>
      </w:r>
    </w:p>
    <w:p w:rsidR="001863CA" w:rsidRPr="001863CA" w:rsidRDefault="001863CA" w:rsidP="00171C72">
      <w:pPr>
        <w:spacing w:after="0" w:line="240" w:lineRule="auto"/>
        <w:jc w:val="both"/>
        <w:rPr>
          <w:rFonts w:ascii="Times New Roman" w:hAnsi="Times New Roman"/>
          <w:sz w:val="21"/>
          <w:szCs w:val="21"/>
        </w:rPr>
      </w:pPr>
      <w:r w:rsidRPr="001863CA">
        <w:rPr>
          <w:rFonts w:ascii="Times New Roman" w:hAnsi="Times New Roman"/>
          <w:sz w:val="21"/>
          <w:szCs w:val="21"/>
        </w:rPr>
        <w:t xml:space="preserve">Краткие сведения о размещенных Эмитентом </w:t>
      </w:r>
      <w:r w:rsidRPr="004C6797">
        <w:rPr>
          <w:rFonts w:ascii="Times New Roman" w:hAnsi="Times New Roman"/>
          <w:sz w:val="21"/>
          <w:szCs w:val="21"/>
        </w:rPr>
        <w:t>эмиссионных</w:t>
      </w:r>
      <w:r w:rsidRPr="001863CA">
        <w:rPr>
          <w:rFonts w:ascii="Times New Roman" w:hAnsi="Times New Roman"/>
          <w:sz w:val="21"/>
          <w:szCs w:val="21"/>
        </w:rPr>
        <w:t xml:space="preserve"> ценных бумагах:</w:t>
      </w:r>
    </w:p>
    <w:p w:rsidR="001863CA" w:rsidRPr="004C6797" w:rsidRDefault="001863CA" w:rsidP="00593B22">
      <w:pPr>
        <w:jc w:val="both"/>
        <w:rPr>
          <w:rFonts w:ascii="Times New Roman" w:hAnsi="Times New Roman"/>
          <w:sz w:val="21"/>
          <w:szCs w:val="21"/>
        </w:rPr>
      </w:pPr>
    </w:p>
    <w:p w:rsidR="004C6797" w:rsidRDefault="00593B22" w:rsidP="00BE4E24">
      <w:pPr>
        <w:pStyle w:val="a5"/>
        <w:numPr>
          <w:ilvl w:val="0"/>
          <w:numId w:val="8"/>
        </w:numPr>
        <w:spacing w:after="0" w:line="240" w:lineRule="auto"/>
        <w:ind w:left="1701" w:hanging="357"/>
        <w:jc w:val="both"/>
        <w:rPr>
          <w:rFonts w:ascii="Times New Roman" w:hAnsi="Times New Roman"/>
          <w:b/>
          <w:i/>
          <w:sz w:val="21"/>
          <w:szCs w:val="21"/>
        </w:rPr>
      </w:pPr>
      <w:r w:rsidRPr="00593B22">
        <w:rPr>
          <w:rFonts w:ascii="Times New Roman" w:hAnsi="Times New Roman"/>
          <w:b/>
          <w:bCs/>
          <w:i/>
          <w:iCs/>
          <w:sz w:val="21"/>
          <w:szCs w:val="21"/>
        </w:rPr>
        <w:t xml:space="preserve">облигации </w:t>
      </w:r>
      <w:r w:rsidRPr="00593B22">
        <w:rPr>
          <w:rFonts w:ascii="Times New Roman" w:hAnsi="Times New Roman"/>
          <w:b/>
          <w:i/>
          <w:iCs/>
          <w:sz w:val="21"/>
          <w:szCs w:val="21"/>
        </w:rPr>
        <w:t>документарные процентные неконвертируемые на предъявителя</w:t>
      </w:r>
      <w:r w:rsidRPr="00593B22">
        <w:rPr>
          <w:rFonts w:ascii="Times New Roman" w:hAnsi="Times New Roman"/>
          <w:b/>
          <w:bCs/>
          <w:i/>
          <w:iCs/>
          <w:sz w:val="21"/>
          <w:szCs w:val="21"/>
        </w:rPr>
        <w:t xml:space="preserve"> с обязательным централизованным хранением </w:t>
      </w:r>
      <w:r>
        <w:rPr>
          <w:rFonts w:ascii="Times New Roman" w:hAnsi="Times New Roman"/>
          <w:b/>
          <w:i/>
          <w:sz w:val="21"/>
          <w:szCs w:val="21"/>
        </w:rPr>
        <w:t>серии 01</w:t>
      </w:r>
      <w:r w:rsidR="004C6797">
        <w:rPr>
          <w:rFonts w:ascii="Times New Roman" w:hAnsi="Times New Roman"/>
          <w:b/>
          <w:i/>
          <w:sz w:val="21"/>
          <w:szCs w:val="21"/>
        </w:rPr>
        <w:t>.</w:t>
      </w:r>
    </w:p>
    <w:p w:rsidR="00BE4E24" w:rsidRPr="004C6797" w:rsidRDefault="00BE4E24" w:rsidP="004C6797">
      <w:pPr>
        <w:spacing w:after="0" w:line="240" w:lineRule="auto"/>
        <w:ind w:left="1344"/>
        <w:jc w:val="both"/>
        <w:rPr>
          <w:rFonts w:ascii="Times New Roman" w:hAnsi="Times New Roman"/>
          <w:b/>
          <w:i/>
          <w:sz w:val="21"/>
          <w:szCs w:val="21"/>
        </w:rPr>
      </w:pPr>
      <w:r w:rsidRPr="004C6797">
        <w:rPr>
          <w:rFonts w:ascii="Times New Roman" w:hAnsi="Times New Roman"/>
          <w:sz w:val="21"/>
          <w:szCs w:val="21"/>
        </w:rPr>
        <w:t xml:space="preserve">Номинальная стоимость каждой облигации: </w:t>
      </w:r>
      <w:r w:rsidRPr="004C6797">
        <w:rPr>
          <w:rFonts w:ascii="Times New Roman" w:hAnsi="Times New Roman"/>
          <w:b/>
          <w:i/>
          <w:sz w:val="21"/>
          <w:szCs w:val="21"/>
        </w:rPr>
        <w:t>1 000 (Одна тысяча) рублей каждая.</w:t>
      </w: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000"/>
      </w:tblPr>
      <w:tblGrid>
        <w:gridCol w:w="1892"/>
        <w:gridCol w:w="7417"/>
      </w:tblGrid>
      <w:tr w:rsidR="00BE4E24" w:rsidRPr="001863CA" w:rsidTr="00171C72">
        <w:tc>
          <w:tcPr>
            <w:tcW w:w="1892" w:type="dxa"/>
            <w:shd w:val="clear" w:color="auto" w:fill="auto"/>
          </w:tcPr>
          <w:p w:rsidR="00BE4E24" w:rsidRPr="001863CA" w:rsidRDefault="00BE4E24" w:rsidP="00171C72">
            <w:pPr>
              <w:suppressAutoHyphens/>
              <w:autoSpaceDE w:val="0"/>
              <w:snapToGrid w:val="0"/>
              <w:spacing w:after="0" w:line="240" w:lineRule="auto"/>
              <w:ind w:firstLine="567"/>
              <w:jc w:val="both"/>
              <w:rPr>
                <w:rFonts w:ascii="Times New Roman" w:eastAsia="Times New Roman" w:hAnsi="Times New Roman"/>
                <w:sz w:val="21"/>
                <w:szCs w:val="21"/>
                <w:lang w:eastAsia="ar-SA"/>
              </w:rPr>
            </w:pPr>
            <w:r w:rsidRPr="001863CA">
              <w:rPr>
                <w:rFonts w:ascii="Times New Roman" w:eastAsia="Times New Roman" w:hAnsi="Times New Roman"/>
                <w:sz w:val="21"/>
                <w:szCs w:val="21"/>
                <w:lang w:eastAsia="ar-SA"/>
              </w:rPr>
              <w:t>Дата государственной регистрации</w:t>
            </w:r>
          </w:p>
        </w:tc>
        <w:tc>
          <w:tcPr>
            <w:tcW w:w="7417" w:type="dxa"/>
            <w:shd w:val="clear" w:color="auto" w:fill="auto"/>
          </w:tcPr>
          <w:p w:rsidR="00BE4E24" w:rsidRPr="001863CA" w:rsidRDefault="00BE4E24" w:rsidP="00171C72">
            <w:pPr>
              <w:suppressAutoHyphens/>
              <w:autoSpaceDE w:val="0"/>
              <w:snapToGrid w:val="0"/>
              <w:spacing w:after="0" w:line="240" w:lineRule="auto"/>
              <w:ind w:firstLine="567"/>
              <w:jc w:val="both"/>
              <w:rPr>
                <w:rFonts w:ascii="Times New Roman" w:eastAsia="Times New Roman" w:hAnsi="Times New Roman"/>
                <w:sz w:val="21"/>
                <w:szCs w:val="21"/>
                <w:lang w:eastAsia="ar-SA"/>
              </w:rPr>
            </w:pPr>
            <w:r w:rsidRPr="001863CA">
              <w:rPr>
                <w:rFonts w:ascii="Times New Roman" w:eastAsia="Times New Roman" w:hAnsi="Times New Roman"/>
                <w:sz w:val="21"/>
                <w:szCs w:val="21"/>
                <w:lang w:eastAsia="ar-SA"/>
              </w:rPr>
              <w:t>Государственный регистрационный номер выпуска</w:t>
            </w:r>
          </w:p>
        </w:tc>
      </w:tr>
      <w:tr w:rsidR="00BE4E24" w:rsidRPr="001863CA" w:rsidTr="004C6797">
        <w:trPr>
          <w:trHeight w:val="255"/>
        </w:trPr>
        <w:tc>
          <w:tcPr>
            <w:tcW w:w="1892" w:type="dxa"/>
            <w:shd w:val="clear" w:color="auto" w:fill="auto"/>
          </w:tcPr>
          <w:p w:rsidR="00BE4E24" w:rsidRPr="001863CA" w:rsidRDefault="00593B22" w:rsidP="004C6797">
            <w:pPr>
              <w:suppressAutoHyphens/>
              <w:autoSpaceDE w:val="0"/>
              <w:snapToGrid w:val="0"/>
              <w:spacing w:after="0" w:line="240" w:lineRule="auto"/>
              <w:ind w:firstLine="567"/>
              <w:jc w:val="both"/>
              <w:rPr>
                <w:rFonts w:ascii="Times New Roman" w:eastAsia="Times New Roman" w:hAnsi="Times New Roman"/>
                <w:sz w:val="21"/>
                <w:szCs w:val="21"/>
                <w:lang w:eastAsia="ar-SA"/>
              </w:rPr>
            </w:pPr>
            <w:r>
              <w:rPr>
                <w:rFonts w:ascii="Times New Roman" w:eastAsia="Times New Roman" w:hAnsi="Times New Roman"/>
                <w:sz w:val="21"/>
                <w:szCs w:val="21"/>
                <w:lang w:eastAsia="ar-SA"/>
              </w:rPr>
              <w:t>17.11.2009</w:t>
            </w:r>
          </w:p>
        </w:tc>
        <w:tc>
          <w:tcPr>
            <w:tcW w:w="7417" w:type="dxa"/>
            <w:shd w:val="clear" w:color="auto" w:fill="auto"/>
          </w:tcPr>
          <w:p w:rsidR="00BE4E24" w:rsidRPr="00593B22" w:rsidRDefault="00593B22" w:rsidP="004C6797">
            <w:pPr>
              <w:suppressAutoHyphens/>
              <w:autoSpaceDE w:val="0"/>
              <w:snapToGrid w:val="0"/>
              <w:spacing w:after="0" w:line="240" w:lineRule="auto"/>
              <w:ind w:firstLine="567"/>
              <w:jc w:val="both"/>
              <w:rPr>
                <w:rFonts w:ascii="Times New Roman" w:eastAsia="Times New Roman" w:hAnsi="Times New Roman"/>
                <w:sz w:val="21"/>
                <w:szCs w:val="21"/>
                <w:lang w:val="en-US" w:eastAsia="ar-SA"/>
              </w:rPr>
            </w:pPr>
            <w:r>
              <w:rPr>
                <w:rFonts w:ascii="Times New Roman" w:eastAsia="Times New Roman" w:hAnsi="Times New Roman"/>
                <w:sz w:val="21"/>
                <w:szCs w:val="21"/>
                <w:lang w:eastAsia="ar-SA"/>
              </w:rPr>
              <w:t>4-01-36376-</w:t>
            </w:r>
            <w:r>
              <w:rPr>
                <w:rFonts w:ascii="Times New Roman" w:eastAsia="Times New Roman" w:hAnsi="Times New Roman"/>
                <w:sz w:val="21"/>
                <w:szCs w:val="21"/>
                <w:lang w:val="en-US" w:eastAsia="ar-SA"/>
              </w:rPr>
              <w:t>R</w:t>
            </w:r>
          </w:p>
        </w:tc>
      </w:tr>
    </w:tbl>
    <w:p w:rsidR="00BE4E24" w:rsidRDefault="00BE4E24" w:rsidP="00BE4E24">
      <w:pPr>
        <w:ind w:firstLine="567"/>
        <w:jc w:val="both"/>
        <w:rPr>
          <w:rFonts w:ascii="Times New Roman" w:hAnsi="Times New Roman"/>
          <w:sz w:val="21"/>
          <w:szCs w:val="21"/>
        </w:rPr>
      </w:pPr>
    </w:p>
    <w:p w:rsidR="004C6797" w:rsidRDefault="004C6797" w:rsidP="00171C72">
      <w:pPr>
        <w:spacing w:after="0" w:line="240" w:lineRule="auto"/>
        <w:jc w:val="both"/>
        <w:rPr>
          <w:rFonts w:ascii="Times New Roman" w:hAnsi="Times New Roman"/>
          <w:b/>
          <w:i/>
          <w:sz w:val="21"/>
          <w:szCs w:val="21"/>
        </w:rPr>
      </w:pPr>
      <w:r w:rsidRPr="004C6797">
        <w:rPr>
          <w:rFonts w:ascii="Times New Roman" w:hAnsi="Times New Roman"/>
          <w:sz w:val="21"/>
          <w:szCs w:val="21"/>
        </w:rPr>
        <w:t xml:space="preserve">Количество ценных бумаг выпуска: </w:t>
      </w:r>
      <w:r w:rsidR="00593B22" w:rsidRPr="00593B22">
        <w:rPr>
          <w:rFonts w:ascii="Times New Roman" w:eastAsia="Times New Roman" w:hAnsi="Times New Roman"/>
          <w:b/>
          <w:i/>
          <w:sz w:val="21"/>
          <w:szCs w:val="21"/>
          <w:lang w:eastAsia="ru-RU"/>
        </w:rPr>
        <w:t>3</w:t>
      </w:r>
      <w:r>
        <w:rPr>
          <w:rFonts w:ascii="Times New Roman" w:eastAsia="Times New Roman" w:hAnsi="Times New Roman"/>
          <w:b/>
          <w:i/>
          <w:sz w:val="21"/>
          <w:szCs w:val="21"/>
          <w:lang w:eastAsia="ru-RU"/>
        </w:rPr>
        <w:t xml:space="preserve"> 000 000 </w:t>
      </w:r>
      <w:r w:rsidRPr="001863CA">
        <w:rPr>
          <w:rFonts w:ascii="Times New Roman" w:eastAsia="Times New Roman" w:hAnsi="Times New Roman"/>
          <w:b/>
          <w:i/>
          <w:sz w:val="21"/>
          <w:szCs w:val="21"/>
          <w:lang w:eastAsia="ru-RU"/>
        </w:rPr>
        <w:t>(</w:t>
      </w:r>
      <w:r w:rsidR="00593B22">
        <w:rPr>
          <w:rFonts w:ascii="Times New Roman" w:eastAsia="Times New Roman" w:hAnsi="Times New Roman"/>
          <w:b/>
          <w:i/>
          <w:sz w:val="21"/>
          <w:szCs w:val="21"/>
          <w:lang w:eastAsia="ru-RU"/>
        </w:rPr>
        <w:t>Три</w:t>
      </w:r>
      <w:r>
        <w:rPr>
          <w:rFonts w:ascii="Times New Roman" w:eastAsia="Times New Roman" w:hAnsi="Times New Roman"/>
          <w:b/>
          <w:bCs/>
          <w:i/>
          <w:sz w:val="21"/>
          <w:szCs w:val="21"/>
          <w:lang w:eastAsia="ru-RU"/>
        </w:rPr>
        <w:t xml:space="preserve"> миллионов</w:t>
      </w:r>
      <w:r w:rsidRPr="004C6797">
        <w:rPr>
          <w:rFonts w:ascii="Times New Roman" w:eastAsia="Times New Roman" w:hAnsi="Times New Roman"/>
          <w:b/>
          <w:i/>
          <w:sz w:val="21"/>
          <w:szCs w:val="21"/>
          <w:lang w:eastAsia="ru-RU"/>
        </w:rPr>
        <w:t>) штук</w:t>
      </w:r>
      <w:r w:rsidRPr="001863CA">
        <w:rPr>
          <w:rFonts w:ascii="Times New Roman" w:eastAsia="Times New Roman" w:hAnsi="Times New Roman"/>
          <w:b/>
          <w:i/>
          <w:sz w:val="21"/>
          <w:szCs w:val="21"/>
          <w:lang w:eastAsia="ru-RU"/>
        </w:rPr>
        <w:t>.</w:t>
      </w:r>
    </w:p>
    <w:p w:rsidR="004C6797" w:rsidRPr="004C6797" w:rsidRDefault="004C6797" w:rsidP="00171C72">
      <w:pPr>
        <w:spacing w:after="0" w:line="240" w:lineRule="auto"/>
        <w:jc w:val="both"/>
        <w:rPr>
          <w:rFonts w:ascii="Times New Roman" w:hAnsi="Times New Roman"/>
          <w:sz w:val="21"/>
          <w:szCs w:val="21"/>
        </w:rPr>
      </w:pPr>
      <w:r w:rsidRPr="004C6797">
        <w:rPr>
          <w:rFonts w:ascii="Times New Roman" w:hAnsi="Times New Roman"/>
          <w:sz w:val="21"/>
          <w:szCs w:val="21"/>
        </w:rPr>
        <w:t xml:space="preserve">Срок погашения ценных бумаг выпуска: </w:t>
      </w:r>
      <w:r w:rsidR="00593B22" w:rsidRPr="00593B22">
        <w:rPr>
          <w:rFonts w:ascii="Times New Roman" w:hAnsi="Times New Roman"/>
          <w:b/>
          <w:bCs/>
          <w:i/>
          <w:sz w:val="21"/>
          <w:szCs w:val="21"/>
        </w:rPr>
        <w:t>1 820-й (Одна тысяча восемьсот двадцатый)</w:t>
      </w:r>
      <w:r w:rsidR="00593B22" w:rsidRPr="00593B22">
        <w:rPr>
          <w:rFonts w:ascii="Times New Roman" w:hAnsi="Times New Roman"/>
          <w:b/>
          <w:i/>
          <w:iCs/>
          <w:sz w:val="21"/>
          <w:szCs w:val="21"/>
        </w:rPr>
        <w:t xml:space="preserve"> день </w:t>
      </w:r>
      <w:r w:rsidR="00593B22" w:rsidRPr="00593B22">
        <w:rPr>
          <w:rFonts w:ascii="Times New Roman" w:hAnsi="Times New Roman"/>
          <w:b/>
          <w:bCs/>
          <w:i/>
          <w:iCs/>
          <w:sz w:val="21"/>
          <w:szCs w:val="21"/>
        </w:rPr>
        <w:t>с даты начала размещения облигаций</w:t>
      </w:r>
      <w:r w:rsidR="00593B22">
        <w:rPr>
          <w:rFonts w:ascii="Times New Roman" w:hAnsi="Times New Roman"/>
          <w:b/>
          <w:bCs/>
          <w:i/>
          <w:iCs/>
          <w:sz w:val="21"/>
          <w:szCs w:val="21"/>
        </w:rPr>
        <w:t>.</w:t>
      </w:r>
    </w:p>
    <w:p w:rsidR="004C6797" w:rsidRPr="004C6797" w:rsidRDefault="004C6797" w:rsidP="000E1FE6">
      <w:pPr>
        <w:spacing w:after="0" w:line="240" w:lineRule="auto"/>
        <w:jc w:val="both"/>
        <w:rPr>
          <w:rFonts w:ascii="Times New Roman" w:hAnsi="Times New Roman"/>
          <w:sz w:val="21"/>
          <w:szCs w:val="21"/>
        </w:rPr>
      </w:pPr>
      <w:r w:rsidRPr="004C6797">
        <w:rPr>
          <w:rFonts w:ascii="Times New Roman" w:hAnsi="Times New Roman"/>
          <w:sz w:val="21"/>
          <w:szCs w:val="21"/>
        </w:rPr>
        <w:t>Ценные бумаги выпуска не являются облигация</w:t>
      </w:r>
      <w:r w:rsidR="000E1FE6">
        <w:rPr>
          <w:rFonts w:ascii="Times New Roman" w:hAnsi="Times New Roman"/>
          <w:sz w:val="21"/>
          <w:szCs w:val="21"/>
        </w:rPr>
        <w:t>ми с обеспечением</w:t>
      </w:r>
    </w:p>
    <w:p w:rsidR="00656097" w:rsidRPr="005F603B" w:rsidRDefault="00656097" w:rsidP="005F603B">
      <w:pPr>
        <w:jc w:val="both"/>
        <w:rPr>
          <w:rFonts w:ascii="Times New Roman" w:hAnsi="Times New Roman"/>
          <w:sz w:val="21"/>
          <w:szCs w:val="21"/>
        </w:rPr>
      </w:pPr>
    </w:p>
    <w:p w:rsidR="00656097" w:rsidRPr="005F603B" w:rsidRDefault="005F603B" w:rsidP="00171C72">
      <w:pPr>
        <w:spacing w:after="0" w:line="240" w:lineRule="auto"/>
        <w:jc w:val="both"/>
        <w:rPr>
          <w:rFonts w:ascii="Times New Roman" w:hAnsi="Times New Roman"/>
          <w:sz w:val="21"/>
          <w:szCs w:val="21"/>
        </w:rPr>
        <w:sectPr w:rsidR="00656097" w:rsidRPr="005F603B" w:rsidSect="00FA0C73">
          <w:footerReference w:type="default" r:id="rId14"/>
          <w:pgSz w:w="11906" w:h="16838"/>
          <w:pgMar w:top="851" w:right="851" w:bottom="567" w:left="1134" w:header="709" w:footer="709" w:gutter="0"/>
          <w:cols w:space="708"/>
          <w:titlePg/>
          <w:docGrid w:linePitch="360"/>
        </w:sectPr>
      </w:pPr>
      <w:r w:rsidRPr="005F603B">
        <w:rPr>
          <w:rFonts w:ascii="Times New Roman" w:hAnsi="Times New Roman"/>
          <w:b/>
          <w:i/>
          <w:sz w:val="21"/>
          <w:szCs w:val="21"/>
        </w:rPr>
        <w:t>Настоящий проспект ценных бумаг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96185C" w:rsidRPr="0096185C" w:rsidRDefault="0096185C" w:rsidP="0096185C">
      <w:pPr>
        <w:keepNext/>
        <w:autoSpaceDE w:val="0"/>
        <w:autoSpaceDN w:val="0"/>
        <w:spacing w:before="240" w:after="60" w:line="240" w:lineRule="auto"/>
        <w:jc w:val="center"/>
        <w:outlineLvl w:val="0"/>
        <w:rPr>
          <w:rFonts w:ascii="Times New Roman" w:eastAsia="Times New Roman" w:hAnsi="Times New Roman"/>
          <w:b/>
          <w:bCs/>
          <w:kern w:val="32"/>
          <w:sz w:val="28"/>
          <w:szCs w:val="32"/>
          <w:lang w:eastAsia="ru-RU"/>
        </w:rPr>
      </w:pPr>
      <w:bookmarkStart w:id="2" w:name="_Toc385441028"/>
      <w:bookmarkStart w:id="3" w:name="_Toc398569610"/>
      <w:r w:rsidRPr="0096185C">
        <w:rPr>
          <w:rFonts w:ascii="Times New Roman" w:eastAsia="Times New Roman" w:hAnsi="Times New Roman"/>
          <w:b/>
          <w:bCs/>
          <w:kern w:val="32"/>
          <w:sz w:val="28"/>
          <w:szCs w:val="32"/>
          <w:lang w:eastAsia="ru-RU"/>
        </w:rPr>
        <w:t>I. Краткие сведения о лицах, входящих в состав органов управления эмитента, сведения о банковских счетах, об аудиторе, оценщике и о финансовом консультанте эмитента, а также об иных лицах, подписавших проспект</w:t>
      </w:r>
      <w:bookmarkEnd w:id="2"/>
      <w:bookmarkEnd w:id="3"/>
    </w:p>
    <w:p w:rsidR="0096185C" w:rsidRPr="0096185C" w:rsidRDefault="0096185C" w:rsidP="0096185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4" w:name="_Toc385441029"/>
      <w:bookmarkStart w:id="5" w:name="_Toc398569611"/>
      <w:r w:rsidRPr="0096185C">
        <w:rPr>
          <w:rFonts w:ascii="Times New Roman" w:eastAsia="Times New Roman" w:hAnsi="Times New Roman"/>
          <w:b/>
          <w:bCs/>
          <w:i/>
          <w:iCs/>
          <w:sz w:val="24"/>
          <w:szCs w:val="28"/>
          <w:lang w:eastAsia="ru-RU"/>
        </w:rPr>
        <w:t>1.1. Лица, входящие в состав органов управления эмитента</w:t>
      </w:r>
      <w:bookmarkEnd w:id="4"/>
      <w:bookmarkEnd w:id="5"/>
    </w:p>
    <w:p w:rsidR="000774AC" w:rsidRDefault="000774AC" w:rsidP="000774AC">
      <w:pPr>
        <w:pStyle w:val="Default"/>
        <w:rPr>
          <w:b/>
          <w:i/>
          <w:sz w:val="21"/>
          <w:szCs w:val="21"/>
        </w:rPr>
      </w:pPr>
    </w:p>
    <w:p w:rsidR="00AB22D3" w:rsidRPr="00AB22D3" w:rsidRDefault="00AB22D3" w:rsidP="000774AC">
      <w:pPr>
        <w:pStyle w:val="Default"/>
        <w:rPr>
          <w:b/>
          <w:i/>
          <w:sz w:val="21"/>
          <w:szCs w:val="21"/>
        </w:rPr>
      </w:pPr>
      <w:r w:rsidRPr="00AB22D3">
        <w:rPr>
          <w:b/>
          <w:i/>
          <w:sz w:val="21"/>
          <w:szCs w:val="21"/>
        </w:rPr>
        <w:t xml:space="preserve">Органами управления эмитента являются: </w:t>
      </w:r>
    </w:p>
    <w:p w:rsidR="00AB22D3" w:rsidRPr="00AB22D3" w:rsidRDefault="00AB22D3" w:rsidP="00BE34EE">
      <w:pPr>
        <w:pStyle w:val="Default"/>
        <w:ind w:firstLine="567"/>
        <w:rPr>
          <w:b/>
          <w:i/>
          <w:sz w:val="21"/>
          <w:szCs w:val="21"/>
        </w:rPr>
      </w:pPr>
      <w:r w:rsidRPr="00AB22D3">
        <w:rPr>
          <w:b/>
          <w:bCs/>
          <w:i/>
          <w:sz w:val="21"/>
          <w:szCs w:val="21"/>
        </w:rPr>
        <w:t xml:space="preserve">- </w:t>
      </w:r>
      <w:r w:rsidR="00E2356B">
        <w:rPr>
          <w:b/>
          <w:i/>
          <w:sz w:val="21"/>
          <w:szCs w:val="21"/>
        </w:rPr>
        <w:t>Общее Собрание Участников</w:t>
      </w:r>
      <w:r w:rsidRPr="00AB22D3">
        <w:rPr>
          <w:b/>
          <w:i/>
          <w:sz w:val="21"/>
          <w:szCs w:val="21"/>
        </w:rPr>
        <w:t xml:space="preserve">; </w:t>
      </w:r>
    </w:p>
    <w:p w:rsidR="00AB22D3" w:rsidRPr="00AB22D3" w:rsidRDefault="00AB22D3" w:rsidP="00E2356B">
      <w:pPr>
        <w:pStyle w:val="Default"/>
        <w:ind w:firstLine="567"/>
        <w:rPr>
          <w:b/>
          <w:i/>
          <w:sz w:val="21"/>
          <w:szCs w:val="21"/>
        </w:rPr>
      </w:pPr>
      <w:r w:rsidRPr="00AB22D3">
        <w:rPr>
          <w:b/>
          <w:bCs/>
          <w:i/>
          <w:sz w:val="21"/>
          <w:szCs w:val="21"/>
        </w:rPr>
        <w:t>-</w:t>
      </w:r>
      <w:r>
        <w:rPr>
          <w:b/>
          <w:i/>
          <w:sz w:val="21"/>
          <w:szCs w:val="21"/>
        </w:rPr>
        <w:t>Совет Директоров</w:t>
      </w:r>
      <w:r w:rsidR="00E2356B">
        <w:rPr>
          <w:b/>
          <w:i/>
          <w:sz w:val="21"/>
          <w:szCs w:val="21"/>
        </w:rPr>
        <w:t>;</w:t>
      </w:r>
      <w:r w:rsidRPr="00AB22D3">
        <w:rPr>
          <w:b/>
          <w:i/>
          <w:sz w:val="21"/>
          <w:szCs w:val="21"/>
        </w:rPr>
        <w:t xml:space="preserve"> </w:t>
      </w:r>
    </w:p>
    <w:p w:rsidR="00AB22D3" w:rsidRDefault="00296042" w:rsidP="00BE34EE">
      <w:pPr>
        <w:pStyle w:val="Default"/>
        <w:ind w:firstLine="567"/>
        <w:rPr>
          <w:b/>
          <w:i/>
          <w:sz w:val="21"/>
          <w:szCs w:val="21"/>
        </w:rPr>
      </w:pPr>
      <w:r>
        <w:rPr>
          <w:b/>
          <w:bCs/>
          <w:i/>
          <w:sz w:val="21"/>
          <w:szCs w:val="21"/>
        </w:rPr>
        <w:t>-</w:t>
      </w:r>
      <w:r w:rsidR="00AB22D3" w:rsidRPr="00AB22D3">
        <w:rPr>
          <w:b/>
          <w:i/>
          <w:sz w:val="21"/>
          <w:szCs w:val="21"/>
        </w:rPr>
        <w:t>еди</w:t>
      </w:r>
      <w:r>
        <w:rPr>
          <w:b/>
          <w:i/>
          <w:sz w:val="21"/>
          <w:szCs w:val="21"/>
        </w:rPr>
        <w:t>н</w:t>
      </w:r>
      <w:r w:rsidR="00E2356B">
        <w:rPr>
          <w:b/>
          <w:i/>
          <w:sz w:val="21"/>
          <w:szCs w:val="21"/>
        </w:rPr>
        <w:t>оличный исполнительный орган – Г</w:t>
      </w:r>
      <w:r>
        <w:rPr>
          <w:b/>
          <w:i/>
          <w:sz w:val="21"/>
          <w:szCs w:val="21"/>
        </w:rPr>
        <w:t xml:space="preserve">енеральный директор </w:t>
      </w:r>
    </w:p>
    <w:p w:rsidR="00864673" w:rsidRPr="00864673" w:rsidRDefault="00864673" w:rsidP="00864673">
      <w:pPr>
        <w:pStyle w:val="Default"/>
        <w:rPr>
          <w:b/>
          <w:bCs/>
          <w:i/>
          <w:iCs/>
          <w:sz w:val="21"/>
          <w:szCs w:val="21"/>
        </w:rPr>
      </w:pPr>
      <w:r w:rsidRPr="00864673">
        <w:rPr>
          <w:b/>
          <w:bCs/>
          <w:i/>
          <w:iCs/>
          <w:sz w:val="21"/>
          <w:szCs w:val="21"/>
        </w:rPr>
        <w:t>Формирование коллегиального исполнительного органа Уставом Эмитента не</w:t>
      </w:r>
      <w:r>
        <w:rPr>
          <w:b/>
          <w:bCs/>
          <w:i/>
          <w:iCs/>
          <w:sz w:val="21"/>
          <w:szCs w:val="21"/>
        </w:rPr>
        <w:t xml:space="preserve"> </w:t>
      </w:r>
      <w:r w:rsidRPr="00864673">
        <w:rPr>
          <w:b/>
          <w:bCs/>
          <w:i/>
          <w:iCs/>
          <w:sz w:val="21"/>
          <w:szCs w:val="21"/>
        </w:rPr>
        <w:t>предусмотрено.</w:t>
      </w:r>
    </w:p>
    <w:p w:rsidR="0096185C" w:rsidRDefault="0096185C" w:rsidP="00296042">
      <w:pPr>
        <w:spacing w:after="0" w:line="240" w:lineRule="auto"/>
        <w:ind w:firstLine="567"/>
        <w:jc w:val="both"/>
        <w:rPr>
          <w:rFonts w:ascii="Times New Roman" w:hAnsi="Times New Roman"/>
          <w:sz w:val="21"/>
          <w:szCs w:val="21"/>
        </w:rPr>
      </w:pPr>
    </w:p>
    <w:p w:rsidR="00110118" w:rsidRPr="00AF388F" w:rsidRDefault="00110118" w:rsidP="000774AC">
      <w:pPr>
        <w:spacing w:after="0" w:line="240" w:lineRule="auto"/>
        <w:jc w:val="both"/>
        <w:rPr>
          <w:rFonts w:ascii="Times New Roman" w:hAnsi="Times New Roman"/>
          <w:sz w:val="21"/>
          <w:szCs w:val="21"/>
        </w:rPr>
      </w:pPr>
      <w:r w:rsidRPr="00110118">
        <w:rPr>
          <w:rFonts w:ascii="Times New Roman" w:hAnsi="Times New Roman"/>
          <w:sz w:val="21"/>
          <w:szCs w:val="21"/>
        </w:rPr>
        <w:t>Сведения о персональном составе Совета дире</w:t>
      </w:r>
      <w:r w:rsidR="00A21738">
        <w:rPr>
          <w:rFonts w:ascii="Times New Roman" w:hAnsi="Times New Roman"/>
          <w:sz w:val="21"/>
          <w:szCs w:val="21"/>
        </w:rPr>
        <w:t>кторов (Наблюдательного совета)</w:t>
      </w:r>
      <w:r w:rsidR="0099562D">
        <w:rPr>
          <w:rFonts w:ascii="Times New Roman" w:hAnsi="Times New Roman"/>
          <w:sz w:val="21"/>
          <w:szCs w:val="21"/>
        </w:rPr>
        <w:t xml:space="preserve"> </w:t>
      </w:r>
      <w:r w:rsidRPr="00110118">
        <w:rPr>
          <w:rFonts w:ascii="Times New Roman" w:hAnsi="Times New Roman"/>
          <w:sz w:val="21"/>
          <w:szCs w:val="21"/>
        </w:rPr>
        <w:t>эмитента:</w:t>
      </w:r>
    </w:p>
    <w:tbl>
      <w:tblPr>
        <w:tblW w:w="3143" w:type="pct"/>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4635"/>
        <w:gridCol w:w="1737"/>
      </w:tblGrid>
      <w:tr w:rsidR="00110118" w:rsidRPr="008673B6" w:rsidTr="00110118">
        <w:tc>
          <w:tcPr>
            <w:tcW w:w="3637" w:type="pct"/>
            <w:tcBorders>
              <w:top w:val="double" w:sz="4" w:space="0" w:color="auto"/>
            </w:tcBorders>
            <w:shd w:val="clear" w:color="auto" w:fill="D9D9D9"/>
            <w:vAlign w:val="center"/>
          </w:tcPr>
          <w:p w:rsidR="00110118" w:rsidRPr="008673B6" w:rsidRDefault="00110118" w:rsidP="006067AF">
            <w:pPr>
              <w:autoSpaceDE w:val="0"/>
              <w:autoSpaceDN w:val="0"/>
              <w:spacing w:after="0" w:line="240" w:lineRule="auto"/>
              <w:jc w:val="center"/>
              <w:rPr>
                <w:rFonts w:ascii="Times New Roman" w:eastAsia="Times New Roman" w:hAnsi="Times New Roman"/>
                <w:sz w:val="20"/>
                <w:szCs w:val="20"/>
                <w:lang w:eastAsia="ru-RU"/>
              </w:rPr>
            </w:pPr>
            <w:r w:rsidRPr="006A5C43">
              <w:rPr>
                <w:rFonts w:ascii="Times New Roman" w:eastAsia="Times New Roman" w:hAnsi="Times New Roman"/>
                <w:sz w:val="20"/>
                <w:szCs w:val="20"/>
                <w:lang w:eastAsia="ru-RU"/>
              </w:rPr>
              <w:t>Фамилия, имя, отчество</w:t>
            </w:r>
          </w:p>
        </w:tc>
        <w:tc>
          <w:tcPr>
            <w:tcW w:w="1363" w:type="pct"/>
            <w:tcBorders>
              <w:top w:val="double" w:sz="4" w:space="0" w:color="auto"/>
            </w:tcBorders>
            <w:shd w:val="clear" w:color="auto" w:fill="D9D9D9"/>
            <w:vAlign w:val="center"/>
          </w:tcPr>
          <w:p w:rsidR="00110118" w:rsidRPr="008673B6" w:rsidRDefault="00110118" w:rsidP="006067AF">
            <w:pPr>
              <w:keepNext/>
              <w:widowControl w:val="0"/>
              <w:autoSpaceDE w:val="0"/>
              <w:autoSpaceDN w:val="0"/>
              <w:spacing w:after="0" w:line="240" w:lineRule="auto"/>
              <w:jc w:val="center"/>
              <w:rPr>
                <w:rFonts w:ascii="Times New Roman" w:eastAsia="Times New Roman" w:hAnsi="Times New Roman"/>
                <w:bCs/>
                <w:sz w:val="20"/>
                <w:szCs w:val="20"/>
                <w:lang w:eastAsia="ru-RU"/>
              </w:rPr>
            </w:pPr>
            <w:r w:rsidRPr="006A5C43">
              <w:rPr>
                <w:rFonts w:ascii="Times New Roman" w:eastAsia="Times New Roman" w:hAnsi="Times New Roman"/>
                <w:bCs/>
                <w:sz w:val="20"/>
                <w:szCs w:val="20"/>
                <w:lang w:eastAsia="ru-RU"/>
              </w:rPr>
              <w:t>Год рождения</w:t>
            </w:r>
          </w:p>
        </w:tc>
      </w:tr>
      <w:tr w:rsidR="00110118" w:rsidRPr="008673B6" w:rsidTr="00110118">
        <w:tc>
          <w:tcPr>
            <w:tcW w:w="3637" w:type="pct"/>
          </w:tcPr>
          <w:p w:rsidR="00110118" w:rsidRPr="00BE34EE" w:rsidRDefault="00110118" w:rsidP="00110118">
            <w:pPr>
              <w:widowControl w:val="0"/>
              <w:autoSpaceDE w:val="0"/>
              <w:autoSpaceDN w:val="0"/>
              <w:adjustRightInd w:val="0"/>
              <w:spacing w:after="0"/>
              <w:jc w:val="center"/>
              <w:rPr>
                <w:rFonts w:ascii="Times New Roman" w:eastAsia="Times New Roman" w:hAnsi="Times New Roman"/>
                <w:sz w:val="21"/>
                <w:szCs w:val="21"/>
                <w:highlight w:val="yellow"/>
                <w:lang w:eastAsia="ru-RU"/>
              </w:rPr>
            </w:pPr>
            <w:r w:rsidRPr="00BE34EE">
              <w:rPr>
                <w:rFonts w:ascii="Times New Roman" w:eastAsia="Times New Roman" w:hAnsi="Times New Roman"/>
                <w:sz w:val="21"/>
                <w:szCs w:val="21"/>
                <w:lang w:eastAsia="ru-RU"/>
              </w:rPr>
              <w:t>1</w:t>
            </w:r>
          </w:p>
        </w:tc>
        <w:tc>
          <w:tcPr>
            <w:tcW w:w="1363" w:type="pct"/>
          </w:tcPr>
          <w:p w:rsidR="00110118" w:rsidRPr="00BE34EE" w:rsidRDefault="00110118" w:rsidP="00110118">
            <w:pPr>
              <w:widowControl w:val="0"/>
              <w:autoSpaceDE w:val="0"/>
              <w:autoSpaceDN w:val="0"/>
              <w:adjustRightInd w:val="0"/>
              <w:spacing w:after="0"/>
              <w:jc w:val="center"/>
              <w:rPr>
                <w:rFonts w:ascii="Times New Roman" w:eastAsia="Times New Roman" w:hAnsi="Times New Roman"/>
                <w:sz w:val="21"/>
                <w:szCs w:val="21"/>
                <w:lang w:eastAsia="ru-RU"/>
              </w:rPr>
            </w:pPr>
            <w:r w:rsidRPr="00BE34EE">
              <w:rPr>
                <w:rFonts w:ascii="Times New Roman" w:eastAsia="Times New Roman" w:hAnsi="Times New Roman"/>
                <w:sz w:val="21"/>
                <w:szCs w:val="21"/>
                <w:lang w:eastAsia="ru-RU"/>
              </w:rPr>
              <w:t>2</w:t>
            </w:r>
          </w:p>
        </w:tc>
      </w:tr>
      <w:tr w:rsidR="00110118" w:rsidRPr="008673B6" w:rsidTr="00110118">
        <w:tc>
          <w:tcPr>
            <w:tcW w:w="3637" w:type="pct"/>
          </w:tcPr>
          <w:p w:rsidR="00110118" w:rsidRPr="00110118" w:rsidRDefault="000E1FE6" w:rsidP="006067AF">
            <w:pPr>
              <w:autoSpaceDE w:val="0"/>
              <w:autoSpaceDN w:val="0"/>
              <w:spacing w:after="0" w:line="240" w:lineRule="auto"/>
              <w:rPr>
                <w:rFonts w:ascii="Times New Roman" w:eastAsia="Times New Roman" w:hAnsi="Times New Roman"/>
                <w:b/>
                <w:i/>
                <w:sz w:val="21"/>
                <w:szCs w:val="21"/>
                <w:lang w:eastAsia="ru-RU"/>
              </w:rPr>
            </w:pPr>
            <w:r w:rsidRPr="000E1FE6">
              <w:rPr>
                <w:rFonts w:ascii="Times New Roman" w:eastAsia="Times New Roman" w:hAnsi="Times New Roman"/>
                <w:b/>
                <w:i/>
                <w:sz w:val="21"/>
                <w:szCs w:val="21"/>
                <w:lang w:eastAsia="ru-RU"/>
              </w:rPr>
              <w:t>Кравченко Николай Юрьевич</w:t>
            </w:r>
            <w:r>
              <w:rPr>
                <w:rFonts w:ascii="Times New Roman" w:eastAsia="Times New Roman" w:hAnsi="Times New Roman"/>
                <w:b/>
                <w:i/>
                <w:sz w:val="21"/>
                <w:szCs w:val="21"/>
                <w:lang w:eastAsia="ru-RU"/>
              </w:rPr>
              <w:t xml:space="preserve"> (председатель)</w:t>
            </w:r>
          </w:p>
        </w:tc>
        <w:tc>
          <w:tcPr>
            <w:tcW w:w="1363" w:type="pct"/>
          </w:tcPr>
          <w:p w:rsidR="00110118" w:rsidRPr="00110118" w:rsidRDefault="000E1FE6" w:rsidP="006067AF">
            <w:pPr>
              <w:widowControl w:val="0"/>
              <w:autoSpaceDE w:val="0"/>
              <w:autoSpaceDN w:val="0"/>
              <w:adjustRightInd w:val="0"/>
              <w:spacing w:after="0"/>
              <w:rPr>
                <w:rFonts w:ascii="Times New Roman" w:eastAsia="Times New Roman" w:hAnsi="Times New Roman"/>
                <w:sz w:val="21"/>
                <w:szCs w:val="21"/>
                <w:lang w:eastAsia="ru-RU"/>
              </w:rPr>
            </w:pPr>
            <w:r w:rsidRPr="000E1FE6">
              <w:rPr>
                <w:rFonts w:ascii="Times New Roman" w:eastAsia="Times New Roman" w:hAnsi="Times New Roman"/>
                <w:sz w:val="21"/>
                <w:szCs w:val="21"/>
                <w:lang w:eastAsia="ru-RU"/>
              </w:rPr>
              <w:t>1970</w:t>
            </w:r>
          </w:p>
        </w:tc>
      </w:tr>
      <w:tr w:rsidR="00110118" w:rsidRPr="008673B6" w:rsidTr="00110118">
        <w:tc>
          <w:tcPr>
            <w:tcW w:w="3637" w:type="pct"/>
          </w:tcPr>
          <w:p w:rsidR="00110118" w:rsidRPr="000E1FE6" w:rsidRDefault="000E1FE6" w:rsidP="006067AF">
            <w:pPr>
              <w:widowControl w:val="0"/>
              <w:autoSpaceDE w:val="0"/>
              <w:autoSpaceDN w:val="0"/>
              <w:adjustRightInd w:val="0"/>
              <w:spacing w:after="0"/>
              <w:rPr>
                <w:rFonts w:ascii="Times New Roman" w:eastAsia="Times New Roman" w:hAnsi="Times New Roman"/>
                <w:b/>
                <w:i/>
                <w:sz w:val="21"/>
                <w:szCs w:val="21"/>
                <w:lang w:eastAsia="ru-RU"/>
              </w:rPr>
            </w:pPr>
            <w:r w:rsidRPr="000E1FE6">
              <w:rPr>
                <w:rFonts w:ascii="Times New Roman" w:eastAsia="Times New Roman" w:hAnsi="Times New Roman"/>
                <w:b/>
                <w:i/>
                <w:sz w:val="21"/>
                <w:szCs w:val="21"/>
                <w:lang w:eastAsia="ru-RU"/>
              </w:rPr>
              <w:t>Храмов Алексей Михайлович</w:t>
            </w:r>
          </w:p>
        </w:tc>
        <w:tc>
          <w:tcPr>
            <w:tcW w:w="1363" w:type="pct"/>
          </w:tcPr>
          <w:p w:rsidR="00110118" w:rsidRPr="00110118" w:rsidRDefault="000E1FE6" w:rsidP="006067AF">
            <w:pPr>
              <w:widowControl w:val="0"/>
              <w:autoSpaceDE w:val="0"/>
              <w:autoSpaceDN w:val="0"/>
              <w:adjustRightInd w:val="0"/>
              <w:spacing w:after="0"/>
              <w:rPr>
                <w:rFonts w:ascii="Times New Roman" w:eastAsia="Times New Roman" w:hAnsi="Times New Roman"/>
                <w:sz w:val="21"/>
                <w:szCs w:val="21"/>
                <w:lang w:eastAsia="ru-RU"/>
              </w:rPr>
            </w:pPr>
            <w:r w:rsidRPr="000E1FE6">
              <w:rPr>
                <w:rFonts w:ascii="Times New Roman" w:eastAsia="Times New Roman" w:hAnsi="Times New Roman"/>
                <w:sz w:val="21"/>
                <w:szCs w:val="21"/>
                <w:lang w:eastAsia="ru-RU"/>
              </w:rPr>
              <w:t>1973</w:t>
            </w:r>
          </w:p>
        </w:tc>
      </w:tr>
      <w:tr w:rsidR="00110118" w:rsidRPr="008673B6" w:rsidTr="00110118">
        <w:tc>
          <w:tcPr>
            <w:tcW w:w="3637" w:type="pct"/>
          </w:tcPr>
          <w:p w:rsidR="00110118" w:rsidRPr="000E1FE6" w:rsidRDefault="000E1FE6" w:rsidP="006067AF">
            <w:pPr>
              <w:autoSpaceDE w:val="0"/>
              <w:autoSpaceDN w:val="0"/>
              <w:spacing w:after="0" w:line="240" w:lineRule="auto"/>
              <w:rPr>
                <w:rFonts w:ascii="Times New Roman" w:eastAsia="Times New Roman" w:hAnsi="Times New Roman"/>
                <w:b/>
                <w:i/>
                <w:sz w:val="21"/>
                <w:szCs w:val="21"/>
                <w:lang w:eastAsia="ru-RU"/>
              </w:rPr>
            </w:pPr>
            <w:r w:rsidRPr="000E1FE6">
              <w:rPr>
                <w:rFonts w:ascii="Times New Roman" w:eastAsia="Times New Roman" w:hAnsi="Times New Roman"/>
                <w:b/>
                <w:i/>
                <w:sz w:val="21"/>
                <w:szCs w:val="21"/>
                <w:lang w:eastAsia="ru-RU"/>
              </w:rPr>
              <w:t>Долгих Иван Александрович</w:t>
            </w:r>
          </w:p>
        </w:tc>
        <w:tc>
          <w:tcPr>
            <w:tcW w:w="1363" w:type="pct"/>
          </w:tcPr>
          <w:p w:rsidR="00110118" w:rsidRPr="00110118" w:rsidRDefault="000E1FE6" w:rsidP="006067AF">
            <w:pPr>
              <w:widowControl w:val="0"/>
              <w:autoSpaceDE w:val="0"/>
              <w:autoSpaceDN w:val="0"/>
              <w:adjustRightInd w:val="0"/>
              <w:spacing w:after="0"/>
              <w:rPr>
                <w:rFonts w:ascii="Times New Roman" w:eastAsia="Times New Roman" w:hAnsi="Times New Roman"/>
                <w:sz w:val="21"/>
                <w:szCs w:val="21"/>
                <w:lang w:eastAsia="ru-RU"/>
              </w:rPr>
            </w:pPr>
            <w:r w:rsidRPr="000E1FE6">
              <w:rPr>
                <w:rFonts w:ascii="Times New Roman" w:eastAsia="Times New Roman" w:hAnsi="Times New Roman"/>
                <w:sz w:val="21"/>
                <w:szCs w:val="21"/>
                <w:lang w:eastAsia="ru-RU"/>
              </w:rPr>
              <w:t>1978</w:t>
            </w:r>
          </w:p>
        </w:tc>
      </w:tr>
      <w:tr w:rsidR="00110118" w:rsidRPr="008673B6" w:rsidTr="00110118">
        <w:tc>
          <w:tcPr>
            <w:tcW w:w="3637" w:type="pct"/>
          </w:tcPr>
          <w:p w:rsidR="00110118" w:rsidRPr="000E1FE6" w:rsidRDefault="000E1FE6" w:rsidP="006067AF">
            <w:pPr>
              <w:widowControl w:val="0"/>
              <w:autoSpaceDE w:val="0"/>
              <w:autoSpaceDN w:val="0"/>
              <w:adjustRightInd w:val="0"/>
              <w:spacing w:after="0"/>
              <w:rPr>
                <w:rFonts w:ascii="Times New Roman" w:eastAsia="Times New Roman" w:hAnsi="Times New Roman"/>
                <w:b/>
                <w:i/>
                <w:sz w:val="21"/>
                <w:szCs w:val="21"/>
                <w:lang w:eastAsia="ru-RU"/>
              </w:rPr>
            </w:pPr>
            <w:r w:rsidRPr="000E1FE6">
              <w:rPr>
                <w:rFonts w:ascii="Times New Roman" w:eastAsia="Times New Roman" w:hAnsi="Times New Roman"/>
                <w:b/>
                <w:i/>
                <w:sz w:val="21"/>
                <w:szCs w:val="21"/>
                <w:lang w:eastAsia="ru-RU"/>
              </w:rPr>
              <w:t>Ливеров Антон Игоревич</w:t>
            </w:r>
          </w:p>
        </w:tc>
        <w:tc>
          <w:tcPr>
            <w:tcW w:w="1363" w:type="pct"/>
          </w:tcPr>
          <w:p w:rsidR="00110118" w:rsidRPr="00110118" w:rsidRDefault="000E1FE6" w:rsidP="006067AF">
            <w:pPr>
              <w:widowControl w:val="0"/>
              <w:autoSpaceDE w:val="0"/>
              <w:autoSpaceDN w:val="0"/>
              <w:adjustRightInd w:val="0"/>
              <w:spacing w:after="0"/>
              <w:rPr>
                <w:rFonts w:ascii="Times New Roman" w:eastAsia="Times New Roman" w:hAnsi="Times New Roman"/>
                <w:sz w:val="21"/>
                <w:szCs w:val="21"/>
                <w:lang w:eastAsia="ru-RU"/>
              </w:rPr>
            </w:pPr>
            <w:r w:rsidRPr="000E1FE6">
              <w:rPr>
                <w:rFonts w:ascii="Times New Roman" w:eastAsia="Times New Roman" w:hAnsi="Times New Roman"/>
                <w:sz w:val="21"/>
                <w:szCs w:val="21"/>
                <w:lang w:eastAsia="ru-RU"/>
              </w:rPr>
              <w:t>1987</w:t>
            </w:r>
          </w:p>
        </w:tc>
      </w:tr>
    </w:tbl>
    <w:p w:rsidR="00296042" w:rsidRDefault="00296042" w:rsidP="00296042">
      <w:pPr>
        <w:spacing w:after="0" w:line="240" w:lineRule="auto"/>
        <w:ind w:firstLine="567"/>
        <w:jc w:val="both"/>
        <w:rPr>
          <w:rFonts w:ascii="Times New Roman" w:hAnsi="Times New Roman"/>
          <w:sz w:val="21"/>
          <w:szCs w:val="21"/>
        </w:rPr>
      </w:pPr>
    </w:p>
    <w:p w:rsidR="00296042" w:rsidRDefault="00296042" w:rsidP="00296042">
      <w:pPr>
        <w:spacing w:after="0" w:line="240" w:lineRule="auto"/>
        <w:ind w:firstLine="567"/>
        <w:jc w:val="both"/>
        <w:rPr>
          <w:rFonts w:ascii="Times New Roman" w:hAnsi="Times New Roman"/>
          <w:sz w:val="21"/>
          <w:szCs w:val="21"/>
        </w:rPr>
      </w:pPr>
    </w:p>
    <w:p w:rsidR="00BE34EE" w:rsidRPr="00BE34EE" w:rsidRDefault="00BE34EE" w:rsidP="000774AC">
      <w:pPr>
        <w:spacing w:after="0" w:line="240" w:lineRule="auto"/>
        <w:jc w:val="both"/>
        <w:rPr>
          <w:rFonts w:ascii="Times New Roman" w:hAnsi="Times New Roman"/>
          <w:sz w:val="21"/>
          <w:szCs w:val="21"/>
        </w:rPr>
      </w:pPr>
      <w:r w:rsidRPr="00BE34EE">
        <w:rPr>
          <w:rFonts w:ascii="Times New Roman" w:hAnsi="Times New Roman"/>
          <w:sz w:val="21"/>
          <w:szCs w:val="21"/>
        </w:rPr>
        <w:t>Сведения о лице, занимающем должность (исполняющем функции) единоличного</w:t>
      </w:r>
      <w:r w:rsidR="0099562D">
        <w:rPr>
          <w:rFonts w:ascii="Times New Roman" w:hAnsi="Times New Roman"/>
          <w:sz w:val="21"/>
          <w:szCs w:val="21"/>
        </w:rPr>
        <w:t xml:space="preserve"> </w:t>
      </w:r>
      <w:r w:rsidRPr="00BE34EE">
        <w:rPr>
          <w:rFonts w:ascii="Times New Roman" w:hAnsi="Times New Roman"/>
          <w:sz w:val="21"/>
          <w:szCs w:val="21"/>
        </w:rPr>
        <w:t>исполнительного органа эмитента:</w:t>
      </w:r>
    </w:p>
    <w:tbl>
      <w:tblPr>
        <w:tblW w:w="3143" w:type="pct"/>
        <w:tblInd w:w="6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4635"/>
        <w:gridCol w:w="1737"/>
      </w:tblGrid>
      <w:tr w:rsidR="00BE34EE" w:rsidRPr="00BE34EE" w:rsidTr="00BE34EE">
        <w:tc>
          <w:tcPr>
            <w:tcW w:w="3637" w:type="pct"/>
            <w:tcBorders>
              <w:top w:val="double" w:sz="4" w:space="0" w:color="auto"/>
            </w:tcBorders>
            <w:shd w:val="clear" w:color="auto" w:fill="D9D9D9"/>
            <w:vAlign w:val="center"/>
          </w:tcPr>
          <w:p w:rsidR="00BE34EE" w:rsidRPr="00BE34EE" w:rsidRDefault="00BE34EE" w:rsidP="00BE34EE">
            <w:pPr>
              <w:autoSpaceDE w:val="0"/>
              <w:autoSpaceDN w:val="0"/>
              <w:spacing w:after="0" w:line="240" w:lineRule="auto"/>
              <w:jc w:val="center"/>
              <w:rPr>
                <w:rFonts w:ascii="Times New Roman" w:eastAsia="Times New Roman" w:hAnsi="Times New Roman"/>
                <w:sz w:val="20"/>
                <w:lang w:eastAsia="ru-RU"/>
              </w:rPr>
            </w:pPr>
            <w:r w:rsidRPr="00BE34EE">
              <w:rPr>
                <w:rFonts w:ascii="Times New Roman" w:eastAsia="Times New Roman" w:hAnsi="Times New Roman"/>
                <w:sz w:val="20"/>
                <w:lang w:eastAsia="ru-RU"/>
              </w:rPr>
              <w:t>Фамилия, имя, отчество</w:t>
            </w:r>
          </w:p>
        </w:tc>
        <w:tc>
          <w:tcPr>
            <w:tcW w:w="1363" w:type="pct"/>
            <w:tcBorders>
              <w:top w:val="double" w:sz="4" w:space="0" w:color="auto"/>
            </w:tcBorders>
            <w:shd w:val="clear" w:color="auto" w:fill="D9D9D9"/>
            <w:vAlign w:val="center"/>
          </w:tcPr>
          <w:p w:rsidR="00BE34EE" w:rsidRPr="00BE34EE" w:rsidRDefault="00BE34EE" w:rsidP="00BE34EE">
            <w:pPr>
              <w:keepNext/>
              <w:widowControl w:val="0"/>
              <w:autoSpaceDE w:val="0"/>
              <w:autoSpaceDN w:val="0"/>
              <w:spacing w:after="0" w:line="240" w:lineRule="auto"/>
              <w:jc w:val="center"/>
              <w:rPr>
                <w:rFonts w:ascii="Times New Roman" w:eastAsia="Times New Roman" w:hAnsi="Times New Roman"/>
                <w:bCs/>
                <w:sz w:val="20"/>
                <w:lang w:eastAsia="ru-RU"/>
              </w:rPr>
            </w:pPr>
            <w:r w:rsidRPr="00BE34EE">
              <w:rPr>
                <w:rFonts w:ascii="Times New Roman" w:eastAsia="Times New Roman" w:hAnsi="Times New Roman"/>
                <w:bCs/>
                <w:sz w:val="20"/>
                <w:lang w:eastAsia="ru-RU"/>
              </w:rPr>
              <w:t>Год рождения</w:t>
            </w:r>
          </w:p>
        </w:tc>
      </w:tr>
      <w:tr w:rsidR="00BE34EE" w:rsidRPr="00BE34EE" w:rsidTr="00BE34EE">
        <w:trPr>
          <w:trHeight w:val="135"/>
        </w:trPr>
        <w:tc>
          <w:tcPr>
            <w:tcW w:w="3637" w:type="pct"/>
          </w:tcPr>
          <w:p w:rsidR="00BE34EE" w:rsidRPr="00BE34EE" w:rsidRDefault="00BE34EE" w:rsidP="00BE34EE">
            <w:pPr>
              <w:widowControl w:val="0"/>
              <w:autoSpaceDE w:val="0"/>
              <w:autoSpaceDN w:val="0"/>
              <w:adjustRightInd w:val="0"/>
              <w:spacing w:after="0"/>
              <w:jc w:val="center"/>
              <w:rPr>
                <w:rFonts w:ascii="Times New Roman" w:eastAsia="Times New Roman" w:hAnsi="Times New Roman"/>
                <w:sz w:val="21"/>
                <w:szCs w:val="21"/>
                <w:lang w:eastAsia="ru-RU"/>
              </w:rPr>
            </w:pPr>
            <w:r w:rsidRPr="00BE34EE">
              <w:rPr>
                <w:rFonts w:ascii="Times New Roman" w:eastAsia="Times New Roman" w:hAnsi="Times New Roman"/>
                <w:sz w:val="21"/>
                <w:szCs w:val="21"/>
                <w:lang w:eastAsia="ru-RU"/>
              </w:rPr>
              <w:t>1</w:t>
            </w:r>
          </w:p>
        </w:tc>
        <w:tc>
          <w:tcPr>
            <w:tcW w:w="1363" w:type="pct"/>
          </w:tcPr>
          <w:p w:rsidR="00BE34EE" w:rsidRPr="00BE34EE" w:rsidRDefault="00BE34EE" w:rsidP="00BE34EE">
            <w:pPr>
              <w:widowControl w:val="0"/>
              <w:autoSpaceDE w:val="0"/>
              <w:autoSpaceDN w:val="0"/>
              <w:adjustRightInd w:val="0"/>
              <w:spacing w:after="0"/>
              <w:jc w:val="center"/>
              <w:rPr>
                <w:rFonts w:ascii="Times New Roman" w:eastAsia="Times New Roman" w:hAnsi="Times New Roman"/>
                <w:sz w:val="21"/>
                <w:szCs w:val="21"/>
                <w:lang w:eastAsia="ru-RU"/>
              </w:rPr>
            </w:pPr>
            <w:r w:rsidRPr="00BE34EE">
              <w:rPr>
                <w:rFonts w:ascii="Times New Roman" w:eastAsia="Times New Roman" w:hAnsi="Times New Roman"/>
                <w:sz w:val="21"/>
                <w:szCs w:val="21"/>
                <w:lang w:eastAsia="ru-RU"/>
              </w:rPr>
              <w:t>2</w:t>
            </w:r>
          </w:p>
        </w:tc>
      </w:tr>
      <w:tr w:rsidR="00BE34EE" w:rsidRPr="00BE34EE" w:rsidTr="00BE34EE">
        <w:trPr>
          <w:trHeight w:val="135"/>
        </w:trPr>
        <w:tc>
          <w:tcPr>
            <w:tcW w:w="3637" w:type="pct"/>
          </w:tcPr>
          <w:p w:rsidR="00BE34EE" w:rsidRPr="000E1FE6" w:rsidRDefault="00E2356B" w:rsidP="00E2356B">
            <w:pPr>
              <w:widowControl w:val="0"/>
              <w:autoSpaceDE w:val="0"/>
              <w:autoSpaceDN w:val="0"/>
              <w:adjustRightInd w:val="0"/>
              <w:spacing w:after="0"/>
              <w:rPr>
                <w:rFonts w:ascii="Times New Roman" w:eastAsia="Times New Roman" w:hAnsi="Times New Roman"/>
                <w:b/>
                <w:i/>
                <w:sz w:val="21"/>
                <w:szCs w:val="21"/>
                <w:lang w:eastAsia="ru-RU"/>
              </w:rPr>
            </w:pPr>
            <w:r w:rsidRPr="000E1FE6">
              <w:rPr>
                <w:rFonts w:ascii="Times New Roman" w:eastAsia="Times New Roman" w:hAnsi="Times New Roman"/>
                <w:b/>
                <w:i/>
                <w:sz w:val="21"/>
                <w:szCs w:val="21"/>
                <w:lang w:eastAsia="ru-RU"/>
              </w:rPr>
              <w:t>Храмов Алексей Михайлович</w:t>
            </w:r>
          </w:p>
        </w:tc>
        <w:tc>
          <w:tcPr>
            <w:tcW w:w="1363" w:type="pct"/>
          </w:tcPr>
          <w:p w:rsidR="00BE34EE" w:rsidRPr="00BE34EE" w:rsidRDefault="00E2356B" w:rsidP="00BE34EE">
            <w:pPr>
              <w:widowControl w:val="0"/>
              <w:autoSpaceDE w:val="0"/>
              <w:autoSpaceDN w:val="0"/>
              <w:adjustRightInd w:val="0"/>
              <w:spacing w:after="0"/>
              <w:rPr>
                <w:rFonts w:ascii="Times New Roman" w:eastAsia="Times New Roman" w:hAnsi="Times New Roman"/>
                <w:sz w:val="21"/>
                <w:szCs w:val="21"/>
                <w:lang w:eastAsia="ru-RU"/>
              </w:rPr>
            </w:pPr>
            <w:r>
              <w:rPr>
                <w:rFonts w:ascii="Times New Roman" w:eastAsia="Times New Roman" w:hAnsi="Times New Roman"/>
                <w:sz w:val="21"/>
                <w:szCs w:val="21"/>
                <w:lang w:eastAsia="ru-RU"/>
              </w:rPr>
              <w:t>1973</w:t>
            </w:r>
          </w:p>
        </w:tc>
      </w:tr>
    </w:tbl>
    <w:p w:rsidR="00BE34EE" w:rsidRPr="0096185C" w:rsidRDefault="00BE34EE" w:rsidP="00BE34EE">
      <w:pPr>
        <w:spacing w:after="0" w:line="240" w:lineRule="auto"/>
        <w:jc w:val="both"/>
        <w:rPr>
          <w:rFonts w:ascii="Times New Roman" w:hAnsi="Times New Roman"/>
          <w:sz w:val="21"/>
          <w:szCs w:val="21"/>
        </w:rPr>
      </w:pPr>
    </w:p>
    <w:p w:rsidR="0096185C" w:rsidRPr="0096185C" w:rsidRDefault="0096185C" w:rsidP="0096185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6" w:name="_Toc385441030"/>
      <w:bookmarkStart w:id="7" w:name="_Toc398569612"/>
      <w:r w:rsidRPr="0096185C">
        <w:rPr>
          <w:rFonts w:ascii="Times New Roman" w:eastAsia="Times New Roman" w:hAnsi="Times New Roman"/>
          <w:b/>
          <w:bCs/>
          <w:i/>
          <w:iCs/>
          <w:sz w:val="24"/>
          <w:szCs w:val="28"/>
          <w:lang w:eastAsia="ru-RU"/>
        </w:rPr>
        <w:t>1.2. Сведения о банковских счетах эмитента</w:t>
      </w:r>
      <w:bookmarkEnd w:id="6"/>
      <w:bookmarkEnd w:id="7"/>
    </w:p>
    <w:p w:rsidR="00EC6F3B" w:rsidRDefault="00EC6F3B" w:rsidP="000D1498">
      <w:pPr>
        <w:spacing w:after="0" w:line="240" w:lineRule="auto"/>
        <w:jc w:val="both"/>
        <w:rPr>
          <w:rFonts w:ascii="Times New Roman" w:hAnsi="Times New Roman"/>
          <w:sz w:val="21"/>
          <w:szCs w:val="21"/>
        </w:rPr>
      </w:pPr>
    </w:p>
    <w:p w:rsidR="000D1498" w:rsidRPr="000D1498" w:rsidRDefault="000D1498" w:rsidP="000D1498">
      <w:pPr>
        <w:spacing w:after="0" w:line="240" w:lineRule="auto"/>
        <w:jc w:val="both"/>
        <w:rPr>
          <w:rFonts w:ascii="Times New Roman" w:hAnsi="Times New Roman"/>
          <w:sz w:val="21"/>
          <w:szCs w:val="21"/>
          <w:u w:val="single"/>
        </w:rPr>
      </w:pPr>
      <w:r w:rsidRPr="000D1498">
        <w:rPr>
          <w:rFonts w:ascii="Times New Roman" w:hAnsi="Times New Roman"/>
          <w:sz w:val="21"/>
          <w:szCs w:val="21"/>
          <w:u w:val="single"/>
        </w:rPr>
        <w:t>Сведения о кредитной организации:</w:t>
      </w:r>
    </w:p>
    <w:p w:rsidR="000D1498" w:rsidRPr="000D1498" w:rsidRDefault="000D1498" w:rsidP="000D1498">
      <w:pPr>
        <w:spacing w:after="0" w:line="240" w:lineRule="auto"/>
        <w:jc w:val="both"/>
        <w:rPr>
          <w:rFonts w:ascii="Times New Roman" w:hAnsi="Times New Roman"/>
          <w:sz w:val="21"/>
          <w:szCs w:val="21"/>
        </w:rPr>
      </w:pPr>
      <w:r w:rsidRPr="000D1498">
        <w:rPr>
          <w:rFonts w:ascii="Times New Roman" w:hAnsi="Times New Roman"/>
          <w:sz w:val="21"/>
          <w:szCs w:val="21"/>
        </w:rPr>
        <w:t xml:space="preserve">Полное фирменное наименование: </w:t>
      </w:r>
      <w:r w:rsidRPr="000D1498">
        <w:rPr>
          <w:rFonts w:ascii="Times New Roman" w:hAnsi="Times New Roman"/>
          <w:b/>
          <w:bCs/>
          <w:i/>
          <w:iCs/>
          <w:sz w:val="21"/>
          <w:szCs w:val="21"/>
        </w:rPr>
        <w:t xml:space="preserve">Филиал ХАНТЫ-МАНСИЙСКОГО БАНКА ОТКРЫТОГО АКЦИОНЕРНОГО ОБЩЕСТВА в г. Москва </w:t>
      </w:r>
    </w:p>
    <w:p w:rsidR="000D1498" w:rsidRPr="000D1498" w:rsidRDefault="000D1498" w:rsidP="000D1498">
      <w:pPr>
        <w:spacing w:after="0" w:line="240" w:lineRule="auto"/>
        <w:jc w:val="both"/>
        <w:rPr>
          <w:rFonts w:ascii="Times New Roman" w:hAnsi="Times New Roman"/>
          <w:sz w:val="21"/>
          <w:szCs w:val="21"/>
        </w:rPr>
      </w:pPr>
      <w:r w:rsidRPr="000D1498">
        <w:rPr>
          <w:rFonts w:ascii="Times New Roman" w:hAnsi="Times New Roman"/>
          <w:sz w:val="21"/>
          <w:szCs w:val="21"/>
        </w:rPr>
        <w:t xml:space="preserve">Сокращенное фирменное наименование: </w:t>
      </w:r>
      <w:r w:rsidRPr="000D1498">
        <w:rPr>
          <w:rFonts w:ascii="Times New Roman" w:hAnsi="Times New Roman"/>
          <w:b/>
          <w:bCs/>
          <w:i/>
          <w:iCs/>
          <w:sz w:val="21"/>
          <w:szCs w:val="21"/>
        </w:rPr>
        <w:t xml:space="preserve">ф-л ОАО ХАНТЫ-МАНСИЙСКИЙ БАНК Москва </w:t>
      </w:r>
    </w:p>
    <w:p w:rsidR="000D1498" w:rsidRPr="000D1498" w:rsidRDefault="000D1498" w:rsidP="000D1498">
      <w:pPr>
        <w:spacing w:after="0" w:line="240" w:lineRule="auto"/>
        <w:jc w:val="both"/>
        <w:rPr>
          <w:rFonts w:ascii="Times New Roman" w:hAnsi="Times New Roman"/>
          <w:sz w:val="21"/>
          <w:szCs w:val="21"/>
        </w:rPr>
      </w:pPr>
      <w:r w:rsidRPr="000D1498">
        <w:rPr>
          <w:rFonts w:ascii="Times New Roman" w:hAnsi="Times New Roman"/>
          <w:sz w:val="21"/>
          <w:szCs w:val="21"/>
        </w:rPr>
        <w:t xml:space="preserve">Место нахождения: </w:t>
      </w:r>
      <w:r w:rsidRPr="000D1498">
        <w:rPr>
          <w:rFonts w:ascii="Times New Roman" w:hAnsi="Times New Roman"/>
          <w:b/>
          <w:bCs/>
          <w:i/>
          <w:iCs/>
          <w:sz w:val="21"/>
          <w:szCs w:val="21"/>
        </w:rPr>
        <w:t xml:space="preserve">127434, г. Москва, ул. Дубки, д.2 </w:t>
      </w:r>
    </w:p>
    <w:p w:rsidR="000D1498" w:rsidRPr="000D1498" w:rsidRDefault="000D1498" w:rsidP="000D1498">
      <w:pPr>
        <w:spacing w:after="0" w:line="240" w:lineRule="auto"/>
        <w:jc w:val="both"/>
        <w:rPr>
          <w:rFonts w:ascii="Times New Roman" w:hAnsi="Times New Roman"/>
          <w:sz w:val="21"/>
          <w:szCs w:val="21"/>
        </w:rPr>
      </w:pPr>
      <w:r w:rsidRPr="000D1498">
        <w:rPr>
          <w:rFonts w:ascii="Times New Roman" w:hAnsi="Times New Roman"/>
          <w:sz w:val="21"/>
          <w:szCs w:val="21"/>
        </w:rPr>
        <w:t xml:space="preserve">ИНН: </w:t>
      </w:r>
      <w:r w:rsidRPr="000D1498">
        <w:rPr>
          <w:rFonts w:ascii="Times New Roman" w:hAnsi="Times New Roman"/>
          <w:b/>
          <w:bCs/>
          <w:i/>
          <w:iCs/>
          <w:sz w:val="21"/>
          <w:szCs w:val="21"/>
        </w:rPr>
        <w:t xml:space="preserve">8601000666 </w:t>
      </w:r>
    </w:p>
    <w:p w:rsidR="000D1498" w:rsidRPr="000D1498" w:rsidRDefault="000D1498" w:rsidP="000D1498">
      <w:pPr>
        <w:spacing w:after="0" w:line="240" w:lineRule="auto"/>
        <w:jc w:val="both"/>
        <w:rPr>
          <w:rFonts w:ascii="Times New Roman" w:hAnsi="Times New Roman"/>
          <w:sz w:val="21"/>
          <w:szCs w:val="21"/>
        </w:rPr>
      </w:pPr>
      <w:r w:rsidRPr="000D1498">
        <w:rPr>
          <w:rFonts w:ascii="Times New Roman" w:hAnsi="Times New Roman"/>
          <w:sz w:val="21"/>
          <w:szCs w:val="21"/>
        </w:rPr>
        <w:t xml:space="preserve">БИК: </w:t>
      </w:r>
      <w:r w:rsidRPr="000D1498">
        <w:rPr>
          <w:rFonts w:ascii="Times New Roman" w:hAnsi="Times New Roman"/>
          <w:b/>
          <w:bCs/>
          <w:i/>
          <w:iCs/>
          <w:sz w:val="21"/>
          <w:szCs w:val="21"/>
        </w:rPr>
        <w:t xml:space="preserve">044585975 </w:t>
      </w:r>
    </w:p>
    <w:p w:rsidR="000D1498" w:rsidRPr="000D1498" w:rsidRDefault="000D1498" w:rsidP="000D1498">
      <w:pPr>
        <w:spacing w:after="0" w:line="240" w:lineRule="auto"/>
        <w:jc w:val="both"/>
        <w:rPr>
          <w:rFonts w:ascii="Times New Roman" w:hAnsi="Times New Roman"/>
          <w:sz w:val="21"/>
          <w:szCs w:val="21"/>
        </w:rPr>
      </w:pPr>
      <w:r w:rsidRPr="000D1498">
        <w:rPr>
          <w:rFonts w:ascii="Times New Roman" w:hAnsi="Times New Roman"/>
          <w:sz w:val="21"/>
          <w:szCs w:val="21"/>
        </w:rPr>
        <w:t xml:space="preserve">Номер счета: </w:t>
      </w:r>
      <w:r w:rsidRPr="000D1498">
        <w:rPr>
          <w:rFonts w:ascii="Times New Roman" w:hAnsi="Times New Roman"/>
          <w:b/>
          <w:bCs/>
          <w:i/>
          <w:iCs/>
          <w:sz w:val="21"/>
          <w:szCs w:val="21"/>
        </w:rPr>
        <w:t xml:space="preserve">40701810300010004680 </w:t>
      </w:r>
    </w:p>
    <w:p w:rsidR="000D1498" w:rsidRPr="000D1498" w:rsidRDefault="000D1498" w:rsidP="000D1498">
      <w:pPr>
        <w:spacing w:after="0" w:line="240" w:lineRule="auto"/>
        <w:jc w:val="both"/>
        <w:rPr>
          <w:rFonts w:ascii="Times New Roman" w:hAnsi="Times New Roman"/>
          <w:sz w:val="21"/>
          <w:szCs w:val="21"/>
        </w:rPr>
      </w:pPr>
      <w:r w:rsidRPr="000D1498">
        <w:rPr>
          <w:rFonts w:ascii="Times New Roman" w:hAnsi="Times New Roman"/>
          <w:sz w:val="21"/>
          <w:szCs w:val="21"/>
        </w:rPr>
        <w:t xml:space="preserve">Корр. счет: </w:t>
      </w:r>
      <w:r w:rsidRPr="000D1498">
        <w:rPr>
          <w:rFonts w:ascii="Times New Roman" w:hAnsi="Times New Roman"/>
          <w:b/>
          <w:bCs/>
          <w:i/>
          <w:iCs/>
          <w:sz w:val="21"/>
          <w:szCs w:val="21"/>
        </w:rPr>
        <w:t xml:space="preserve">30101810000000000975 </w:t>
      </w:r>
    </w:p>
    <w:p w:rsidR="000D1498" w:rsidRDefault="000D1498" w:rsidP="000D1498">
      <w:pPr>
        <w:spacing w:after="0" w:line="240" w:lineRule="auto"/>
        <w:jc w:val="both"/>
        <w:rPr>
          <w:rFonts w:ascii="Times New Roman" w:hAnsi="Times New Roman"/>
          <w:sz w:val="21"/>
          <w:szCs w:val="21"/>
        </w:rPr>
      </w:pPr>
      <w:r w:rsidRPr="000D1498">
        <w:rPr>
          <w:rFonts w:ascii="Times New Roman" w:hAnsi="Times New Roman"/>
          <w:sz w:val="21"/>
          <w:szCs w:val="21"/>
        </w:rPr>
        <w:t xml:space="preserve">Тип счета: </w:t>
      </w:r>
      <w:r w:rsidRPr="000D1498">
        <w:rPr>
          <w:rFonts w:ascii="Times New Roman" w:hAnsi="Times New Roman"/>
          <w:b/>
          <w:bCs/>
          <w:i/>
          <w:iCs/>
          <w:sz w:val="21"/>
          <w:szCs w:val="21"/>
        </w:rPr>
        <w:t>расчетный (в российских рублях)</w:t>
      </w:r>
    </w:p>
    <w:p w:rsidR="009D0691" w:rsidRPr="00B05246" w:rsidRDefault="009D0691" w:rsidP="008E1367">
      <w:pPr>
        <w:spacing w:after="0" w:line="240" w:lineRule="auto"/>
        <w:jc w:val="both"/>
        <w:rPr>
          <w:rFonts w:ascii="Times New Roman" w:hAnsi="Times New Roman"/>
          <w:sz w:val="21"/>
          <w:szCs w:val="21"/>
        </w:rPr>
      </w:pPr>
    </w:p>
    <w:p w:rsidR="0096185C" w:rsidRDefault="0096185C" w:rsidP="0096185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8" w:name="_Toc385441031"/>
      <w:bookmarkStart w:id="9" w:name="_Toc398569613"/>
      <w:r w:rsidRPr="0096185C">
        <w:rPr>
          <w:rFonts w:ascii="Times New Roman" w:eastAsia="Times New Roman" w:hAnsi="Times New Roman"/>
          <w:b/>
          <w:bCs/>
          <w:i/>
          <w:iCs/>
          <w:sz w:val="24"/>
          <w:szCs w:val="28"/>
          <w:lang w:eastAsia="ru-RU"/>
        </w:rPr>
        <w:t>1.3. Сведения об аудиторе (аудиторах) эмитента</w:t>
      </w:r>
      <w:bookmarkEnd w:id="8"/>
      <w:bookmarkEnd w:id="9"/>
    </w:p>
    <w:p w:rsidR="001E2B2E" w:rsidRPr="001E2B2E" w:rsidRDefault="001E2B2E" w:rsidP="001E2B2E">
      <w:pPr>
        <w:spacing w:after="0" w:line="240" w:lineRule="auto"/>
        <w:jc w:val="both"/>
        <w:rPr>
          <w:rFonts w:ascii="Times New Roman" w:hAnsi="Times New Roman"/>
          <w:sz w:val="21"/>
          <w:szCs w:val="21"/>
        </w:rPr>
      </w:pPr>
      <w:r w:rsidRPr="001E2B2E">
        <w:rPr>
          <w:rFonts w:ascii="Times New Roman" w:hAnsi="Times New Roman"/>
          <w:sz w:val="21"/>
          <w:szCs w:val="21"/>
        </w:rPr>
        <w:t>Информация об аудиторе, осуществившего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финансовых года, и составившего соответствующие аудиторские заключения, содержащиеся в Проспекте ценных бумаг:</w:t>
      </w:r>
    </w:p>
    <w:p w:rsidR="000D1498" w:rsidRDefault="000D1498" w:rsidP="001E2B2E">
      <w:pPr>
        <w:spacing w:after="0" w:line="240" w:lineRule="auto"/>
        <w:jc w:val="both"/>
        <w:rPr>
          <w:rFonts w:ascii="Times New Roman" w:eastAsia="Times New Roman" w:hAnsi="Times New Roman"/>
          <w:b/>
          <w:lang w:eastAsia="ru-RU"/>
        </w:rPr>
      </w:pPr>
    </w:p>
    <w:p w:rsidR="000D1498" w:rsidRPr="001D72FA" w:rsidRDefault="000D1498" w:rsidP="001D72FA">
      <w:pPr>
        <w:widowControl w:val="0"/>
        <w:autoSpaceDE w:val="0"/>
        <w:autoSpaceDN w:val="0"/>
        <w:adjustRightInd w:val="0"/>
        <w:spacing w:before="20" w:after="40" w:line="240" w:lineRule="auto"/>
        <w:rPr>
          <w:rFonts w:ascii="Times New Roman" w:eastAsia="Times New Roman" w:hAnsi="Times New Roman"/>
          <w:b/>
          <w:i/>
          <w:sz w:val="21"/>
          <w:szCs w:val="21"/>
          <w:lang w:eastAsia="ru-RU"/>
        </w:rPr>
      </w:pPr>
      <w:r w:rsidRPr="001D72FA">
        <w:rPr>
          <w:rFonts w:ascii="Times New Roman" w:eastAsia="Times New Roman" w:hAnsi="Times New Roman"/>
          <w:sz w:val="21"/>
          <w:szCs w:val="21"/>
          <w:lang w:eastAsia="ru-RU"/>
        </w:rPr>
        <w:t>Полное фирменное наименование:</w:t>
      </w:r>
      <w:r w:rsidRPr="001D72FA">
        <w:rPr>
          <w:rFonts w:ascii="Times New Roman" w:eastAsia="Times New Roman" w:hAnsi="Times New Roman"/>
          <w:b/>
          <w:bCs/>
          <w:i/>
          <w:iCs/>
          <w:sz w:val="21"/>
          <w:szCs w:val="21"/>
          <w:lang w:eastAsia="ru-RU"/>
        </w:rPr>
        <w:t xml:space="preserve"> </w:t>
      </w:r>
      <w:r w:rsidR="007C2A46" w:rsidRPr="001D72FA">
        <w:rPr>
          <w:rFonts w:ascii="Times New Roman" w:eastAsia="Times New Roman" w:hAnsi="Times New Roman"/>
          <w:b/>
          <w:bCs/>
          <w:i/>
          <w:iCs/>
          <w:sz w:val="21"/>
          <w:szCs w:val="21"/>
          <w:lang w:eastAsia="ru-RU"/>
        </w:rPr>
        <w:t>Общество с ограниченной ответственностью «Эксперт Аудит»</w:t>
      </w:r>
    </w:p>
    <w:p w:rsidR="000D1498" w:rsidRPr="007C2A46" w:rsidRDefault="000D1498" w:rsidP="001D72FA">
      <w:pPr>
        <w:widowControl w:val="0"/>
        <w:autoSpaceDE w:val="0"/>
        <w:autoSpaceDN w:val="0"/>
        <w:adjustRightInd w:val="0"/>
        <w:spacing w:before="20" w:after="40" w:line="240" w:lineRule="auto"/>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Сокращенное фирменное наименование:</w:t>
      </w:r>
      <w:r w:rsidRPr="007C2A46">
        <w:rPr>
          <w:rFonts w:ascii="Times New Roman" w:eastAsia="Times New Roman" w:hAnsi="Times New Roman"/>
          <w:b/>
          <w:bCs/>
          <w:i/>
          <w:iCs/>
          <w:sz w:val="21"/>
          <w:szCs w:val="21"/>
          <w:lang w:eastAsia="ru-RU"/>
        </w:rPr>
        <w:t xml:space="preserve"> </w:t>
      </w:r>
      <w:r w:rsidR="007C2A46" w:rsidRPr="007C2A46">
        <w:rPr>
          <w:rFonts w:ascii="Times New Roman" w:eastAsia="Times New Roman" w:hAnsi="Times New Roman"/>
          <w:b/>
          <w:bCs/>
          <w:i/>
          <w:iCs/>
          <w:sz w:val="21"/>
          <w:szCs w:val="21"/>
          <w:lang w:eastAsia="ru-RU"/>
        </w:rPr>
        <w:t>ООО «Эксперт Аудит»</w:t>
      </w:r>
    </w:p>
    <w:p w:rsidR="000D1498" w:rsidRPr="007C2A46" w:rsidRDefault="000D1498" w:rsidP="001D72FA">
      <w:pPr>
        <w:widowControl w:val="0"/>
        <w:autoSpaceDE w:val="0"/>
        <w:autoSpaceDN w:val="0"/>
        <w:adjustRightInd w:val="0"/>
        <w:spacing w:before="20" w:after="40" w:line="240" w:lineRule="auto"/>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Место нахождения:</w:t>
      </w:r>
      <w:r w:rsidRPr="007C2A46">
        <w:rPr>
          <w:rFonts w:ascii="Times New Roman" w:eastAsia="Times New Roman" w:hAnsi="Times New Roman"/>
          <w:b/>
          <w:bCs/>
          <w:i/>
          <w:iCs/>
          <w:sz w:val="21"/>
          <w:szCs w:val="21"/>
          <w:lang w:eastAsia="ru-RU"/>
        </w:rPr>
        <w:t xml:space="preserve"> </w:t>
      </w:r>
      <w:r w:rsidR="007C2A46" w:rsidRPr="007C2A46">
        <w:rPr>
          <w:rFonts w:ascii="Times New Roman" w:eastAsia="Times New Roman" w:hAnsi="Times New Roman"/>
          <w:b/>
          <w:bCs/>
          <w:i/>
          <w:iCs/>
          <w:sz w:val="21"/>
          <w:szCs w:val="21"/>
          <w:lang w:eastAsia="ru-RU"/>
        </w:rPr>
        <w:t>105066, г.</w:t>
      </w:r>
      <w:r w:rsidR="00217581">
        <w:rPr>
          <w:rFonts w:ascii="Times New Roman" w:eastAsia="Times New Roman" w:hAnsi="Times New Roman"/>
          <w:b/>
          <w:bCs/>
          <w:i/>
          <w:iCs/>
          <w:sz w:val="21"/>
          <w:szCs w:val="21"/>
          <w:lang w:eastAsia="ru-RU"/>
        </w:rPr>
        <w:t xml:space="preserve"> Москва, ул.Ольховская, д. 16, корп.</w:t>
      </w:r>
      <w:r w:rsidR="007C2A46" w:rsidRPr="007C2A46">
        <w:rPr>
          <w:rFonts w:ascii="Times New Roman" w:eastAsia="Times New Roman" w:hAnsi="Times New Roman"/>
          <w:b/>
          <w:bCs/>
          <w:i/>
          <w:iCs/>
          <w:sz w:val="21"/>
          <w:szCs w:val="21"/>
          <w:lang w:eastAsia="ru-RU"/>
        </w:rPr>
        <w:t xml:space="preserve"> 6</w:t>
      </w:r>
    </w:p>
    <w:p w:rsidR="000D1498" w:rsidRPr="007C2A46" w:rsidRDefault="000D1498" w:rsidP="001D72FA">
      <w:pPr>
        <w:widowControl w:val="0"/>
        <w:autoSpaceDE w:val="0"/>
        <w:autoSpaceDN w:val="0"/>
        <w:adjustRightInd w:val="0"/>
        <w:spacing w:before="20" w:after="40" w:line="240" w:lineRule="auto"/>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ИНН:</w:t>
      </w:r>
      <w:r w:rsidRPr="007C2A46">
        <w:rPr>
          <w:rFonts w:ascii="Times New Roman" w:eastAsia="Times New Roman" w:hAnsi="Times New Roman"/>
          <w:b/>
          <w:bCs/>
          <w:i/>
          <w:iCs/>
          <w:sz w:val="21"/>
          <w:szCs w:val="21"/>
          <w:lang w:eastAsia="ru-RU"/>
        </w:rPr>
        <w:t xml:space="preserve"> </w:t>
      </w:r>
      <w:r w:rsidR="007C2A46" w:rsidRPr="007C2A46">
        <w:rPr>
          <w:rFonts w:ascii="Times New Roman" w:eastAsia="Times New Roman" w:hAnsi="Times New Roman"/>
          <w:b/>
          <w:bCs/>
          <w:i/>
          <w:iCs/>
          <w:sz w:val="21"/>
          <w:szCs w:val="21"/>
          <w:lang w:eastAsia="ru-RU"/>
        </w:rPr>
        <w:t>7701793696</w:t>
      </w:r>
    </w:p>
    <w:p w:rsidR="000D1498" w:rsidRPr="007C2A46" w:rsidRDefault="000D1498" w:rsidP="001D72FA">
      <w:pPr>
        <w:widowControl w:val="0"/>
        <w:autoSpaceDE w:val="0"/>
        <w:autoSpaceDN w:val="0"/>
        <w:adjustRightInd w:val="0"/>
        <w:spacing w:before="20" w:after="40" w:line="240" w:lineRule="auto"/>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ОГРН:</w:t>
      </w:r>
      <w:r w:rsidRPr="007C2A46">
        <w:rPr>
          <w:rFonts w:ascii="Times New Roman" w:eastAsia="Times New Roman" w:hAnsi="Times New Roman"/>
          <w:b/>
          <w:bCs/>
          <w:i/>
          <w:iCs/>
          <w:sz w:val="21"/>
          <w:szCs w:val="21"/>
          <w:lang w:eastAsia="ru-RU"/>
        </w:rPr>
        <w:t xml:space="preserve"> </w:t>
      </w:r>
      <w:r w:rsidR="007C2A46" w:rsidRPr="007C2A46">
        <w:rPr>
          <w:rFonts w:ascii="Times New Roman" w:eastAsia="Times New Roman" w:hAnsi="Times New Roman"/>
          <w:b/>
          <w:bCs/>
          <w:i/>
          <w:iCs/>
          <w:sz w:val="21"/>
          <w:szCs w:val="21"/>
          <w:lang w:eastAsia="ru-RU"/>
        </w:rPr>
        <w:t>1087746874929;</w:t>
      </w:r>
    </w:p>
    <w:p w:rsidR="000D1498" w:rsidRPr="007C2A46" w:rsidRDefault="000D1498" w:rsidP="001D72FA">
      <w:pPr>
        <w:widowControl w:val="0"/>
        <w:autoSpaceDE w:val="0"/>
        <w:autoSpaceDN w:val="0"/>
        <w:adjustRightInd w:val="0"/>
        <w:spacing w:before="20" w:after="40" w:line="240" w:lineRule="auto"/>
        <w:rPr>
          <w:rFonts w:ascii="Times New Roman" w:eastAsia="Times New Roman" w:hAnsi="Times New Roman"/>
          <w:b/>
          <w:bCs/>
          <w:i/>
          <w:iCs/>
          <w:sz w:val="21"/>
          <w:szCs w:val="21"/>
          <w:lang w:eastAsia="ru-RU"/>
        </w:rPr>
      </w:pPr>
      <w:r w:rsidRPr="007C2A46">
        <w:rPr>
          <w:rFonts w:ascii="Times New Roman" w:eastAsia="Times New Roman" w:hAnsi="Times New Roman"/>
          <w:sz w:val="21"/>
          <w:szCs w:val="21"/>
          <w:lang w:eastAsia="ru-RU"/>
        </w:rPr>
        <w:t>Телефон:</w:t>
      </w:r>
      <w:r w:rsidR="00196DCA" w:rsidRPr="007C2A46">
        <w:rPr>
          <w:rFonts w:ascii="Times New Roman" w:eastAsia="Times New Roman" w:hAnsi="Times New Roman"/>
          <w:b/>
          <w:bCs/>
          <w:i/>
          <w:iCs/>
          <w:sz w:val="21"/>
          <w:szCs w:val="21"/>
          <w:lang w:eastAsia="ru-RU"/>
        </w:rPr>
        <w:t xml:space="preserve"> </w:t>
      </w:r>
      <w:r w:rsidR="007C2A46">
        <w:rPr>
          <w:rFonts w:ascii="Times New Roman" w:eastAsia="Times New Roman" w:hAnsi="Times New Roman"/>
          <w:b/>
          <w:bCs/>
          <w:i/>
          <w:iCs/>
          <w:sz w:val="21"/>
          <w:szCs w:val="21"/>
          <w:lang w:eastAsia="ru-RU"/>
        </w:rPr>
        <w:t>(495) 518 21 58</w:t>
      </w:r>
    </w:p>
    <w:p w:rsidR="000D1498" w:rsidRPr="007C2A46" w:rsidRDefault="000D1498" w:rsidP="001D72FA">
      <w:pPr>
        <w:widowControl w:val="0"/>
        <w:autoSpaceDE w:val="0"/>
        <w:autoSpaceDN w:val="0"/>
        <w:adjustRightInd w:val="0"/>
        <w:spacing w:before="20" w:after="40" w:line="240" w:lineRule="auto"/>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Факс:</w:t>
      </w:r>
      <w:r w:rsidR="00196DCA" w:rsidRPr="007C2A46">
        <w:rPr>
          <w:rFonts w:ascii="Times New Roman" w:eastAsia="Times New Roman" w:hAnsi="Times New Roman"/>
          <w:b/>
          <w:bCs/>
          <w:i/>
          <w:iCs/>
          <w:sz w:val="21"/>
          <w:szCs w:val="21"/>
          <w:lang w:eastAsia="ru-RU"/>
        </w:rPr>
        <w:t xml:space="preserve"> </w:t>
      </w:r>
      <w:r w:rsidR="007C2A46">
        <w:rPr>
          <w:rFonts w:ascii="Times New Roman" w:eastAsia="Times New Roman" w:hAnsi="Times New Roman"/>
          <w:b/>
          <w:bCs/>
          <w:i/>
          <w:iCs/>
          <w:sz w:val="21"/>
          <w:szCs w:val="21"/>
          <w:lang w:eastAsia="ru-RU"/>
        </w:rPr>
        <w:t>(495) 518 21 58</w:t>
      </w:r>
    </w:p>
    <w:p w:rsidR="000D1498" w:rsidRPr="007C2A46" w:rsidRDefault="000D1498" w:rsidP="001D72FA">
      <w:pPr>
        <w:widowControl w:val="0"/>
        <w:autoSpaceDE w:val="0"/>
        <w:autoSpaceDN w:val="0"/>
        <w:adjustRightInd w:val="0"/>
        <w:spacing w:before="20" w:after="40" w:line="240" w:lineRule="auto"/>
        <w:rPr>
          <w:rFonts w:ascii="Times New Roman" w:eastAsia="Times New Roman" w:hAnsi="Times New Roman"/>
          <w:sz w:val="21"/>
          <w:szCs w:val="21"/>
          <w:lang w:eastAsia="ru-RU"/>
        </w:rPr>
      </w:pPr>
      <w:r w:rsidRPr="000E1FE6">
        <w:rPr>
          <w:rFonts w:ascii="Times New Roman" w:eastAsia="Times New Roman" w:hAnsi="Times New Roman"/>
          <w:sz w:val="21"/>
          <w:szCs w:val="21"/>
          <w:lang w:eastAsia="ru-RU"/>
        </w:rPr>
        <w:t>Адрес электронной почты:</w:t>
      </w:r>
      <w:r w:rsidRPr="007C2A46">
        <w:rPr>
          <w:rFonts w:ascii="Times New Roman" w:eastAsia="Times New Roman" w:hAnsi="Times New Roman"/>
          <w:b/>
          <w:bCs/>
          <w:i/>
          <w:iCs/>
          <w:sz w:val="21"/>
          <w:szCs w:val="21"/>
          <w:lang w:eastAsia="ru-RU"/>
        </w:rPr>
        <w:t xml:space="preserve"> </w:t>
      </w:r>
      <w:r w:rsidR="000E1FE6" w:rsidRPr="000E1FE6">
        <w:rPr>
          <w:rFonts w:ascii="Times New Roman" w:eastAsia="Times New Roman" w:hAnsi="Times New Roman"/>
          <w:b/>
          <w:bCs/>
          <w:i/>
          <w:iCs/>
          <w:sz w:val="21"/>
          <w:szCs w:val="21"/>
          <w:lang w:eastAsia="ru-RU"/>
        </w:rPr>
        <w:t>audit76@list.ru</w:t>
      </w:r>
    </w:p>
    <w:p w:rsidR="000D1498" w:rsidRPr="007C2A46" w:rsidRDefault="000D1498" w:rsidP="000D1498">
      <w:pPr>
        <w:autoSpaceDE w:val="0"/>
        <w:autoSpaceDN w:val="0"/>
        <w:adjustRightInd w:val="0"/>
        <w:spacing w:after="0" w:line="240" w:lineRule="auto"/>
        <w:ind w:firstLine="567"/>
        <w:jc w:val="both"/>
        <w:rPr>
          <w:rFonts w:ascii="TimesNewRomanPSMT" w:hAnsi="TimesNewRomanPSMT" w:cs="TimesNewRomanPSMT"/>
          <w:sz w:val="21"/>
          <w:szCs w:val="21"/>
          <w:lang w:eastAsia="ru-RU"/>
        </w:rPr>
      </w:pPr>
    </w:p>
    <w:p w:rsidR="000D1498" w:rsidRPr="007C2A46" w:rsidRDefault="000D1498" w:rsidP="001D72FA">
      <w:pPr>
        <w:widowControl w:val="0"/>
        <w:autoSpaceDE w:val="0"/>
        <w:autoSpaceDN w:val="0"/>
        <w:adjustRightInd w:val="0"/>
        <w:spacing w:after="0" w:line="240" w:lineRule="auto"/>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Данные о членстве аудитора в саморегулируемых организациях аудиторов</w:t>
      </w:r>
    </w:p>
    <w:p w:rsidR="000D1498" w:rsidRPr="007C2A46" w:rsidRDefault="000D1498" w:rsidP="001D72FA">
      <w:pPr>
        <w:widowControl w:val="0"/>
        <w:autoSpaceDE w:val="0"/>
        <w:autoSpaceDN w:val="0"/>
        <w:adjustRightInd w:val="0"/>
        <w:spacing w:before="20" w:after="40" w:line="240" w:lineRule="auto"/>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Полное наименование:</w:t>
      </w:r>
      <w:r w:rsidRPr="007C2A46">
        <w:rPr>
          <w:rFonts w:ascii="Times New Roman" w:eastAsia="Times New Roman" w:hAnsi="Times New Roman"/>
          <w:b/>
          <w:bCs/>
          <w:i/>
          <w:iCs/>
          <w:sz w:val="21"/>
          <w:szCs w:val="21"/>
          <w:lang w:eastAsia="ru-RU"/>
        </w:rPr>
        <w:t xml:space="preserve"> </w:t>
      </w:r>
      <w:r w:rsidR="000E1FE6" w:rsidRPr="000E1FE6">
        <w:rPr>
          <w:rFonts w:ascii="Times New Roman" w:eastAsia="Times New Roman" w:hAnsi="Times New Roman"/>
          <w:b/>
          <w:bCs/>
          <w:i/>
          <w:iCs/>
          <w:sz w:val="21"/>
          <w:szCs w:val="21"/>
          <w:lang w:eastAsia="ru-RU"/>
        </w:rPr>
        <w:t>Саморегулируемая организация аудиторов Некоммерческое партнерство «Аудиторская Ассоциация Содружество»</w:t>
      </w:r>
    </w:p>
    <w:p w:rsidR="000D1498" w:rsidRPr="007C2A46" w:rsidRDefault="000D1498" w:rsidP="001D72FA">
      <w:pPr>
        <w:widowControl w:val="0"/>
        <w:autoSpaceDE w:val="0"/>
        <w:autoSpaceDN w:val="0"/>
        <w:adjustRightInd w:val="0"/>
        <w:spacing w:before="240" w:after="40" w:line="240" w:lineRule="auto"/>
        <w:rPr>
          <w:rFonts w:ascii="Times New Roman" w:hAnsi="Times New Roman"/>
          <w:b/>
          <w:bCs/>
          <w:i/>
          <w:iCs/>
          <w:color w:val="000000"/>
          <w:sz w:val="21"/>
          <w:szCs w:val="21"/>
          <w:lang w:eastAsia="ru-RU"/>
        </w:rPr>
      </w:pPr>
      <w:r w:rsidRPr="007C2A46">
        <w:rPr>
          <w:rFonts w:ascii="Times New Roman" w:eastAsia="Times New Roman" w:hAnsi="Times New Roman"/>
          <w:sz w:val="21"/>
          <w:szCs w:val="21"/>
          <w:lang w:eastAsia="ru-RU"/>
        </w:rPr>
        <w:t>Место нахождения:</w:t>
      </w:r>
      <w:r w:rsidR="00196DCA" w:rsidRPr="007C2A46">
        <w:rPr>
          <w:rFonts w:ascii="Times New Roman" w:hAnsi="Times New Roman"/>
          <w:b/>
          <w:bCs/>
          <w:i/>
          <w:iCs/>
          <w:color w:val="000000"/>
          <w:sz w:val="21"/>
          <w:szCs w:val="21"/>
          <w:lang w:eastAsia="ru-RU"/>
        </w:rPr>
        <w:t xml:space="preserve"> </w:t>
      </w:r>
      <w:r w:rsidR="000E1FE6" w:rsidRPr="000E1FE6">
        <w:rPr>
          <w:rFonts w:ascii="Times New Roman" w:hAnsi="Times New Roman"/>
          <w:b/>
          <w:bCs/>
          <w:i/>
          <w:iCs/>
          <w:color w:val="000000"/>
          <w:sz w:val="21"/>
          <w:szCs w:val="21"/>
          <w:lang w:eastAsia="ru-RU"/>
        </w:rPr>
        <w:t>119192, город Москва, Мичуринский проспект, дом 21, корпус 4.</w:t>
      </w:r>
    </w:p>
    <w:p w:rsidR="00196DCA" w:rsidRPr="007C2A46" w:rsidRDefault="00196DCA" w:rsidP="000D1498">
      <w:pPr>
        <w:widowControl w:val="0"/>
        <w:autoSpaceDE w:val="0"/>
        <w:autoSpaceDN w:val="0"/>
        <w:adjustRightInd w:val="0"/>
        <w:spacing w:before="20" w:after="40" w:line="240" w:lineRule="auto"/>
        <w:ind w:firstLine="567"/>
        <w:rPr>
          <w:rFonts w:ascii="Times New Roman" w:eastAsia="Times New Roman" w:hAnsi="Times New Roman"/>
          <w:b/>
          <w:bCs/>
          <w:i/>
          <w:iCs/>
          <w:sz w:val="21"/>
          <w:szCs w:val="21"/>
          <w:lang w:eastAsia="ru-RU"/>
        </w:rPr>
      </w:pPr>
    </w:p>
    <w:p w:rsidR="000D1498" w:rsidRPr="007C2A46" w:rsidRDefault="000D1498" w:rsidP="001D72FA">
      <w:pPr>
        <w:widowControl w:val="0"/>
        <w:autoSpaceDE w:val="0"/>
        <w:autoSpaceDN w:val="0"/>
        <w:adjustRightInd w:val="0"/>
        <w:spacing w:before="20" w:after="40" w:line="240" w:lineRule="auto"/>
        <w:rPr>
          <w:rFonts w:ascii="Times New Roman" w:eastAsia="Times New Roman" w:hAnsi="Times New Roman"/>
          <w:b/>
          <w:bCs/>
          <w:i/>
          <w:iCs/>
          <w:sz w:val="21"/>
          <w:szCs w:val="21"/>
          <w:lang w:eastAsia="ru-RU"/>
        </w:rPr>
      </w:pPr>
      <w:r w:rsidRPr="007C2A46">
        <w:rPr>
          <w:rFonts w:ascii="Times New Roman" w:eastAsia="Times New Roman" w:hAnsi="Times New Roman"/>
          <w:sz w:val="21"/>
          <w:szCs w:val="21"/>
          <w:lang w:eastAsia="ru-RU"/>
        </w:rPr>
        <w:t>Дополнительная информация:</w:t>
      </w:r>
      <w:r w:rsidR="007C2A46" w:rsidRPr="007C2A46">
        <w:rPr>
          <w:rFonts w:ascii="Times New Roman" w:eastAsia="Times New Roman" w:hAnsi="Times New Roman"/>
          <w:b/>
          <w:bCs/>
          <w:i/>
          <w:iCs/>
          <w:sz w:val="21"/>
          <w:szCs w:val="21"/>
          <w:lang w:eastAsia="ru-RU"/>
        </w:rPr>
        <w:t xml:space="preserve"> </w:t>
      </w:r>
      <w:r w:rsidR="000E1FE6" w:rsidRPr="000E1FE6">
        <w:rPr>
          <w:rFonts w:ascii="Times New Roman" w:eastAsia="Times New Roman" w:hAnsi="Times New Roman"/>
          <w:b/>
          <w:bCs/>
          <w:i/>
          <w:iCs/>
          <w:sz w:val="21"/>
          <w:szCs w:val="21"/>
          <w:lang w:eastAsia="ru-RU"/>
        </w:rPr>
        <w:t>Свидетельство о членстве №6266 от 02.11.2012г. протокол №90, номер в реестре СРО 11206062123</w:t>
      </w:r>
    </w:p>
    <w:p w:rsidR="00196DCA" w:rsidRPr="007C2A46" w:rsidRDefault="00196DCA" w:rsidP="000D1498">
      <w:pPr>
        <w:widowControl w:val="0"/>
        <w:autoSpaceDE w:val="0"/>
        <w:autoSpaceDN w:val="0"/>
        <w:adjustRightInd w:val="0"/>
        <w:spacing w:before="20" w:after="40" w:line="240" w:lineRule="auto"/>
        <w:ind w:left="400"/>
        <w:rPr>
          <w:rFonts w:ascii="Times New Roman" w:eastAsia="Times New Roman" w:hAnsi="Times New Roman"/>
          <w:sz w:val="21"/>
          <w:szCs w:val="21"/>
          <w:lang w:eastAsia="ru-RU"/>
        </w:rPr>
      </w:pPr>
    </w:p>
    <w:p w:rsidR="007C2A46" w:rsidRPr="007C2A46" w:rsidRDefault="007C2A46" w:rsidP="001D72FA">
      <w:pPr>
        <w:autoSpaceDE w:val="0"/>
        <w:autoSpaceDN w:val="0"/>
        <w:adjustRightInd w:val="0"/>
        <w:spacing w:after="0" w:line="240" w:lineRule="auto"/>
        <w:jc w:val="both"/>
        <w:rPr>
          <w:rFonts w:ascii="Times New Roman" w:eastAsia="Times New Roman" w:hAnsi="Times New Roman"/>
          <w:bCs/>
          <w:iCs/>
          <w:sz w:val="21"/>
          <w:szCs w:val="21"/>
          <w:lang w:eastAsia="ru-RU"/>
        </w:rPr>
      </w:pPr>
      <w:r w:rsidRPr="007C2A46">
        <w:rPr>
          <w:rFonts w:ascii="Times New Roman" w:eastAsia="Times New Roman" w:hAnsi="Times New Roman"/>
          <w:bCs/>
          <w:iCs/>
          <w:sz w:val="21"/>
          <w:szCs w:val="21"/>
          <w:lang w:eastAsia="ru-RU"/>
        </w:rPr>
        <w:t xml:space="preserve">Финансовый год (годы) или иной отчетный период, за который (за которые) аудитором проводилась независимая проверка бухгалтерского учета и финансовой (бухгалтерской) отчетности эмитента: </w:t>
      </w:r>
      <w:r w:rsidRPr="007C2A46">
        <w:rPr>
          <w:rFonts w:ascii="Times New Roman" w:eastAsia="Times New Roman" w:hAnsi="Times New Roman"/>
          <w:b/>
          <w:bCs/>
          <w:i/>
          <w:iCs/>
          <w:sz w:val="21"/>
          <w:szCs w:val="21"/>
          <w:lang w:eastAsia="ru-RU"/>
        </w:rPr>
        <w:t>2011, 2012, 2013.</w:t>
      </w:r>
    </w:p>
    <w:p w:rsidR="001D72FA" w:rsidRDefault="001D72FA" w:rsidP="001D72FA">
      <w:pPr>
        <w:autoSpaceDE w:val="0"/>
        <w:autoSpaceDN w:val="0"/>
        <w:adjustRightInd w:val="0"/>
        <w:spacing w:after="0" w:line="240" w:lineRule="auto"/>
        <w:jc w:val="both"/>
        <w:rPr>
          <w:rFonts w:ascii="TimesNewRomanPSMT" w:hAnsi="TimesNewRomanPSMT" w:cs="TimesNewRomanPSMT"/>
          <w:sz w:val="21"/>
          <w:szCs w:val="21"/>
          <w:lang w:eastAsia="ru-RU"/>
        </w:rPr>
      </w:pPr>
    </w:p>
    <w:p w:rsidR="001D72FA" w:rsidRDefault="000D1498" w:rsidP="001D72FA">
      <w:pPr>
        <w:autoSpaceDE w:val="0"/>
        <w:autoSpaceDN w:val="0"/>
        <w:adjustRightInd w:val="0"/>
        <w:spacing w:after="0" w:line="240" w:lineRule="auto"/>
        <w:jc w:val="both"/>
        <w:rPr>
          <w:rFonts w:ascii="TimesNewRomanPSMT" w:hAnsi="TimesNewRomanPSMT" w:cs="TimesNewRomanPSMT"/>
          <w:sz w:val="21"/>
          <w:szCs w:val="21"/>
          <w:lang w:eastAsia="ru-RU"/>
        </w:rPr>
      </w:pPr>
      <w:r w:rsidRPr="007C2A46">
        <w:rPr>
          <w:rFonts w:ascii="TimesNewRomanPSMT" w:hAnsi="TimesNewRomanPSMT" w:cs="TimesNewRomanPSMT"/>
          <w:sz w:val="21"/>
          <w:szCs w:val="21"/>
          <w:lang w:eastAsia="ru-RU"/>
        </w:rPr>
        <w:t xml:space="preserve">Вид бухгалтерской (финансовой) отчетности эмитента, в отношении которой аудитором проводилась независимая проверка: </w:t>
      </w:r>
    </w:p>
    <w:p w:rsidR="000D1498" w:rsidRPr="00303D01" w:rsidRDefault="001D72FA" w:rsidP="001D72FA">
      <w:pPr>
        <w:autoSpaceDE w:val="0"/>
        <w:autoSpaceDN w:val="0"/>
        <w:adjustRightInd w:val="0"/>
        <w:spacing w:after="0" w:line="240" w:lineRule="auto"/>
        <w:jc w:val="both"/>
        <w:rPr>
          <w:rFonts w:ascii="TimesNewRomanPSMT" w:hAnsi="TimesNewRomanPSMT" w:cs="TimesNewRomanPSMT"/>
          <w:bCs/>
          <w:iCs/>
          <w:sz w:val="21"/>
          <w:szCs w:val="21"/>
          <w:lang w:eastAsia="ru-RU"/>
        </w:rPr>
      </w:pPr>
      <w:r>
        <w:rPr>
          <w:rFonts w:ascii="TimesNewRomanPSMT" w:hAnsi="TimesNewRomanPSMT" w:cs="TimesNewRomanPSMT"/>
          <w:b/>
          <w:bCs/>
          <w:i/>
          <w:iCs/>
          <w:sz w:val="21"/>
          <w:szCs w:val="21"/>
          <w:lang w:eastAsia="ru-RU"/>
        </w:rPr>
        <w:t>Б</w:t>
      </w:r>
      <w:r w:rsidR="007C2A46" w:rsidRPr="007C2A46">
        <w:rPr>
          <w:rFonts w:ascii="TimesNewRomanPSMT" w:hAnsi="TimesNewRomanPSMT" w:cs="TimesNewRomanPSMT"/>
          <w:b/>
          <w:bCs/>
          <w:i/>
          <w:iCs/>
          <w:sz w:val="21"/>
          <w:szCs w:val="21"/>
          <w:lang w:eastAsia="ru-RU"/>
        </w:rPr>
        <w:t>ухгалтерская (финансовая) отчетность по РСБУ, финансовая отчетность по МСФО.</w:t>
      </w:r>
    </w:p>
    <w:p w:rsidR="000D1498" w:rsidRPr="007C2A46" w:rsidRDefault="000D1498" w:rsidP="000D1498">
      <w:pPr>
        <w:autoSpaceDE w:val="0"/>
        <w:autoSpaceDN w:val="0"/>
        <w:adjustRightInd w:val="0"/>
        <w:spacing w:after="0" w:line="240" w:lineRule="auto"/>
        <w:ind w:firstLine="567"/>
        <w:jc w:val="both"/>
        <w:rPr>
          <w:rFonts w:ascii="TimesNewRomanPSMT" w:hAnsi="TimesNewRomanPSMT" w:cs="TimesNewRomanPSMT"/>
          <w:sz w:val="21"/>
          <w:szCs w:val="21"/>
          <w:lang w:eastAsia="ru-RU"/>
        </w:rPr>
      </w:pPr>
    </w:p>
    <w:p w:rsidR="001D72FA" w:rsidRDefault="000D1498" w:rsidP="001D72FA">
      <w:pPr>
        <w:widowControl w:val="0"/>
        <w:autoSpaceDE w:val="0"/>
        <w:autoSpaceDN w:val="0"/>
        <w:adjustRightInd w:val="0"/>
        <w:spacing w:after="0" w:line="240" w:lineRule="auto"/>
        <w:jc w:val="both"/>
        <w:rPr>
          <w:rFonts w:ascii="TimesNewRomanPS-BoldItalicMT" w:eastAsiaTheme="minorHAnsi" w:hAnsi="TimesNewRomanPS-BoldItalicMT" w:cs="TimesNewRomanPS-BoldItalicMT"/>
          <w:b/>
          <w:bCs/>
          <w:i/>
          <w:iCs/>
        </w:rPr>
      </w:pPr>
      <w:r w:rsidRPr="007C2A46">
        <w:rPr>
          <w:rFonts w:ascii="Times New Roman" w:eastAsia="Times New Roman" w:hAnsi="Times New Roman"/>
          <w:sz w:val="21"/>
          <w:szCs w:val="21"/>
          <w:lang w:eastAsia="ru-RU"/>
        </w:rPr>
        <w:t>Факторы, которые могут оказать влияние на независимость аудитора от эмитента, в том числе информация о наличии существенных интересов, связывающих аудитора (должностных лиц аудитора) с эмитентом (должностными лицами эмитента):</w:t>
      </w:r>
    </w:p>
    <w:p w:rsidR="000D1498" w:rsidRPr="007C2A46" w:rsidRDefault="001D72FA" w:rsidP="001D72FA">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Pr>
          <w:rFonts w:ascii="Times New Roman" w:eastAsia="Times New Roman" w:hAnsi="Times New Roman"/>
          <w:b/>
          <w:bCs/>
          <w:i/>
          <w:iCs/>
          <w:sz w:val="21"/>
          <w:szCs w:val="21"/>
          <w:lang w:eastAsia="ru-RU"/>
        </w:rPr>
        <w:t>А</w:t>
      </w:r>
      <w:r w:rsidR="00303D01" w:rsidRPr="00303D01">
        <w:rPr>
          <w:rFonts w:ascii="Times New Roman" w:eastAsia="Times New Roman" w:hAnsi="Times New Roman"/>
          <w:b/>
          <w:bCs/>
          <w:i/>
          <w:iCs/>
          <w:sz w:val="21"/>
          <w:szCs w:val="21"/>
          <w:lang w:eastAsia="ru-RU"/>
        </w:rPr>
        <w:t>удитор является полностью независимым от органов управления эмитента в соответствии с требованиями статьи 8 Федерального закона от 30.12.2008 № 307-ФЗ «Об аудиторской деятельности» (в ред. последующих изменений).</w:t>
      </w:r>
    </w:p>
    <w:p w:rsidR="001D72FA" w:rsidRDefault="001D72FA" w:rsidP="001D72FA">
      <w:pPr>
        <w:autoSpaceDE w:val="0"/>
        <w:autoSpaceDN w:val="0"/>
        <w:adjustRightInd w:val="0"/>
        <w:spacing w:after="0" w:line="240" w:lineRule="auto"/>
        <w:rPr>
          <w:rFonts w:ascii="TimesNewRomanPSMT" w:hAnsi="TimesNewRomanPSMT" w:cs="TimesNewRomanPSMT"/>
          <w:sz w:val="21"/>
          <w:szCs w:val="21"/>
          <w:lang w:eastAsia="ru-RU"/>
        </w:rPr>
      </w:pPr>
    </w:p>
    <w:p w:rsidR="000D1498" w:rsidRPr="007C2A46" w:rsidRDefault="000D1498" w:rsidP="001D72FA">
      <w:pPr>
        <w:autoSpaceDE w:val="0"/>
        <w:autoSpaceDN w:val="0"/>
        <w:adjustRightInd w:val="0"/>
        <w:spacing w:after="0" w:line="240" w:lineRule="auto"/>
        <w:rPr>
          <w:rFonts w:ascii="TimesNewRomanPSMT" w:hAnsi="TimesNewRomanPSMT" w:cs="TimesNewRomanPSMT"/>
          <w:sz w:val="21"/>
          <w:szCs w:val="21"/>
          <w:lang w:eastAsia="ru-RU"/>
        </w:rPr>
      </w:pPr>
      <w:r w:rsidRPr="007C2A46">
        <w:rPr>
          <w:rFonts w:ascii="TimesNewRomanPSMT" w:hAnsi="TimesNewRomanPSMT" w:cs="TimesNewRomanPSMT"/>
          <w:sz w:val="21"/>
          <w:szCs w:val="21"/>
          <w:lang w:eastAsia="ru-RU"/>
        </w:rPr>
        <w:t xml:space="preserve">наличие долей участия аудитора (должностных лиц аудитора) в уставном (складочном) капитале (паевом фонде) эмитента: </w:t>
      </w:r>
      <w:r w:rsidRPr="007C2A46">
        <w:rPr>
          <w:rFonts w:ascii="TimesNewRomanPS-BoldItalicMT" w:hAnsi="TimesNewRomanPS-BoldItalicMT" w:cs="TimesNewRomanPS-BoldItalicMT"/>
          <w:b/>
          <w:bCs/>
          <w:i/>
          <w:iCs/>
          <w:sz w:val="21"/>
          <w:szCs w:val="21"/>
          <w:lang w:eastAsia="ru-RU"/>
        </w:rPr>
        <w:t>отсутствуют;</w:t>
      </w:r>
    </w:p>
    <w:p w:rsidR="001D72FA" w:rsidRDefault="001D72FA" w:rsidP="001D72FA">
      <w:pPr>
        <w:autoSpaceDE w:val="0"/>
        <w:autoSpaceDN w:val="0"/>
        <w:adjustRightInd w:val="0"/>
        <w:spacing w:after="0" w:line="240" w:lineRule="auto"/>
        <w:rPr>
          <w:rFonts w:ascii="TimesNewRomanPSMT" w:hAnsi="TimesNewRomanPSMT" w:cs="TimesNewRomanPSMT"/>
          <w:sz w:val="21"/>
          <w:szCs w:val="21"/>
          <w:lang w:eastAsia="ru-RU"/>
        </w:rPr>
      </w:pPr>
    </w:p>
    <w:p w:rsidR="000D1498" w:rsidRPr="007C2A46" w:rsidRDefault="000D1498" w:rsidP="001D72FA">
      <w:pPr>
        <w:autoSpaceDE w:val="0"/>
        <w:autoSpaceDN w:val="0"/>
        <w:adjustRightInd w:val="0"/>
        <w:spacing w:after="0" w:line="240" w:lineRule="auto"/>
        <w:rPr>
          <w:rFonts w:ascii="TimesNewRomanPSMT" w:hAnsi="TimesNewRomanPSMT" w:cs="TimesNewRomanPSMT"/>
          <w:sz w:val="21"/>
          <w:szCs w:val="21"/>
          <w:lang w:eastAsia="ru-RU"/>
        </w:rPr>
      </w:pPr>
      <w:r w:rsidRPr="007C2A46">
        <w:rPr>
          <w:rFonts w:ascii="TimesNewRomanPSMT" w:hAnsi="TimesNewRomanPSMT" w:cs="TimesNewRomanPSMT"/>
          <w:sz w:val="21"/>
          <w:szCs w:val="21"/>
          <w:lang w:eastAsia="ru-RU"/>
        </w:rPr>
        <w:t xml:space="preserve">предоставление заемных средств аудитору (должностным лицам аудитора) эмитентом: </w:t>
      </w:r>
      <w:r w:rsidRPr="007C2A46">
        <w:rPr>
          <w:rFonts w:ascii="TimesNewRomanPS-BoldItalicMT" w:hAnsi="TimesNewRomanPS-BoldItalicMT" w:cs="TimesNewRomanPS-BoldItalicMT"/>
          <w:b/>
          <w:bCs/>
          <w:i/>
          <w:iCs/>
          <w:sz w:val="21"/>
          <w:szCs w:val="21"/>
          <w:lang w:eastAsia="ru-RU"/>
        </w:rPr>
        <w:t>отсутствуют;</w:t>
      </w:r>
    </w:p>
    <w:p w:rsidR="001D72FA" w:rsidRDefault="001D72FA" w:rsidP="001D72FA">
      <w:pPr>
        <w:autoSpaceDE w:val="0"/>
        <w:autoSpaceDN w:val="0"/>
        <w:adjustRightInd w:val="0"/>
        <w:spacing w:after="0" w:line="240" w:lineRule="auto"/>
        <w:rPr>
          <w:rFonts w:ascii="TimesNewRomanPSMT" w:hAnsi="TimesNewRomanPSMT" w:cs="TimesNewRomanPSMT"/>
          <w:sz w:val="21"/>
          <w:szCs w:val="21"/>
          <w:lang w:eastAsia="ru-RU"/>
        </w:rPr>
      </w:pPr>
    </w:p>
    <w:p w:rsidR="000D1498" w:rsidRPr="007C2A46" w:rsidRDefault="000D1498" w:rsidP="001D72FA">
      <w:pPr>
        <w:autoSpaceDE w:val="0"/>
        <w:autoSpaceDN w:val="0"/>
        <w:adjustRightInd w:val="0"/>
        <w:spacing w:after="0" w:line="240" w:lineRule="auto"/>
        <w:rPr>
          <w:rFonts w:ascii="TimesNewRomanPSMT" w:hAnsi="TimesNewRomanPSMT" w:cs="TimesNewRomanPSMT"/>
          <w:sz w:val="21"/>
          <w:szCs w:val="21"/>
          <w:lang w:eastAsia="ru-RU"/>
        </w:rPr>
      </w:pPr>
      <w:r w:rsidRPr="007C2A46">
        <w:rPr>
          <w:rFonts w:ascii="TimesNewRomanPSMT" w:hAnsi="TimesNewRomanPSMT" w:cs="TimesNewRomanPSMT"/>
          <w:sz w:val="21"/>
          <w:szCs w:val="21"/>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7C2A46">
        <w:rPr>
          <w:rFonts w:ascii="TimesNewRomanPS-BoldItalicMT" w:hAnsi="TimesNewRomanPS-BoldItalicMT" w:cs="TimesNewRomanPS-BoldItalicMT"/>
          <w:b/>
          <w:bCs/>
          <w:i/>
          <w:iCs/>
          <w:sz w:val="21"/>
          <w:szCs w:val="21"/>
          <w:lang w:eastAsia="ru-RU"/>
        </w:rPr>
        <w:t>отсутствуют;</w:t>
      </w:r>
    </w:p>
    <w:p w:rsidR="001D72FA" w:rsidRDefault="001D72FA" w:rsidP="001D72FA">
      <w:pPr>
        <w:autoSpaceDE w:val="0"/>
        <w:autoSpaceDN w:val="0"/>
        <w:adjustRightInd w:val="0"/>
        <w:spacing w:after="0" w:line="240" w:lineRule="auto"/>
        <w:rPr>
          <w:rFonts w:ascii="TimesNewRomanPSMT" w:hAnsi="TimesNewRomanPSMT" w:cs="TimesNewRomanPSMT"/>
          <w:sz w:val="21"/>
          <w:szCs w:val="21"/>
          <w:lang w:eastAsia="ru-RU"/>
        </w:rPr>
      </w:pPr>
    </w:p>
    <w:p w:rsidR="000D1498" w:rsidRPr="007C2A46" w:rsidRDefault="000D1498" w:rsidP="001D72FA">
      <w:pPr>
        <w:autoSpaceDE w:val="0"/>
        <w:autoSpaceDN w:val="0"/>
        <w:adjustRightInd w:val="0"/>
        <w:spacing w:after="0" w:line="240" w:lineRule="auto"/>
        <w:rPr>
          <w:rFonts w:ascii="TimesNewRomanPSMT" w:hAnsi="TimesNewRomanPSMT" w:cs="TimesNewRomanPSMT"/>
          <w:sz w:val="21"/>
          <w:szCs w:val="21"/>
          <w:lang w:eastAsia="ru-RU"/>
        </w:rPr>
      </w:pPr>
      <w:r w:rsidRPr="007C2A46">
        <w:rPr>
          <w:rFonts w:ascii="TimesNewRomanPSMT" w:hAnsi="TimesNewRomanPSMT" w:cs="TimesNewRomanPSMT"/>
          <w:sz w:val="21"/>
          <w:szCs w:val="21"/>
          <w:lang w:eastAsia="ru-RU"/>
        </w:rPr>
        <w:t xml:space="preserve">сведения о должностных лицах эмитента, являющихся одновременно должностными лицами аудитора (аудитором): </w:t>
      </w:r>
      <w:r w:rsidRPr="007C2A46">
        <w:rPr>
          <w:rFonts w:ascii="TimesNewRomanPS-BoldItalicMT" w:hAnsi="TimesNewRomanPS-BoldItalicMT" w:cs="TimesNewRomanPS-BoldItalicMT"/>
          <w:b/>
          <w:bCs/>
          <w:i/>
          <w:iCs/>
          <w:sz w:val="21"/>
          <w:szCs w:val="21"/>
          <w:lang w:eastAsia="ru-RU"/>
        </w:rPr>
        <w:t>отсутствуют.</w:t>
      </w:r>
    </w:p>
    <w:p w:rsidR="000D1498" w:rsidRPr="007C2A46" w:rsidRDefault="000D1498" w:rsidP="000D1498">
      <w:pPr>
        <w:autoSpaceDE w:val="0"/>
        <w:autoSpaceDN w:val="0"/>
        <w:adjustRightInd w:val="0"/>
        <w:spacing w:after="0" w:line="240" w:lineRule="auto"/>
        <w:ind w:firstLine="567"/>
        <w:jc w:val="both"/>
        <w:rPr>
          <w:rFonts w:ascii="TimesNewRomanPSMT" w:hAnsi="TimesNewRomanPSMT" w:cs="TimesNewRomanPSMT"/>
          <w:sz w:val="21"/>
          <w:szCs w:val="21"/>
          <w:lang w:eastAsia="ru-RU"/>
        </w:rPr>
      </w:pPr>
    </w:p>
    <w:p w:rsidR="001D72FA" w:rsidRDefault="000D1498" w:rsidP="001D72FA">
      <w:pPr>
        <w:autoSpaceDE w:val="0"/>
        <w:autoSpaceDN w:val="0"/>
        <w:adjustRightInd w:val="0"/>
        <w:spacing w:after="0" w:line="240" w:lineRule="auto"/>
        <w:jc w:val="both"/>
        <w:rPr>
          <w:rFonts w:ascii="TimesNewRomanPS-BoldItalicMT" w:eastAsiaTheme="minorHAnsi" w:hAnsi="TimesNewRomanPS-BoldItalicMT" w:cs="TimesNewRomanPS-BoldItalicMT"/>
          <w:b/>
          <w:bCs/>
          <w:i/>
          <w:iCs/>
        </w:rPr>
      </w:pPr>
      <w:r w:rsidRPr="007C2A46">
        <w:rPr>
          <w:rFonts w:ascii="TimesNewRomanPSMT" w:hAnsi="TimesNewRomanPSMT" w:cs="TimesNewRomanPSMT"/>
          <w:sz w:val="21"/>
          <w:szCs w:val="21"/>
          <w:lang w:eastAsia="ru-RU"/>
        </w:rPr>
        <w:t>Меры, предпринятые эмитентом и аудитором для снижения влияния указанных факторов:</w:t>
      </w:r>
      <w:r w:rsidR="00303D01" w:rsidRPr="00303D01">
        <w:rPr>
          <w:rFonts w:ascii="TimesNewRomanPS-BoldItalicMT" w:eastAsiaTheme="minorHAnsi" w:hAnsi="TimesNewRomanPS-BoldItalicMT" w:cs="TimesNewRomanPS-BoldItalicMT"/>
          <w:b/>
          <w:bCs/>
          <w:i/>
          <w:iCs/>
        </w:rPr>
        <w:t xml:space="preserve"> </w:t>
      </w:r>
    </w:p>
    <w:p w:rsidR="000D1498" w:rsidRPr="007C2A46" w:rsidRDefault="00303D01" w:rsidP="001D72FA">
      <w:pPr>
        <w:autoSpaceDE w:val="0"/>
        <w:autoSpaceDN w:val="0"/>
        <w:adjustRightInd w:val="0"/>
        <w:spacing w:after="0" w:line="240" w:lineRule="auto"/>
        <w:jc w:val="both"/>
        <w:rPr>
          <w:rFonts w:ascii="TimesNewRomanPSMT" w:hAnsi="TimesNewRomanPSMT" w:cs="TimesNewRomanPSMT"/>
          <w:sz w:val="21"/>
          <w:szCs w:val="21"/>
          <w:lang w:eastAsia="ru-RU"/>
        </w:rPr>
      </w:pPr>
      <w:r w:rsidRPr="00303D01">
        <w:rPr>
          <w:rFonts w:ascii="TimesNewRomanPSMT" w:hAnsi="TimesNewRomanPSMT" w:cs="TimesNewRomanPSMT"/>
          <w:b/>
          <w:bCs/>
          <w:i/>
          <w:iCs/>
          <w:sz w:val="21"/>
          <w:szCs w:val="21"/>
          <w:lang w:eastAsia="ru-RU"/>
        </w:rPr>
        <w:t>Основной мерой, предпринятой Эмитентом для снижения вероятности возникновения указанных факторов, является процесс тщательного рассмотрения кандидатуры аудитора Эмитентом на предмет его независимости от Эмитента и отсутствия перечисленных факторов. Аудитор является полностью независимым от органов управления Эмитента в соответствии с требованиями статьи 8 Федерального закона от 30.12.2008 № 307-ФЗ «Об аудиторской деятельности».</w:t>
      </w:r>
    </w:p>
    <w:p w:rsidR="001D72FA" w:rsidRDefault="001D72FA" w:rsidP="001D72FA">
      <w:pPr>
        <w:autoSpaceDE w:val="0"/>
        <w:autoSpaceDN w:val="0"/>
        <w:adjustRightInd w:val="0"/>
        <w:spacing w:after="0" w:line="240" w:lineRule="auto"/>
        <w:jc w:val="both"/>
        <w:rPr>
          <w:rFonts w:ascii="TimesNewRomanPSMT" w:hAnsi="TimesNewRomanPSMT" w:cs="TimesNewRomanPSMT"/>
          <w:sz w:val="21"/>
          <w:szCs w:val="21"/>
          <w:lang w:eastAsia="ru-RU"/>
        </w:rPr>
      </w:pPr>
    </w:p>
    <w:p w:rsidR="000D1498" w:rsidRPr="007C2A46" w:rsidRDefault="000D1498" w:rsidP="001D72FA">
      <w:pPr>
        <w:autoSpaceDE w:val="0"/>
        <w:autoSpaceDN w:val="0"/>
        <w:adjustRightInd w:val="0"/>
        <w:spacing w:after="0" w:line="240" w:lineRule="auto"/>
        <w:jc w:val="both"/>
        <w:rPr>
          <w:rFonts w:ascii="TimesNewRomanPSMT" w:hAnsi="TimesNewRomanPSMT" w:cs="TimesNewRomanPSMT"/>
          <w:sz w:val="21"/>
          <w:szCs w:val="21"/>
          <w:lang w:eastAsia="ru-RU"/>
        </w:rPr>
      </w:pPr>
      <w:r w:rsidRPr="007C2A46">
        <w:rPr>
          <w:rFonts w:ascii="TimesNewRomanPSMT" w:hAnsi="TimesNewRomanPSMT" w:cs="TimesNewRomanPSMT"/>
          <w:sz w:val="21"/>
          <w:szCs w:val="21"/>
          <w:lang w:eastAsia="ru-RU"/>
        </w:rPr>
        <w:t>Описывается порядок выбора аудитора эмитента:</w:t>
      </w:r>
    </w:p>
    <w:p w:rsidR="00196DCA" w:rsidRPr="007C2A46" w:rsidRDefault="00196DCA" w:rsidP="000D1498">
      <w:pPr>
        <w:widowControl w:val="0"/>
        <w:autoSpaceDE w:val="0"/>
        <w:autoSpaceDN w:val="0"/>
        <w:adjustRightInd w:val="0"/>
        <w:spacing w:before="20" w:after="40" w:line="240" w:lineRule="auto"/>
        <w:ind w:firstLine="567"/>
        <w:jc w:val="both"/>
        <w:rPr>
          <w:rFonts w:ascii="Times New Roman" w:eastAsia="Times New Roman" w:hAnsi="Times New Roman"/>
          <w:b/>
          <w:i/>
          <w:sz w:val="21"/>
          <w:szCs w:val="21"/>
          <w:lang w:eastAsia="ar-SA"/>
        </w:rPr>
      </w:pPr>
    </w:p>
    <w:p w:rsidR="006440B7" w:rsidRDefault="000D1498" w:rsidP="006440B7">
      <w:pPr>
        <w:widowControl w:val="0"/>
        <w:autoSpaceDE w:val="0"/>
        <w:autoSpaceDN w:val="0"/>
        <w:adjustRightInd w:val="0"/>
        <w:spacing w:before="20" w:after="40" w:line="240" w:lineRule="auto"/>
        <w:jc w:val="both"/>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 xml:space="preserve">Наличие процедуры тендера, связанного с выбором аудитора, и его основные условия: </w:t>
      </w:r>
    </w:p>
    <w:p w:rsidR="000D1498" w:rsidRPr="007C2A46" w:rsidRDefault="006440B7" w:rsidP="006440B7">
      <w:pPr>
        <w:widowControl w:val="0"/>
        <w:autoSpaceDE w:val="0"/>
        <w:autoSpaceDN w:val="0"/>
        <w:adjustRightInd w:val="0"/>
        <w:spacing w:before="20" w:after="40" w:line="240" w:lineRule="auto"/>
        <w:jc w:val="both"/>
        <w:rPr>
          <w:rFonts w:ascii="Times New Roman" w:eastAsia="Times New Roman" w:hAnsi="Times New Roman"/>
          <w:b/>
          <w:bCs/>
          <w:i/>
          <w:iCs/>
          <w:sz w:val="21"/>
          <w:szCs w:val="21"/>
          <w:lang w:eastAsia="ru-RU"/>
        </w:rPr>
      </w:pPr>
      <w:r>
        <w:rPr>
          <w:rFonts w:ascii="Times New Roman" w:eastAsia="Times New Roman" w:hAnsi="Times New Roman"/>
          <w:b/>
          <w:bCs/>
          <w:i/>
          <w:iCs/>
          <w:sz w:val="21"/>
          <w:szCs w:val="21"/>
          <w:lang w:eastAsia="ru-RU"/>
        </w:rPr>
        <w:t>П</w:t>
      </w:r>
      <w:r w:rsidR="00303D01" w:rsidRPr="00303D01">
        <w:rPr>
          <w:rFonts w:ascii="Times New Roman" w:eastAsia="Times New Roman" w:hAnsi="Times New Roman"/>
          <w:b/>
          <w:bCs/>
          <w:i/>
          <w:iCs/>
          <w:sz w:val="21"/>
          <w:szCs w:val="21"/>
          <w:lang w:eastAsia="ru-RU"/>
        </w:rPr>
        <w:t>роцедура тендера, связанного с выбором аудитора, у Эмитента отсутствует.</w:t>
      </w:r>
    </w:p>
    <w:p w:rsidR="00196DCA" w:rsidRPr="007C2A46" w:rsidRDefault="00196DCA" w:rsidP="000D1498">
      <w:pPr>
        <w:widowControl w:val="0"/>
        <w:autoSpaceDE w:val="0"/>
        <w:autoSpaceDN w:val="0"/>
        <w:adjustRightInd w:val="0"/>
        <w:spacing w:before="20" w:after="40" w:line="240" w:lineRule="auto"/>
        <w:ind w:firstLine="567"/>
        <w:jc w:val="both"/>
        <w:rPr>
          <w:rFonts w:ascii="Times New Roman" w:eastAsia="Times New Roman" w:hAnsi="Times New Roman"/>
          <w:sz w:val="21"/>
          <w:szCs w:val="21"/>
          <w:lang w:eastAsia="ru-RU"/>
        </w:rPr>
      </w:pPr>
    </w:p>
    <w:p w:rsidR="006440B7" w:rsidRDefault="000D1498" w:rsidP="006440B7">
      <w:pPr>
        <w:widowControl w:val="0"/>
        <w:autoSpaceDE w:val="0"/>
        <w:autoSpaceDN w:val="0"/>
        <w:adjustRightInd w:val="0"/>
        <w:spacing w:before="20" w:after="40" w:line="240" w:lineRule="auto"/>
        <w:jc w:val="both"/>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 xml:space="preserve">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 </w:t>
      </w:r>
    </w:p>
    <w:p w:rsidR="000D1498" w:rsidRPr="007C2A46" w:rsidRDefault="00C63B35" w:rsidP="006440B7">
      <w:pPr>
        <w:widowControl w:val="0"/>
        <w:autoSpaceDE w:val="0"/>
        <w:autoSpaceDN w:val="0"/>
        <w:adjustRightInd w:val="0"/>
        <w:spacing w:before="20" w:after="40" w:line="240" w:lineRule="auto"/>
        <w:jc w:val="both"/>
        <w:rPr>
          <w:rFonts w:ascii="Times New Roman" w:eastAsia="Times New Roman" w:hAnsi="Times New Roman"/>
          <w:sz w:val="21"/>
          <w:szCs w:val="21"/>
          <w:lang w:eastAsia="ru-RU"/>
        </w:rPr>
      </w:pPr>
      <w:r>
        <w:rPr>
          <w:rFonts w:ascii="Times New Roman" w:eastAsia="Times New Roman" w:hAnsi="Times New Roman"/>
          <w:b/>
          <w:i/>
          <w:sz w:val="21"/>
          <w:szCs w:val="21"/>
          <w:lang w:eastAsia="ru-RU"/>
        </w:rPr>
        <w:t>Общее собрание участников</w:t>
      </w:r>
      <w:r w:rsidRPr="00C63B35">
        <w:rPr>
          <w:rFonts w:ascii="Times New Roman" w:eastAsia="Times New Roman" w:hAnsi="Times New Roman"/>
          <w:b/>
          <w:i/>
          <w:sz w:val="21"/>
          <w:szCs w:val="21"/>
          <w:lang w:eastAsia="ru-RU"/>
        </w:rPr>
        <w:t xml:space="preserve"> по предложению Совета директоров Общества вправе </w:t>
      </w:r>
      <w:r>
        <w:rPr>
          <w:rFonts w:ascii="Times New Roman" w:eastAsia="Times New Roman" w:hAnsi="Times New Roman"/>
          <w:b/>
          <w:i/>
          <w:sz w:val="21"/>
          <w:szCs w:val="21"/>
          <w:lang w:eastAsia="ru-RU"/>
        </w:rPr>
        <w:t xml:space="preserve">назначить </w:t>
      </w:r>
      <w:r w:rsidRPr="00C63B35">
        <w:rPr>
          <w:rFonts w:ascii="Times New Roman" w:eastAsia="Times New Roman" w:hAnsi="Times New Roman"/>
          <w:b/>
          <w:i/>
          <w:sz w:val="21"/>
          <w:szCs w:val="21"/>
          <w:lang w:eastAsia="ru-RU"/>
        </w:rPr>
        <w:t>аудитора для осуществления проверки финансово-хозяйственной деятельности Общества в соответствии с законодательством Российской Федерации и Уставом Общества на основани</w:t>
      </w:r>
      <w:r>
        <w:rPr>
          <w:rFonts w:ascii="Times New Roman" w:eastAsia="Times New Roman" w:hAnsi="Times New Roman"/>
          <w:b/>
          <w:i/>
          <w:sz w:val="21"/>
          <w:szCs w:val="21"/>
          <w:lang w:eastAsia="ru-RU"/>
        </w:rPr>
        <w:t>и договора, заключаемого с ним Генеральным директором</w:t>
      </w:r>
      <w:r w:rsidRPr="00C63B35">
        <w:rPr>
          <w:rFonts w:ascii="Times New Roman" w:eastAsia="Times New Roman" w:hAnsi="Times New Roman"/>
          <w:b/>
          <w:i/>
          <w:sz w:val="21"/>
          <w:szCs w:val="21"/>
          <w:lang w:eastAsia="ru-RU"/>
        </w:rPr>
        <w:t xml:space="preserve"> Общества</w:t>
      </w:r>
      <w:r w:rsidR="006440B7">
        <w:rPr>
          <w:rFonts w:ascii="Times New Roman" w:eastAsia="Times New Roman" w:hAnsi="Times New Roman"/>
          <w:b/>
          <w:i/>
          <w:sz w:val="21"/>
          <w:szCs w:val="21"/>
          <w:lang w:eastAsia="ru-RU"/>
        </w:rPr>
        <w:t>.</w:t>
      </w:r>
    </w:p>
    <w:p w:rsidR="00196DCA" w:rsidRPr="007C2A46" w:rsidRDefault="00196DCA" w:rsidP="000D1498">
      <w:pPr>
        <w:widowControl w:val="0"/>
        <w:autoSpaceDE w:val="0"/>
        <w:autoSpaceDN w:val="0"/>
        <w:adjustRightInd w:val="0"/>
        <w:spacing w:before="20" w:after="40" w:line="240" w:lineRule="auto"/>
        <w:ind w:firstLine="567"/>
        <w:rPr>
          <w:rFonts w:ascii="Times New Roman" w:eastAsia="Times New Roman" w:hAnsi="Times New Roman"/>
          <w:b/>
          <w:i/>
          <w:sz w:val="21"/>
          <w:szCs w:val="21"/>
          <w:lang w:eastAsia="ar-SA"/>
        </w:rPr>
      </w:pPr>
    </w:p>
    <w:p w:rsidR="006440B7" w:rsidRDefault="000D1498" w:rsidP="006440B7">
      <w:pPr>
        <w:widowControl w:val="0"/>
        <w:autoSpaceDE w:val="0"/>
        <w:autoSpaceDN w:val="0"/>
        <w:adjustRightInd w:val="0"/>
        <w:spacing w:before="20" w:after="40" w:line="240" w:lineRule="auto"/>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Информация о работах, проводимых аудитором в рамках специальных аудиторских заданий:</w:t>
      </w:r>
    </w:p>
    <w:p w:rsidR="000D1498" w:rsidRPr="007C2A46" w:rsidRDefault="00303D01" w:rsidP="006440B7">
      <w:pPr>
        <w:widowControl w:val="0"/>
        <w:autoSpaceDE w:val="0"/>
        <w:autoSpaceDN w:val="0"/>
        <w:adjustRightInd w:val="0"/>
        <w:spacing w:before="20" w:after="40" w:line="240" w:lineRule="auto"/>
        <w:rPr>
          <w:rFonts w:ascii="Times New Roman" w:eastAsia="Times New Roman" w:hAnsi="Times New Roman"/>
          <w:sz w:val="21"/>
          <w:szCs w:val="21"/>
          <w:lang w:eastAsia="ru-RU"/>
        </w:rPr>
      </w:pPr>
      <w:r w:rsidRPr="00303D01">
        <w:rPr>
          <w:rFonts w:ascii="Times New Roman" w:eastAsia="Times New Roman" w:hAnsi="Times New Roman"/>
          <w:b/>
          <w:bCs/>
          <w:i/>
          <w:iCs/>
          <w:sz w:val="21"/>
          <w:szCs w:val="21"/>
          <w:lang w:eastAsia="ru-RU"/>
        </w:rPr>
        <w:t>Работ в рамках специальных аудиторских заданий не проводилось.</w:t>
      </w:r>
    </w:p>
    <w:p w:rsidR="006440B7" w:rsidRDefault="000D1498" w:rsidP="006440B7">
      <w:pPr>
        <w:suppressAutoHyphens/>
        <w:autoSpaceDE w:val="0"/>
        <w:spacing w:after="0" w:line="240" w:lineRule="auto"/>
        <w:jc w:val="both"/>
        <w:rPr>
          <w:rFonts w:ascii="Times New Roman" w:eastAsia="Times New Roman" w:hAnsi="Times New Roman"/>
          <w:sz w:val="21"/>
          <w:szCs w:val="21"/>
          <w:lang w:eastAsia="ar-SA"/>
        </w:rPr>
      </w:pPr>
      <w:r w:rsidRPr="007C2A46">
        <w:rPr>
          <w:rFonts w:ascii="Times New Roman" w:eastAsia="Times New Roman" w:hAnsi="Times New Roman"/>
          <w:sz w:val="21"/>
          <w:szCs w:val="21"/>
          <w:lang w:eastAsia="ar-SA"/>
        </w:rPr>
        <w:t xml:space="preserve">Порядок определения размера вознаграждения аудитора: </w:t>
      </w:r>
    </w:p>
    <w:p w:rsidR="000D1498" w:rsidRPr="007C2A46" w:rsidRDefault="006440B7" w:rsidP="006440B7">
      <w:pPr>
        <w:suppressAutoHyphens/>
        <w:autoSpaceDE w:val="0"/>
        <w:spacing w:after="0" w:line="240" w:lineRule="auto"/>
        <w:jc w:val="both"/>
        <w:rPr>
          <w:rFonts w:ascii="Times New Roman" w:eastAsia="Times New Roman" w:hAnsi="Times New Roman"/>
          <w:sz w:val="21"/>
          <w:szCs w:val="21"/>
          <w:lang w:eastAsia="ar-SA"/>
        </w:rPr>
      </w:pPr>
      <w:r>
        <w:rPr>
          <w:rFonts w:ascii="Times New Roman" w:eastAsia="Times New Roman" w:hAnsi="Times New Roman"/>
          <w:b/>
          <w:bCs/>
          <w:i/>
          <w:iCs/>
          <w:sz w:val="21"/>
          <w:szCs w:val="21"/>
          <w:lang w:eastAsia="ar-SA"/>
        </w:rPr>
        <w:t>Р</w:t>
      </w:r>
      <w:r w:rsidR="00303D01" w:rsidRPr="00303D01">
        <w:rPr>
          <w:rFonts w:ascii="Times New Roman" w:eastAsia="Times New Roman" w:hAnsi="Times New Roman"/>
          <w:b/>
          <w:bCs/>
          <w:i/>
          <w:iCs/>
          <w:sz w:val="21"/>
          <w:szCs w:val="21"/>
          <w:lang w:eastAsia="ar-SA"/>
        </w:rPr>
        <w:t>азмер вознаграждения аудитора определяется в соответствии с заключенным между Эмитентом и аудитором договором.</w:t>
      </w:r>
    </w:p>
    <w:p w:rsidR="00196DCA" w:rsidRPr="007C2A46" w:rsidRDefault="00196DCA" w:rsidP="000D1498">
      <w:pPr>
        <w:suppressAutoHyphens/>
        <w:autoSpaceDE w:val="0"/>
        <w:spacing w:after="0" w:line="240" w:lineRule="auto"/>
        <w:ind w:firstLine="567"/>
        <w:jc w:val="both"/>
        <w:rPr>
          <w:rFonts w:ascii="Times New Roman" w:eastAsia="Times New Roman" w:hAnsi="Times New Roman"/>
          <w:b/>
          <w:i/>
          <w:sz w:val="21"/>
          <w:szCs w:val="21"/>
          <w:lang w:eastAsia="ar-SA"/>
        </w:rPr>
      </w:pPr>
    </w:p>
    <w:p w:rsidR="000D1498" w:rsidRPr="007C2A46" w:rsidRDefault="000D1498" w:rsidP="006440B7">
      <w:pPr>
        <w:suppressAutoHyphens/>
        <w:autoSpaceDE w:val="0"/>
        <w:spacing w:after="0" w:line="240" w:lineRule="auto"/>
        <w:jc w:val="both"/>
        <w:rPr>
          <w:rFonts w:ascii="Times New Roman" w:eastAsia="Times New Roman" w:hAnsi="Times New Roman"/>
          <w:sz w:val="21"/>
          <w:szCs w:val="21"/>
          <w:lang w:eastAsia="ar-SA"/>
        </w:rPr>
      </w:pPr>
      <w:r w:rsidRPr="000E1FE6">
        <w:rPr>
          <w:rFonts w:ascii="Times New Roman" w:eastAsia="Times New Roman" w:hAnsi="Times New Roman"/>
          <w:sz w:val="21"/>
          <w:szCs w:val="21"/>
          <w:lang w:eastAsia="ar-SA"/>
        </w:rPr>
        <w:t>Фактический размер вознаграждения, выплаченного эмитентом аудитору по итогам каждого финансового года или иного отчетного периода, за который аудитором проводилась независимая проверка бухгалтерского учета и финансовой (бухгалтерской) отчетности эмитента:</w:t>
      </w:r>
      <w:r w:rsidRPr="007C2A46">
        <w:rPr>
          <w:rFonts w:ascii="Times New Roman" w:eastAsia="Times New Roman" w:hAnsi="Times New Roman"/>
          <w:sz w:val="21"/>
          <w:szCs w:val="21"/>
          <w:lang w:eastAsia="ar-SA"/>
        </w:rPr>
        <w:t xml:space="preserve"> </w:t>
      </w:r>
    </w:p>
    <w:p w:rsidR="006440B7" w:rsidRDefault="006440B7" w:rsidP="006440B7">
      <w:pPr>
        <w:autoSpaceDE w:val="0"/>
        <w:autoSpaceDN w:val="0"/>
        <w:adjustRightInd w:val="0"/>
        <w:spacing w:after="0" w:line="240" w:lineRule="auto"/>
        <w:jc w:val="both"/>
        <w:rPr>
          <w:rFonts w:ascii="Times New Roman" w:eastAsia="Times New Roman" w:hAnsi="Times New Roman"/>
          <w:b/>
          <w:bCs/>
          <w:i/>
          <w:iCs/>
          <w:sz w:val="21"/>
          <w:szCs w:val="21"/>
          <w:lang w:eastAsia="ar-SA"/>
        </w:rPr>
      </w:pPr>
    </w:p>
    <w:p w:rsidR="000E1FE6" w:rsidRPr="000E1FE6" w:rsidRDefault="000E1FE6" w:rsidP="000E1FE6">
      <w:pPr>
        <w:autoSpaceDE w:val="0"/>
        <w:autoSpaceDN w:val="0"/>
        <w:adjustRightInd w:val="0"/>
        <w:spacing w:after="0" w:line="240" w:lineRule="auto"/>
        <w:jc w:val="both"/>
        <w:rPr>
          <w:rFonts w:ascii="Times New Roman" w:eastAsia="Times New Roman" w:hAnsi="Times New Roman"/>
          <w:b/>
          <w:bCs/>
          <w:i/>
          <w:iCs/>
          <w:sz w:val="21"/>
          <w:szCs w:val="21"/>
          <w:lang w:eastAsia="ar-SA"/>
        </w:rPr>
      </w:pPr>
      <w:r w:rsidRPr="000E1FE6">
        <w:rPr>
          <w:rFonts w:ascii="Times New Roman" w:eastAsia="Times New Roman" w:hAnsi="Times New Roman"/>
          <w:b/>
          <w:bCs/>
          <w:i/>
          <w:iCs/>
          <w:sz w:val="21"/>
          <w:szCs w:val="21"/>
          <w:lang w:eastAsia="ar-SA"/>
        </w:rPr>
        <w:t>Фактический размер вознаграждения, выплаченного ООО «Эксперт Аудит»</w:t>
      </w:r>
      <w:r w:rsidRPr="000E1FE6" w:rsidDel="005A4343">
        <w:rPr>
          <w:rFonts w:ascii="Times New Roman" w:eastAsia="Times New Roman" w:hAnsi="Times New Roman"/>
          <w:b/>
          <w:bCs/>
          <w:i/>
          <w:iCs/>
          <w:sz w:val="21"/>
          <w:szCs w:val="21"/>
          <w:lang w:eastAsia="ar-SA"/>
        </w:rPr>
        <w:t xml:space="preserve"> </w:t>
      </w:r>
      <w:r w:rsidRPr="000E1FE6">
        <w:rPr>
          <w:rFonts w:ascii="Times New Roman" w:eastAsia="Times New Roman" w:hAnsi="Times New Roman"/>
          <w:b/>
          <w:bCs/>
          <w:i/>
          <w:iCs/>
          <w:sz w:val="21"/>
          <w:szCs w:val="21"/>
          <w:lang w:eastAsia="ar-SA"/>
        </w:rPr>
        <w:t xml:space="preserve">за проведение аудита </w:t>
      </w:r>
      <w:r w:rsidR="00BD2936">
        <w:rPr>
          <w:rFonts w:ascii="Times New Roman" w:eastAsia="Times New Roman" w:hAnsi="Times New Roman"/>
          <w:b/>
          <w:bCs/>
          <w:i/>
          <w:iCs/>
          <w:sz w:val="21"/>
          <w:szCs w:val="21"/>
          <w:lang w:eastAsia="ar-SA"/>
        </w:rPr>
        <w:t xml:space="preserve">бухгалтерской </w:t>
      </w:r>
      <w:r w:rsidRPr="000E1FE6">
        <w:rPr>
          <w:rFonts w:ascii="Times New Roman" w:eastAsia="Times New Roman" w:hAnsi="Times New Roman"/>
          <w:b/>
          <w:bCs/>
          <w:i/>
          <w:iCs/>
          <w:sz w:val="21"/>
          <w:szCs w:val="21"/>
          <w:lang w:eastAsia="ar-SA"/>
        </w:rPr>
        <w:t>о</w:t>
      </w:r>
      <w:r w:rsidR="00BD2936">
        <w:rPr>
          <w:rFonts w:ascii="Times New Roman" w:eastAsia="Times New Roman" w:hAnsi="Times New Roman"/>
          <w:b/>
          <w:bCs/>
          <w:i/>
          <w:iCs/>
          <w:sz w:val="21"/>
          <w:szCs w:val="21"/>
          <w:lang w:eastAsia="ar-SA"/>
        </w:rPr>
        <w:t>тчетности ООО «Промнефтесервис»</w:t>
      </w:r>
      <w:r w:rsidRPr="000E1FE6">
        <w:rPr>
          <w:rFonts w:ascii="Times New Roman" w:eastAsia="Times New Roman" w:hAnsi="Times New Roman"/>
          <w:b/>
          <w:bCs/>
          <w:i/>
          <w:iCs/>
          <w:sz w:val="21"/>
          <w:szCs w:val="21"/>
          <w:lang w:eastAsia="ar-SA"/>
        </w:rPr>
        <w:t xml:space="preserve"> за 2011 -2013 гг составляет 80 000 рублей.</w:t>
      </w:r>
    </w:p>
    <w:p w:rsidR="000E1FE6" w:rsidRPr="000E1FE6" w:rsidRDefault="000E1FE6" w:rsidP="000E1FE6">
      <w:pPr>
        <w:autoSpaceDE w:val="0"/>
        <w:autoSpaceDN w:val="0"/>
        <w:adjustRightInd w:val="0"/>
        <w:spacing w:after="0" w:line="240" w:lineRule="auto"/>
        <w:jc w:val="both"/>
        <w:rPr>
          <w:rFonts w:ascii="Times New Roman" w:eastAsia="Times New Roman" w:hAnsi="Times New Roman"/>
          <w:b/>
          <w:bCs/>
          <w:i/>
          <w:iCs/>
          <w:sz w:val="21"/>
          <w:szCs w:val="21"/>
          <w:lang w:eastAsia="ar-SA"/>
        </w:rPr>
      </w:pPr>
    </w:p>
    <w:p w:rsidR="000E1FE6" w:rsidRDefault="000E1FE6" w:rsidP="000E1FE6">
      <w:pPr>
        <w:autoSpaceDE w:val="0"/>
        <w:autoSpaceDN w:val="0"/>
        <w:adjustRightInd w:val="0"/>
        <w:spacing w:after="0" w:line="240" w:lineRule="auto"/>
        <w:jc w:val="both"/>
        <w:rPr>
          <w:rFonts w:ascii="Times New Roman" w:eastAsia="Times New Roman" w:hAnsi="Times New Roman"/>
          <w:b/>
          <w:bCs/>
          <w:i/>
          <w:iCs/>
          <w:sz w:val="21"/>
          <w:szCs w:val="21"/>
          <w:lang w:eastAsia="ar-SA"/>
        </w:rPr>
      </w:pPr>
      <w:r w:rsidRPr="000E1FE6">
        <w:rPr>
          <w:rFonts w:ascii="Times New Roman" w:eastAsia="Times New Roman" w:hAnsi="Times New Roman"/>
          <w:b/>
          <w:bCs/>
          <w:i/>
          <w:iCs/>
          <w:sz w:val="21"/>
          <w:szCs w:val="21"/>
          <w:lang w:eastAsia="ar-SA"/>
        </w:rPr>
        <w:t>Фактический размер вознаграждения, выплаченного ООО «Эксперт Аудит»</w:t>
      </w:r>
      <w:r w:rsidRPr="000E1FE6" w:rsidDel="005A4343">
        <w:rPr>
          <w:rFonts w:ascii="Times New Roman" w:eastAsia="Times New Roman" w:hAnsi="Times New Roman"/>
          <w:b/>
          <w:bCs/>
          <w:i/>
          <w:iCs/>
          <w:sz w:val="21"/>
          <w:szCs w:val="21"/>
          <w:lang w:eastAsia="ar-SA"/>
        </w:rPr>
        <w:t xml:space="preserve"> </w:t>
      </w:r>
      <w:r w:rsidRPr="000E1FE6">
        <w:rPr>
          <w:rFonts w:ascii="Times New Roman" w:eastAsia="Times New Roman" w:hAnsi="Times New Roman"/>
          <w:b/>
          <w:bCs/>
          <w:i/>
          <w:iCs/>
          <w:sz w:val="21"/>
          <w:szCs w:val="21"/>
          <w:lang w:eastAsia="ar-SA"/>
        </w:rPr>
        <w:t>за проведение аудита финансовой отчетности ООО «Промнефтесервис» за 2011 -2013гг подготовленной в соответствии с международными стандартами финансовой отчетности (МСФО) составляет 225 000 рублей</w:t>
      </w:r>
    </w:p>
    <w:p w:rsidR="000E1FE6" w:rsidRDefault="000E1FE6" w:rsidP="006440B7">
      <w:pPr>
        <w:autoSpaceDE w:val="0"/>
        <w:autoSpaceDN w:val="0"/>
        <w:adjustRightInd w:val="0"/>
        <w:spacing w:after="0" w:line="240" w:lineRule="auto"/>
        <w:jc w:val="both"/>
        <w:rPr>
          <w:rFonts w:ascii="Times New Roman" w:eastAsia="Times New Roman" w:hAnsi="Times New Roman"/>
          <w:b/>
          <w:bCs/>
          <w:i/>
          <w:iCs/>
          <w:sz w:val="21"/>
          <w:szCs w:val="21"/>
          <w:lang w:eastAsia="ar-SA"/>
        </w:rPr>
      </w:pPr>
    </w:p>
    <w:p w:rsidR="000D1498" w:rsidRPr="007C2A46" w:rsidRDefault="000D1498" w:rsidP="006440B7">
      <w:pPr>
        <w:autoSpaceDE w:val="0"/>
        <w:autoSpaceDN w:val="0"/>
        <w:adjustRightInd w:val="0"/>
        <w:spacing w:after="0" w:line="240" w:lineRule="auto"/>
        <w:jc w:val="both"/>
        <w:rPr>
          <w:rFonts w:ascii="Times New Roman" w:eastAsia="Times New Roman" w:hAnsi="Times New Roman"/>
          <w:sz w:val="21"/>
          <w:szCs w:val="21"/>
          <w:lang w:eastAsia="ru-RU"/>
        </w:rPr>
      </w:pPr>
      <w:r w:rsidRPr="007C2A46">
        <w:rPr>
          <w:rFonts w:ascii="Times New Roman" w:eastAsia="Times New Roman" w:hAnsi="Times New Roman"/>
          <w:sz w:val="21"/>
          <w:szCs w:val="21"/>
          <w:lang w:eastAsia="ru-RU"/>
        </w:rPr>
        <w:t>Информация о наличии отсроченных и просроченных платежей за оказанные аудитором услуги:</w:t>
      </w:r>
    </w:p>
    <w:p w:rsidR="000D1498" w:rsidRPr="00C63B35" w:rsidRDefault="000D1498" w:rsidP="006440B7">
      <w:pPr>
        <w:autoSpaceDE w:val="0"/>
        <w:autoSpaceDN w:val="0"/>
        <w:adjustRightInd w:val="0"/>
        <w:spacing w:after="0" w:line="240" w:lineRule="auto"/>
        <w:jc w:val="both"/>
        <w:rPr>
          <w:rFonts w:ascii="TimesNewRomanPSMT" w:hAnsi="TimesNewRomanPSMT" w:cs="TimesNewRomanPSMT"/>
          <w:sz w:val="21"/>
          <w:szCs w:val="21"/>
          <w:lang w:eastAsia="ru-RU"/>
        </w:rPr>
      </w:pPr>
      <w:r w:rsidRPr="007C2A46">
        <w:rPr>
          <w:rFonts w:ascii="Times New Roman" w:eastAsia="Times New Roman" w:hAnsi="Times New Roman"/>
          <w:b/>
          <w:bCs/>
          <w:i/>
          <w:iCs/>
          <w:sz w:val="21"/>
          <w:szCs w:val="21"/>
          <w:lang w:eastAsia="ru-RU"/>
        </w:rPr>
        <w:t>Отсроченных и просроченных платежей за оказанные аудитором услуги не имеется.</w:t>
      </w:r>
    </w:p>
    <w:p w:rsidR="0096185C" w:rsidRPr="0096185C" w:rsidRDefault="0096185C" w:rsidP="0096185C">
      <w:pPr>
        <w:ind w:firstLine="567"/>
        <w:jc w:val="both"/>
        <w:rPr>
          <w:rFonts w:ascii="Times New Roman" w:hAnsi="Times New Roman"/>
          <w:sz w:val="21"/>
          <w:szCs w:val="21"/>
        </w:rPr>
      </w:pPr>
    </w:p>
    <w:p w:rsidR="0096185C" w:rsidRPr="0096185C" w:rsidRDefault="0096185C" w:rsidP="0096185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0" w:name="_Toc385441032"/>
      <w:bookmarkStart w:id="11" w:name="_Toc398569614"/>
      <w:r w:rsidRPr="0096185C">
        <w:rPr>
          <w:rFonts w:ascii="Times New Roman" w:eastAsia="Times New Roman" w:hAnsi="Times New Roman"/>
          <w:b/>
          <w:bCs/>
          <w:i/>
          <w:iCs/>
          <w:sz w:val="24"/>
          <w:szCs w:val="28"/>
          <w:lang w:eastAsia="ru-RU"/>
        </w:rPr>
        <w:t>1.4. Сведения об оценщике эмитента</w:t>
      </w:r>
      <w:bookmarkEnd w:id="10"/>
      <w:bookmarkEnd w:id="11"/>
    </w:p>
    <w:p w:rsidR="000774AC" w:rsidRDefault="000774AC" w:rsidP="0096185C">
      <w:pPr>
        <w:autoSpaceDE w:val="0"/>
        <w:autoSpaceDN w:val="0"/>
        <w:adjustRightInd w:val="0"/>
        <w:spacing w:before="60" w:after="0" w:line="240" w:lineRule="auto"/>
        <w:ind w:firstLine="567"/>
        <w:rPr>
          <w:rFonts w:ascii="Times New Roman" w:eastAsia="Times New Roman" w:hAnsi="Times New Roman"/>
          <w:b/>
          <w:bCs/>
          <w:i/>
          <w:iCs/>
          <w:sz w:val="21"/>
          <w:szCs w:val="21"/>
          <w:lang w:eastAsia="ru-RU"/>
        </w:rPr>
      </w:pPr>
    </w:p>
    <w:p w:rsidR="0096185C" w:rsidRPr="0096185C" w:rsidRDefault="0096185C" w:rsidP="000774AC">
      <w:pPr>
        <w:autoSpaceDE w:val="0"/>
        <w:autoSpaceDN w:val="0"/>
        <w:adjustRightInd w:val="0"/>
        <w:spacing w:before="60" w:after="0" w:line="240" w:lineRule="auto"/>
        <w:rPr>
          <w:rFonts w:ascii="Times New Roman" w:eastAsia="Times New Roman" w:hAnsi="Times New Roman"/>
          <w:b/>
          <w:bCs/>
          <w:i/>
          <w:iCs/>
          <w:sz w:val="21"/>
          <w:szCs w:val="21"/>
          <w:lang w:eastAsia="ru-RU"/>
        </w:rPr>
      </w:pPr>
      <w:r w:rsidRPr="0096185C">
        <w:rPr>
          <w:rFonts w:ascii="Times New Roman" w:eastAsia="Times New Roman" w:hAnsi="Times New Roman"/>
          <w:b/>
          <w:bCs/>
          <w:i/>
          <w:iCs/>
          <w:sz w:val="21"/>
          <w:szCs w:val="21"/>
          <w:lang w:eastAsia="ru-RU"/>
        </w:rPr>
        <w:t>Эмитентом не привлекался оценщик с целью определения:</w:t>
      </w:r>
    </w:p>
    <w:p w:rsidR="0096185C" w:rsidRPr="0096185C" w:rsidRDefault="0096185C" w:rsidP="0096185C">
      <w:pPr>
        <w:autoSpaceDE w:val="0"/>
        <w:autoSpaceDN w:val="0"/>
        <w:spacing w:after="0" w:line="240" w:lineRule="auto"/>
        <w:ind w:firstLine="567"/>
        <w:jc w:val="both"/>
        <w:rPr>
          <w:rFonts w:ascii="Times New Roman" w:eastAsia="Times New Roman" w:hAnsi="Times New Roman"/>
          <w:b/>
          <w:i/>
          <w:sz w:val="21"/>
          <w:szCs w:val="21"/>
          <w:lang w:eastAsia="ru-RU"/>
        </w:rPr>
      </w:pPr>
      <w:r w:rsidRPr="0096185C">
        <w:rPr>
          <w:rFonts w:ascii="Times New Roman" w:eastAsia="Times New Roman" w:hAnsi="Times New Roman"/>
          <w:b/>
          <w:i/>
          <w:sz w:val="21"/>
          <w:szCs w:val="21"/>
          <w:lang w:eastAsia="ru-RU"/>
        </w:rPr>
        <w:t>- рыночной стоимости размещаемых ценных бумаг;</w:t>
      </w:r>
    </w:p>
    <w:p w:rsidR="0096185C" w:rsidRPr="0096185C" w:rsidRDefault="0096185C" w:rsidP="0096185C">
      <w:pPr>
        <w:autoSpaceDE w:val="0"/>
        <w:autoSpaceDN w:val="0"/>
        <w:spacing w:after="0" w:line="240" w:lineRule="auto"/>
        <w:ind w:firstLine="567"/>
        <w:jc w:val="both"/>
        <w:rPr>
          <w:rFonts w:ascii="Times New Roman" w:eastAsia="Times New Roman" w:hAnsi="Times New Roman"/>
          <w:b/>
          <w:i/>
          <w:sz w:val="21"/>
          <w:szCs w:val="21"/>
          <w:lang w:eastAsia="ru-RU"/>
        </w:rPr>
      </w:pPr>
      <w:r w:rsidRPr="0096185C">
        <w:rPr>
          <w:rFonts w:ascii="Times New Roman" w:eastAsia="Times New Roman" w:hAnsi="Times New Roman"/>
          <w:b/>
          <w:i/>
          <w:sz w:val="21"/>
          <w:szCs w:val="21"/>
          <w:lang w:eastAsia="ru-RU"/>
        </w:rPr>
        <w:t>- рыночной стоимости имущества, которым могут оплачиваться размещаемые ценные бумаги;</w:t>
      </w:r>
    </w:p>
    <w:p w:rsidR="0096185C" w:rsidRPr="0096185C" w:rsidRDefault="0096185C" w:rsidP="0096185C">
      <w:pPr>
        <w:autoSpaceDE w:val="0"/>
        <w:autoSpaceDN w:val="0"/>
        <w:spacing w:after="0" w:line="240" w:lineRule="auto"/>
        <w:ind w:firstLine="567"/>
        <w:jc w:val="both"/>
        <w:rPr>
          <w:rFonts w:ascii="Times New Roman" w:eastAsia="Times New Roman" w:hAnsi="Times New Roman"/>
          <w:b/>
          <w:i/>
          <w:sz w:val="21"/>
          <w:szCs w:val="21"/>
          <w:lang w:eastAsia="ru-RU"/>
        </w:rPr>
      </w:pPr>
      <w:r w:rsidRPr="0096185C">
        <w:rPr>
          <w:rFonts w:ascii="Times New Roman" w:eastAsia="Times New Roman" w:hAnsi="Times New Roman"/>
          <w:b/>
          <w:i/>
          <w:sz w:val="21"/>
          <w:szCs w:val="21"/>
          <w:lang w:eastAsia="ru-RU"/>
        </w:rPr>
        <w:t>- рыночной стоимости имущества, являющегося предметом залога по облигациям эмитента с залоговым обеспечением,</w:t>
      </w:r>
    </w:p>
    <w:p w:rsidR="0096185C" w:rsidRPr="0096185C" w:rsidRDefault="0096185C" w:rsidP="000774AC">
      <w:pPr>
        <w:widowControl w:val="0"/>
        <w:autoSpaceDE w:val="0"/>
        <w:autoSpaceDN w:val="0"/>
        <w:adjustRightInd w:val="0"/>
        <w:spacing w:after="0" w:line="240" w:lineRule="auto"/>
        <w:jc w:val="both"/>
        <w:rPr>
          <w:rFonts w:ascii="Times New Roman" w:eastAsia="Times New Roman" w:hAnsi="Times New Roman"/>
          <w:b/>
          <w:i/>
          <w:sz w:val="21"/>
          <w:szCs w:val="21"/>
          <w:lang w:eastAsia="ru-RU"/>
        </w:rPr>
      </w:pPr>
      <w:r w:rsidRPr="0096185C">
        <w:rPr>
          <w:rFonts w:ascii="Times New Roman" w:eastAsia="Times New Roman" w:hAnsi="Times New Roman"/>
          <w:b/>
          <w:i/>
          <w:sz w:val="21"/>
          <w:szCs w:val="21"/>
          <w:lang w:eastAsia="ru-RU"/>
        </w:rPr>
        <w:t>Эмитент не является акционерным инвестиционным фондом.</w:t>
      </w:r>
    </w:p>
    <w:p w:rsidR="0096185C" w:rsidRPr="0096185C" w:rsidRDefault="0096185C" w:rsidP="0096185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6185C" w:rsidRPr="0096185C" w:rsidRDefault="0096185C" w:rsidP="0096185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2" w:name="_Toc385441033"/>
      <w:bookmarkStart w:id="13" w:name="_Toc398569615"/>
      <w:r w:rsidRPr="0096185C">
        <w:rPr>
          <w:rFonts w:ascii="Times New Roman" w:eastAsia="Times New Roman" w:hAnsi="Times New Roman"/>
          <w:b/>
          <w:bCs/>
          <w:i/>
          <w:iCs/>
          <w:sz w:val="24"/>
          <w:szCs w:val="28"/>
          <w:lang w:eastAsia="ru-RU"/>
        </w:rPr>
        <w:t>1.5. Сведения о консультантах эмитента</w:t>
      </w:r>
      <w:bookmarkEnd w:id="12"/>
      <w:bookmarkEnd w:id="13"/>
    </w:p>
    <w:p w:rsidR="000774AC" w:rsidRDefault="000774AC" w:rsidP="00171C72">
      <w:pPr>
        <w:autoSpaceDE w:val="0"/>
        <w:autoSpaceDN w:val="0"/>
        <w:spacing w:after="0" w:line="240" w:lineRule="auto"/>
        <w:jc w:val="both"/>
        <w:rPr>
          <w:rFonts w:ascii="Times New Roman" w:eastAsia="Times New Roman" w:hAnsi="Times New Roman"/>
          <w:b/>
          <w:i/>
          <w:sz w:val="21"/>
          <w:szCs w:val="21"/>
          <w:lang w:eastAsia="ru-RU"/>
        </w:rPr>
      </w:pPr>
    </w:p>
    <w:p w:rsidR="0096185C" w:rsidRPr="0096185C" w:rsidRDefault="0096185C" w:rsidP="00171C72">
      <w:pPr>
        <w:autoSpaceDE w:val="0"/>
        <w:autoSpaceDN w:val="0"/>
        <w:spacing w:after="0" w:line="240" w:lineRule="auto"/>
        <w:jc w:val="both"/>
        <w:rPr>
          <w:rFonts w:ascii="Times New Roman" w:eastAsia="Times New Roman" w:hAnsi="Times New Roman"/>
          <w:b/>
          <w:i/>
          <w:sz w:val="21"/>
          <w:szCs w:val="21"/>
          <w:lang w:eastAsia="ru-RU"/>
        </w:rPr>
      </w:pPr>
      <w:r w:rsidRPr="0096185C">
        <w:rPr>
          <w:rFonts w:ascii="Times New Roman" w:eastAsia="Times New Roman" w:hAnsi="Times New Roman"/>
          <w:b/>
          <w:i/>
          <w:sz w:val="21"/>
          <w:szCs w:val="21"/>
          <w:lang w:eastAsia="ru-RU"/>
        </w:rPr>
        <w:t>Финансовый консультант на рынке ценных бумаг, а также иные лиц, оказывающие Эмитенту консультационные услуги, связанные с осуществлением эмиссии ценных бумаг, и подписавшие проспект ценных бумаг, Эмитентом не привлекались.</w:t>
      </w:r>
    </w:p>
    <w:p w:rsidR="0096185C" w:rsidRPr="0096185C" w:rsidRDefault="0096185C" w:rsidP="0096185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0774AC" w:rsidRPr="00A012EC" w:rsidRDefault="0096185C" w:rsidP="00A012E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4" w:name="_Toc385441034"/>
      <w:bookmarkStart w:id="15" w:name="_Toc398569616"/>
      <w:r w:rsidRPr="0096185C">
        <w:rPr>
          <w:rFonts w:ascii="Times New Roman" w:eastAsia="Times New Roman" w:hAnsi="Times New Roman"/>
          <w:b/>
          <w:bCs/>
          <w:i/>
          <w:iCs/>
          <w:sz w:val="24"/>
          <w:szCs w:val="28"/>
          <w:lang w:eastAsia="ru-RU"/>
        </w:rPr>
        <w:t>1.6. Сведения об иных лицах, подписавших проспект ценных бумаг</w:t>
      </w:r>
      <w:bookmarkEnd w:id="14"/>
      <w:bookmarkEnd w:id="15"/>
    </w:p>
    <w:p w:rsidR="0096185C" w:rsidRPr="0096185C" w:rsidRDefault="0096185C" w:rsidP="00171C72">
      <w:pPr>
        <w:autoSpaceDE w:val="0"/>
        <w:autoSpaceDN w:val="0"/>
        <w:spacing w:after="0" w:line="240" w:lineRule="auto"/>
        <w:jc w:val="both"/>
        <w:rPr>
          <w:rFonts w:ascii="Times New Roman" w:eastAsia="Times New Roman" w:hAnsi="Times New Roman"/>
          <w:sz w:val="21"/>
          <w:szCs w:val="21"/>
          <w:lang w:eastAsia="ru-RU"/>
        </w:rPr>
      </w:pPr>
      <w:r w:rsidRPr="0096185C">
        <w:rPr>
          <w:rFonts w:ascii="Times New Roman" w:eastAsia="Times New Roman" w:hAnsi="Times New Roman"/>
          <w:sz w:val="21"/>
          <w:szCs w:val="21"/>
          <w:lang w:eastAsia="ru-RU"/>
        </w:rPr>
        <w:t>Лица, подписавшие проспект ценных бумаг и не указанные в предыдущих пунктах настоящего раздела:</w:t>
      </w:r>
    </w:p>
    <w:p w:rsidR="00CC3E66" w:rsidRPr="00CC3E66" w:rsidRDefault="00CC3E66" w:rsidP="00CC3E66">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CC3E66">
        <w:rPr>
          <w:rFonts w:ascii="Times New Roman" w:eastAsia="Times New Roman" w:hAnsi="Times New Roman"/>
          <w:sz w:val="21"/>
          <w:szCs w:val="21"/>
          <w:lang w:eastAsia="ru-RU"/>
        </w:rPr>
        <w:t>Сведения о главном бухгалтере эмитента, подписавшем данный проспект ценных бумаг:</w:t>
      </w:r>
    </w:p>
    <w:p w:rsidR="00CC3E66" w:rsidRPr="00CC3E66" w:rsidRDefault="00CC3E66" w:rsidP="00CC3E66">
      <w:pPr>
        <w:widowControl w:val="0"/>
        <w:autoSpaceDE w:val="0"/>
        <w:autoSpaceDN w:val="0"/>
        <w:adjustRightInd w:val="0"/>
        <w:spacing w:after="0" w:line="240" w:lineRule="auto"/>
        <w:ind w:firstLine="540"/>
        <w:jc w:val="both"/>
        <w:rPr>
          <w:rFonts w:ascii="Times New Roman" w:eastAsia="Times New Roman" w:hAnsi="Times New Roman"/>
          <w:b/>
          <w:i/>
          <w:sz w:val="21"/>
          <w:szCs w:val="21"/>
          <w:lang w:eastAsia="ru-RU"/>
        </w:rPr>
      </w:pPr>
      <w:r>
        <w:rPr>
          <w:rFonts w:ascii="Times New Roman" w:eastAsia="Times New Roman" w:hAnsi="Times New Roman"/>
          <w:b/>
          <w:i/>
          <w:sz w:val="21"/>
          <w:szCs w:val="21"/>
          <w:lang w:eastAsia="ru-RU"/>
        </w:rPr>
        <w:t xml:space="preserve">Ведение бухгалтерского </w:t>
      </w:r>
      <w:r w:rsidRPr="00CC3E66">
        <w:rPr>
          <w:rFonts w:ascii="Times New Roman" w:eastAsia="Times New Roman" w:hAnsi="Times New Roman"/>
          <w:b/>
          <w:i/>
          <w:sz w:val="21"/>
          <w:szCs w:val="21"/>
          <w:lang w:eastAsia="ru-RU"/>
        </w:rPr>
        <w:t>учета Эмитента передано с</w:t>
      </w:r>
      <w:r>
        <w:rPr>
          <w:rFonts w:ascii="Times New Roman" w:eastAsia="Times New Roman" w:hAnsi="Times New Roman"/>
          <w:b/>
          <w:i/>
          <w:sz w:val="21"/>
          <w:szCs w:val="21"/>
          <w:lang w:eastAsia="ru-RU"/>
        </w:rPr>
        <w:t>пециализированной  организации на</w:t>
      </w:r>
      <w:r w:rsidRPr="00CC3E66">
        <w:rPr>
          <w:rFonts w:ascii="Times New Roman" w:eastAsia="Times New Roman" w:hAnsi="Times New Roman"/>
          <w:b/>
          <w:i/>
          <w:sz w:val="21"/>
          <w:szCs w:val="21"/>
          <w:lang w:eastAsia="ru-RU"/>
        </w:rPr>
        <w:t xml:space="preserve"> основании </w:t>
      </w:r>
      <w:r>
        <w:rPr>
          <w:rFonts w:ascii="Times New Roman" w:eastAsia="Times New Roman" w:hAnsi="Times New Roman"/>
          <w:b/>
          <w:i/>
          <w:sz w:val="21"/>
          <w:szCs w:val="21"/>
          <w:lang w:eastAsia="ru-RU"/>
        </w:rPr>
        <w:t>договора</w:t>
      </w:r>
      <w:r w:rsidRPr="00CC3E66">
        <w:rPr>
          <w:rFonts w:ascii="Times New Roman" w:eastAsia="Times New Roman" w:hAnsi="Times New Roman"/>
          <w:b/>
          <w:i/>
          <w:sz w:val="21"/>
          <w:szCs w:val="21"/>
          <w:lang w:eastAsia="ru-RU"/>
        </w:rPr>
        <w:t xml:space="preserve"> об оказании услуг по ведению бухгалтерского и налогового учета № б/н от</w:t>
      </w:r>
      <w:r>
        <w:rPr>
          <w:rFonts w:ascii="Times New Roman" w:eastAsia="Times New Roman" w:hAnsi="Times New Roman"/>
          <w:b/>
          <w:i/>
          <w:sz w:val="21"/>
          <w:szCs w:val="21"/>
          <w:lang w:eastAsia="ru-RU"/>
        </w:rPr>
        <w:t xml:space="preserve"> 01 сентября</w:t>
      </w:r>
      <w:r w:rsidRPr="00CC3E66">
        <w:rPr>
          <w:rFonts w:ascii="Times New Roman" w:eastAsia="Times New Roman" w:hAnsi="Times New Roman"/>
          <w:b/>
          <w:i/>
          <w:sz w:val="21"/>
          <w:szCs w:val="21"/>
          <w:lang w:eastAsia="ru-RU"/>
        </w:rPr>
        <w:t xml:space="preserve"> 2014 г. </w:t>
      </w:r>
    </w:p>
    <w:p w:rsidR="00CC3E66" w:rsidRPr="00CC3E66" w:rsidRDefault="00CC3E66" w:rsidP="00CC3E66">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CC3E66">
        <w:rPr>
          <w:rFonts w:ascii="Times New Roman" w:eastAsia="Times New Roman" w:hAnsi="Times New Roman"/>
          <w:sz w:val="21"/>
          <w:szCs w:val="21"/>
          <w:lang w:eastAsia="ru-RU"/>
        </w:rPr>
        <w:t>Полное  фирменное  наименование  специализированной организации:</w:t>
      </w:r>
      <w:r w:rsidRPr="00CC3E66">
        <w:rPr>
          <w:rFonts w:ascii="Times New Roman" w:eastAsia="Times New Roman" w:hAnsi="Times New Roman"/>
          <w:b/>
          <w:i/>
          <w:sz w:val="21"/>
          <w:szCs w:val="21"/>
          <w:lang w:eastAsia="ru-RU"/>
        </w:rPr>
        <w:t xml:space="preserve"> Общество с ограничен</w:t>
      </w:r>
      <w:r>
        <w:rPr>
          <w:rFonts w:ascii="Times New Roman" w:eastAsia="Times New Roman" w:hAnsi="Times New Roman"/>
          <w:b/>
          <w:i/>
          <w:sz w:val="21"/>
          <w:szCs w:val="21"/>
          <w:lang w:eastAsia="ru-RU"/>
        </w:rPr>
        <w:t>ной ответственностью «Национальная Консалтинговая Группа</w:t>
      </w:r>
      <w:r w:rsidRPr="00CC3E66">
        <w:rPr>
          <w:rFonts w:ascii="Times New Roman" w:eastAsia="Times New Roman" w:hAnsi="Times New Roman"/>
          <w:b/>
          <w:i/>
          <w:sz w:val="21"/>
          <w:szCs w:val="21"/>
          <w:lang w:eastAsia="ru-RU"/>
        </w:rPr>
        <w:t xml:space="preserve">». </w:t>
      </w:r>
    </w:p>
    <w:p w:rsidR="00CC3E66" w:rsidRPr="00CC3E66" w:rsidRDefault="00CC3E66" w:rsidP="00CC3E66">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CC3E66">
        <w:rPr>
          <w:rFonts w:ascii="Times New Roman" w:eastAsia="Times New Roman" w:hAnsi="Times New Roman"/>
          <w:sz w:val="21"/>
          <w:szCs w:val="21"/>
          <w:lang w:eastAsia="ru-RU"/>
        </w:rPr>
        <w:t>Сокращ</w:t>
      </w:r>
      <w:r>
        <w:rPr>
          <w:rFonts w:ascii="Times New Roman" w:eastAsia="Times New Roman" w:hAnsi="Times New Roman"/>
          <w:sz w:val="21"/>
          <w:szCs w:val="21"/>
          <w:lang w:eastAsia="ru-RU"/>
        </w:rPr>
        <w:t xml:space="preserve">енное фирменное наименование </w:t>
      </w:r>
      <w:r w:rsidRPr="00CC3E66">
        <w:rPr>
          <w:rFonts w:ascii="Times New Roman" w:eastAsia="Times New Roman" w:hAnsi="Times New Roman"/>
          <w:sz w:val="21"/>
          <w:szCs w:val="21"/>
          <w:lang w:eastAsia="ru-RU"/>
        </w:rPr>
        <w:t>специализ</w:t>
      </w:r>
      <w:r>
        <w:rPr>
          <w:rFonts w:ascii="Times New Roman" w:eastAsia="Times New Roman" w:hAnsi="Times New Roman"/>
          <w:sz w:val="21"/>
          <w:szCs w:val="21"/>
          <w:lang w:eastAsia="ru-RU"/>
        </w:rPr>
        <w:t xml:space="preserve">ированной </w:t>
      </w:r>
      <w:r w:rsidRPr="00CC3E66">
        <w:rPr>
          <w:rFonts w:ascii="Times New Roman" w:eastAsia="Times New Roman" w:hAnsi="Times New Roman"/>
          <w:sz w:val="21"/>
          <w:szCs w:val="21"/>
          <w:lang w:eastAsia="ru-RU"/>
        </w:rPr>
        <w:t xml:space="preserve">организации: </w:t>
      </w:r>
      <w:r w:rsidRPr="00CC3E66">
        <w:rPr>
          <w:rFonts w:ascii="Times New Roman" w:eastAsia="Times New Roman" w:hAnsi="Times New Roman"/>
          <w:b/>
          <w:i/>
          <w:sz w:val="21"/>
          <w:szCs w:val="21"/>
          <w:lang w:eastAsia="ru-RU"/>
        </w:rPr>
        <w:t>ООО «</w:t>
      </w:r>
      <w:r>
        <w:rPr>
          <w:rFonts w:ascii="Times New Roman" w:eastAsia="Times New Roman" w:hAnsi="Times New Roman"/>
          <w:b/>
          <w:i/>
          <w:sz w:val="21"/>
          <w:szCs w:val="21"/>
          <w:lang w:eastAsia="ru-RU"/>
        </w:rPr>
        <w:t>НКГ</w:t>
      </w:r>
      <w:r w:rsidRPr="00CC3E66">
        <w:rPr>
          <w:rFonts w:ascii="Times New Roman" w:eastAsia="Times New Roman" w:hAnsi="Times New Roman"/>
          <w:b/>
          <w:i/>
          <w:sz w:val="21"/>
          <w:szCs w:val="21"/>
          <w:lang w:eastAsia="ru-RU"/>
        </w:rPr>
        <w:t xml:space="preserve">». </w:t>
      </w:r>
    </w:p>
    <w:p w:rsidR="00CC3E66" w:rsidRPr="00CC3E66" w:rsidRDefault="00CC3E66" w:rsidP="00CC3E66">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CC3E66">
        <w:rPr>
          <w:rFonts w:ascii="Times New Roman" w:eastAsia="Times New Roman" w:hAnsi="Times New Roman"/>
          <w:sz w:val="21"/>
          <w:szCs w:val="21"/>
          <w:lang w:eastAsia="ru-RU"/>
        </w:rPr>
        <w:t xml:space="preserve">Место  нахождения  специализированной  организации: </w:t>
      </w:r>
      <w:r>
        <w:rPr>
          <w:rFonts w:ascii="Times New Roman" w:eastAsia="Times New Roman" w:hAnsi="Times New Roman"/>
          <w:b/>
          <w:i/>
          <w:sz w:val="21"/>
          <w:szCs w:val="21"/>
          <w:lang w:eastAsia="ru-RU"/>
        </w:rPr>
        <w:t>Российская  Федерация, 123001, Москва г., Козихинский Б. пер, д. 22, кор. 1</w:t>
      </w:r>
    </w:p>
    <w:p w:rsidR="00CC3E66" w:rsidRPr="00CC3E66" w:rsidRDefault="00CC3E66" w:rsidP="00CC3E66">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CC3E66">
        <w:rPr>
          <w:rFonts w:ascii="Times New Roman" w:eastAsia="Times New Roman" w:hAnsi="Times New Roman"/>
          <w:sz w:val="21"/>
          <w:szCs w:val="21"/>
          <w:lang w:eastAsia="ru-RU"/>
        </w:rPr>
        <w:t xml:space="preserve">ИНН: </w:t>
      </w:r>
      <w:r>
        <w:rPr>
          <w:rFonts w:ascii="Times New Roman" w:eastAsia="Times New Roman" w:hAnsi="Times New Roman"/>
          <w:b/>
          <w:i/>
          <w:sz w:val="21"/>
          <w:szCs w:val="21"/>
          <w:lang w:eastAsia="ru-RU"/>
        </w:rPr>
        <w:t>7710541783</w:t>
      </w:r>
    </w:p>
    <w:p w:rsidR="00CC3E66" w:rsidRPr="00CC3E66" w:rsidRDefault="00CC3E66" w:rsidP="00CC3E66">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CC3E66">
        <w:rPr>
          <w:rFonts w:ascii="Times New Roman" w:eastAsia="Times New Roman" w:hAnsi="Times New Roman"/>
          <w:sz w:val="21"/>
          <w:szCs w:val="21"/>
          <w:lang w:eastAsia="ru-RU"/>
        </w:rPr>
        <w:t xml:space="preserve">ОГРН: </w:t>
      </w:r>
      <w:r>
        <w:rPr>
          <w:rFonts w:ascii="Times New Roman" w:eastAsia="Times New Roman" w:hAnsi="Times New Roman"/>
          <w:b/>
          <w:i/>
          <w:sz w:val="21"/>
          <w:szCs w:val="21"/>
          <w:lang w:eastAsia="ru-RU"/>
        </w:rPr>
        <w:t>1047796330878</w:t>
      </w:r>
    </w:p>
    <w:p w:rsidR="00CC3E66" w:rsidRPr="002D2EDC" w:rsidRDefault="00CC3E66" w:rsidP="00CC3E66">
      <w:pPr>
        <w:widowControl w:val="0"/>
        <w:autoSpaceDE w:val="0"/>
        <w:autoSpaceDN w:val="0"/>
        <w:adjustRightInd w:val="0"/>
        <w:spacing w:after="0" w:line="240" w:lineRule="auto"/>
        <w:ind w:firstLine="540"/>
        <w:jc w:val="both"/>
        <w:rPr>
          <w:rFonts w:ascii="Times New Roman" w:eastAsia="Times New Roman" w:hAnsi="Times New Roman"/>
          <w:b/>
          <w:i/>
          <w:sz w:val="21"/>
          <w:szCs w:val="21"/>
          <w:lang w:eastAsia="ru-RU"/>
        </w:rPr>
      </w:pPr>
      <w:r w:rsidRPr="002D2EDC">
        <w:rPr>
          <w:rFonts w:ascii="Times New Roman" w:eastAsia="Times New Roman" w:hAnsi="Times New Roman"/>
          <w:sz w:val="21"/>
          <w:szCs w:val="21"/>
          <w:lang w:eastAsia="ru-RU"/>
        </w:rPr>
        <w:t>Номер телефона:</w:t>
      </w:r>
      <w:r w:rsidR="002D2EDC" w:rsidRPr="002D2EDC">
        <w:rPr>
          <w:rFonts w:ascii="Times New Roman" w:eastAsia="Times New Roman" w:hAnsi="Times New Roman"/>
          <w:sz w:val="21"/>
          <w:szCs w:val="21"/>
          <w:lang w:eastAsia="ru-RU"/>
        </w:rPr>
        <w:t xml:space="preserve"> </w:t>
      </w:r>
      <w:r w:rsidR="002D2EDC" w:rsidRPr="002D2EDC">
        <w:rPr>
          <w:rFonts w:ascii="Times New Roman" w:eastAsia="Times New Roman" w:hAnsi="Times New Roman"/>
          <w:b/>
          <w:i/>
          <w:sz w:val="21"/>
          <w:szCs w:val="21"/>
          <w:lang w:eastAsia="ru-RU"/>
        </w:rPr>
        <w:t>(495) 912 38 23</w:t>
      </w:r>
    </w:p>
    <w:p w:rsidR="00CC3E66" w:rsidRPr="00CC3E66" w:rsidRDefault="00CC3E66" w:rsidP="00CC3E66">
      <w:pPr>
        <w:widowControl w:val="0"/>
        <w:autoSpaceDE w:val="0"/>
        <w:autoSpaceDN w:val="0"/>
        <w:adjustRightInd w:val="0"/>
        <w:spacing w:after="0" w:line="240" w:lineRule="auto"/>
        <w:ind w:firstLine="540"/>
        <w:jc w:val="both"/>
        <w:rPr>
          <w:rFonts w:ascii="Times New Roman" w:eastAsia="Times New Roman" w:hAnsi="Times New Roman"/>
          <w:b/>
          <w:i/>
          <w:sz w:val="21"/>
          <w:szCs w:val="21"/>
          <w:lang w:eastAsia="ru-RU"/>
        </w:rPr>
      </w:pPr>
      <w:r w:rsidRPr="002D2EDC">
        <w:rPr>
          <w:rFonts w:ascii="Times New Roman" w:eastAsia="Times New Roman" w:hAnsi="Times New Roman"/>
          <w:sz w:val="21"/>
          <w:szCs w:val="21"/>
          <w:lang w:eastAsia="ru-RU"/>
        </w:rPr>
        <w:t>Номер факса:</w:t>
      </w:r>
      <w:r w:rsidR="002D2EDC">
        <w:rPr>
          <w:rFonts w:ascii="Times New Roman" w:eastAsia="Times New Roman" w:hAnsi="Times New Roman"/>
          <w:sz w:val="21"/>
          <w:szCs w:val="21"/>
          <w:lang w:eastAsia="ru-RU"/>
        </w:rPr>
        <w:t xml:space="preserve"> </w:t>
      </w:r>
      <w:r w:rsidR="002D2EDC" w:rsidRPr="00593B22">
        <w:rPr>
          <w:rFonts w:ascii="Times New Roman" w:hAnsi="Times New Roman"/>
          <w:b/>
          <w:i/>
          <w:sz w:val="21"/>
          <w:szCs w:val="21"/>
          <w:lang w:eastAsia="ru-RU"/>
        </w:rPr>
        <w:t>отсутствует</w:t>
      </w:r>
    </w:p>
    <w:p w:rsidR="00CC3E66" w:rsidRPr="00A012EC" w:rsidRDefault="00CC3E66" w:rsidP="00A012EC">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CC3E66">
        <w:rPr>
          <w:rFonts w:ascii="Times New Roman" w:eastAsia="Times New Roman" w:hAnsi="Times New Roman"/>
          <w:sz w:val="21"/>
          <w:szCs w:val="21"/>
          <w:lang w:eastAsia="ru-RU"/>
        </w:rPr>
        <w:t>Адрес страницы в  сети Интернет, используемой  данным юридическим л</w:t>
      </w:r>
      <w:r w:rsidR="00A012EC">
        <w:rPr>
          <w:rFonts w:ascii="Times New Roman" w:eastAsia="Times New Roman" w:hAnsi="Times New Roman"/>
          <w:sz w:val="21"/>
          <w:szCs w:val="21"/>
          <w:lang w:eastAsia="ru-RU"/>
        </w:rPr>
        <w:t xml:space="preserve">ицом для раскрытия информации: </w:t>
      </w:r>
      <w:r w:rsidRPr="00CC3E66">
        <w:rPr>
          <w:rFonts w:ascii="Times New Roman" w:eastAsia="Times New Roman" w:hAnsi="Times New Roman"/>
          <w:b/>
          <w:i/>
          <w:sz w:val="21"/>
          <w:szCs w:val="21"/>
          <w:lang w:eastAsia="ru-RU"/>
        </w:rPr>
        <w:t>Не применимо. ООО «</w:t>
      </w:r>
      <w:r>
        <w:rPr>
          <w:rFonts w:ascii="Times New Roman" w:eastAsia="Times New Roman" w:hAnsi="Times New Roman"/>
          <w:b/>
          <w:i/>
          <w:sz w:val="21"/>
          <w:szCs w:val="21"/>
          <w:lang w:eastAsia="ru-RU"/>
        </w:rPr>
        <w:t>НКГ</w:t>
      </w:r>
      <w:r w:rsidRPr="00CC3E66">
        <w:rPr>
          <w:rFonts w:ascii="Times New Roman" w:eastAsia="Times New Roman" w:hAnsi="Times New Roman"/>
          <w:b/>
          <w:i/>
          <w:sz w:val="21"/>
          <w:szCs w:val="21"/>
          <w:lang w:eastAsia="ru-RU"/>
        </w:rPr>
        <w:t xml:space="preserve">» не осуществляет раскрытие информации. </w:t>
      </w:r>
    </w:p>
    <w:p w:rsidR="0096185C" w:rsidRDefault="00CC3E66" w:rsidP="00CC3E66">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CC3E66">
        <w:rPr>
          <w:rFonts w:ascii="Times New Roman" w:eastAsia="Times New Roman" w:hAnsi="Times New Roman"/>
          <w:b/>
          <w:i/>
          <w:sz w:val="21"/>
          <w:szCs w:val="21"/>
          <w:lang w:eastAsia="ru-RU"/>
        </w:rPr>
        <w:t>Общество  с ограниченной  ответственностью «</w:t>
      </w:r>
      <w:r>
        <w:rPr>
          <w:rFonts w:ascii="Times New Roman" w:eastAsia="Times New Roman" w:hAnsi="Times New Roman"/>
          <w:b/>
          <w:i/>
          <w:sz w:val="21"/>
          <w:szCs w:val="21"/>
          <w:lang w:eastAsia="ru-RU"/>
        </w:rPr>
        <w:t>НКГ</w:t>
      </w:r>
      <w:r w:rsidRPr="00CC3E66">
        <w:rPr>
          <w:rFonts w:ascii="Times New Roman" w:eastAsia="Times New Roman" w:hAnsi="Times New Roman"/>
          <w:b/>
          <w:i/>
          <w:sz w:val="21"/>
          <w:szCs w:val="21"/>
          <w:lang w:eastAsia="ru-RU"/>
        </w:rPr>
        <w:t>» не является профессиональным участником рынка ценных бумаг.</w:t>
      </w:r>
    </w:p>
    <w:p w:rsidR="00237DC1" w:rsidRPr="00EC38EC" w:rsidRDefault="00237DC1" w:rsidP="00237DC1">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EC38EC">
        <w:rPr>
          <w:rFonts w:ascii="Times New Roman" w:eastAsia="Times New Roman" w:hAnsi="Times New Roman"/>
          <w:sz w:val="21"/>
          <w:szCs w:val="21"/>
          <w:lang w:eastAsia="ru-RU"/>
        </w:rPr>
        <w:t>Лица, подписавшие проспект ценных бумаг и не указанные в предыдущих пунктах настоящего раздела:</w:t>
      </w:r>
      <w:bookmarkStart w:id="16" w:name="_GoBack"/>
      <w:bookmarkEnd w:id="16"/>
    </w:p>
    <w:p w:rsidR="00237DC1" w:rsidRPr="00EC38EC" w:rsidRDefault="00237DC1" w:rsidP="00237DC1">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EC38EC">
        <w:rPr>
          <w:rFonts w:ascii="Times New Roman" w:eastAsia="Times New Roman" w:hAnsi="Times New Roman"/>
          <w:sz w:val="21"/>
          <w:szCs w:val="21"/>
          <w:lang w:eastAsia="ru-RU"/>
        </w:rPr>
        <w:t>фамилия, имя, отче</w:t>
      </w:r>
      <w:r w:rsidR="00855CC2" w:rsidRPr="00855CC2">
        <w:rPr>
          <w:rFonts w:ascii="Times New Roman" w:eastAsia="Times New Roman" w:hAnsi="Times New Roman"/>
          <w:sz w:val="21"/>
          <w:szCs w:val="21"/>
          <w:lang w:eastAsia="ru-RU"/>
        </w:rPr>
        <w:t xml:space="preserve">ство: </w:t>
      </w:r>
      <w:r w:rsidR="00855CC2" w:rsidRPr="003E1FA2">
        <w:rPr>
          <w:rFonts w:ascii="Times New Roman" w:eastAsia="Times New Roman" w:hAnsi="Times New Roman"/>
          <w:b/>
          <w:i/>
          <w:sz w:val="21"/>
          <w:szCs w:val="21"/>
          <w:lang w:eastAsia="ru-RU"/>
        </w:rPr>
        <w:t>Усова Ольга Анатольевна</w:t>
      </w:r>
      <w:r w:rsidR="001151F9" w:rsidRPr="003E1FA2">
        <w:rPr>
          <w:rFonts w:ascii="Times New Roman" w:eastAsia="Times New Roman" w:hAnsi="Times New Roman"/>
          <w:b/>
          <w:i/>
          <w:sz w:val="21"/>
          <w:szCs w:val="21"/>
          <w:lang w:eastAsia="ru-RU"/>
        </w:rPr>
        <w:t>.</w:t>
      </w:r>
    </w:p>
    <w:p w:rsidR="00237DC1" w:rsidRPr="003E1FA2" w:rsidRDefault="00855CC2" w:rsidP="00237DC1">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r w:rsidRPr="001151F9">
        <w:rPr>
          <w:rFonts w:ascii="Times New Roman" w:eastAsia="Times New Roman" w:hAnsi="Times New Roman"/>
          <w:sz w:val="21"/>
          <w:szCs w:val="21"/>
          <w:lang w:eastAsia="ru-RU"/>
        </w:rPr>
        <w:t xml:space="preserve">год рождения: </w:t>
      </w:r>
      <w:r w:rsidR="00EC38EC" w:rsidRPr="003E1FA2">
        <w:rPr>
          <w:rFonts w:ascii="Times New Roman" w:eastAsia="Times New Roman" w:hAnsi="Times New Roman"/>
          <w:b/>
          <w:i/>
          <w:sz w:val="21"/>
          <w:szCs w:val="21"/>
          <w:lang w:eastAsia="ru-RU"/>
        </w:rPr>
        <w:t>1972.</w:t>
      </w:r>
    </w:p>
    <w:p w:rsidR="00CC3E66" w:rsidRPr="003E1FA2" w:rsidRDefault="00237DC1" w:rsidP="00237DC1">
      <w:pPr>
        <w:widowControl w:val="0"/>
        <w:autoSpaceDE w:val="0"/>
        <w:autoSpaceDN w:val="0"/>
        <w:adjustRightInd w:val="0"/>
        <w:spacing w:after="0" w:line="240" w:lineRule="auto"/>
        <w:ind w:firstLine="540"/>
        <w:jc w:val="both"/>
        <w:rPr>
          <w:rFonts w:ascii="Times New Roman" w:eastAsia="Times New Roman" w:hAnsi="Times New Roman"/>
          <w:b/>
          <w:i/>
          <w:sz w:val="21"/>
          <w:szCs w:val="21"/>
          <w:lang w:eastAsia="ru-RU"/>
        </w:rPr>
      </w:pPr>
      <w:r w:rsidRPr="003E1FA2">
        <w:rPr>
          <w:rFonts w:ascii="Times New Roman" w:eastAsia="Times New Roman" w:hAnsi="Times New Roman"/>
          <w:sz w:val="21"/>
          <w:szCs w:val="21"/>
          <w:lang w:eastAsia="ru-RU"/>
        </w:rPr>
        <w:t xml:space="preserve">сведения об основном месте работы и должности: </w:t>
      </w:r>
      <w:r w:rsidRPr="003E1FA2">
        <w:rPr>
          <w:rFonts w:ascii="Times New Roman" w:eastAsia="Times New Roman" w:hAnsi="Times New Roman"/>
          <w:b/>
          <w:i/>
          <w:sz w:val="21"/>
          <w:szCs w:val="21"/>
          <w:lang w:eastAsia="ru-RU"/>
        </w:rPr>
        <w:t>Общество с ограниченной ответственностью «</w:t>
      </w:r>
      <w:r w:rsidR="00855CC2" w:rsidRPr="001207D6">
        <w:rPr>
          <w:rFonts w:ascii="Times New Roman" w:eastAsia="Times New Roman" w:hAnsi="Times New Roman"/>
          <w:b/>
          <w:i/>
          <w:sz w:val="21"/>
          <w:szCs w:val="21"/>
          <w:lang w:eastAsia="ru-RU"/>
        </w:rPr>
        <w:t>Национальная Консалтинговая Группа</w:t>
      </w:r>
      <w:r w:rsidRPr="003E1FA2">
        <w:rPr>
          <w:rFonts w:ascii="Times New Roman" w:eastAsia="Times New Roman" w:hAnsi="Times New Roman"/>
          <w:b/>
          <w:i/>
          <w:sz w:val="21"/>
          <w:szCs w:val="21"/>
          <w:lang w:eastAsia="ru-RU"/>
        </w:rPr>
        <w:t>» - Генеральный директор.</w:t>
      </w:r>
    </w:p>
    <w:p w:rsidR="0096185C" w:rsidRDefault="0096185C" w:rsidP="0096185C">
      <w:pPr>
        <w:ind w:firstLine="567"/>
        <w:jc w:val="both"/>
        <w:rPr>
          <w:rFonts w:ascii="Times New Roman" w:hAnsi="Times New Roman"/>
          <w:sz w:val="21"/>
          <w:szCs w:val="21"/>
        </w:rPr>
        <w:sectPr w:rsidR="0096185C" w:rsidSect="008E1367">
          <w:pgSz w:w="11906" w:h="16838"/>
          <w:pgMar w:top="851" w:right="851" w:bottom="567" w:left="1134" w:header="709" w:footer="709" w:gutter="0"/>
          <w:cols w:space="708"/>
          <w:docGrid w:linePitch="360"/>
        </w:sectPr>
      </w:pPr>
    </w:p>
    <w:p w:rsidR="0096185C" w:rsidRPr="0096185C" w:rsidRDefault="0096185C" w:rsidP="0096185C">
      <w:pPr>
        <w:keepNext/>
        <w:autoSpaceDE w:val="0"/>
        <w:autoSpaceDN w:val="0"/>
        <w:spacing w:before="240" w:after="60" w:line="240" w:lineRule="auto"/>
        <w:jc w:val="center"/>
        <w:outlineLvl w:val="0"/>
        <w:rPr>
          <w:rFonts w:ascii="Times New Roman" w:eastAsia="Times New Roman" w:hAnsi="Times New Roman"/>
          <w:b/>
          <w:bCs/>
          <w:kern w:val="32"/>
          <w:sz w:val="28"/>
          <w:szCs w:val="32"/>
          <w:lang w:eastAsia="ru-RU"/>
        </w:rPr>
      </w:pPr>
      <w:bookmarkStart w:id="17" w:name="_Toc385441035"/>
      <w:bookmarkStart w:id="18" w:name="_Toc398569617"/>
      <w:r w:rsidRPr="0096185C">
        <w:rPr>
          <w:rFonts w:ascii="Times New Roman" w:eastAsia="Times New Roman" w:hAnsi="Times New Roman"/>
          <w:b/>
          <w:bCs/>
          <w:kern w:val="32"/>
          <w:sz w:val="28"/>
          <w:szCs w:val="32"/>
          <w:lang w:eastAsia="ru-RU"/>
        </w:rPr>
        <w:t>II. Краткие сведения об объеме, сроках, порядке и условиях размещения по каждому виду, категории (типу) размещаемых эмиссионных ценных бумаг</w:t>
      </w:r>
      <w:bookmarkEnd w:id="17"/>
      <w:bookmarkEnd w:id="18"/>
    </w:p>
    <w:p w:rsidR="0096185C" w:rsidRPr="0096185C" w:rsidRDefault="0096185C" w:rsidP="0096185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9" w:name="_Toc385441036"/>
      <w:bookmarkStart w:id="20" w:name="_Toc398569618"/>
      <w:r w:rsidRPr="0096185C">
        <w:rPr>
          <w:rFonts w:ascii="Times New Roman" w:eastAsia="Times New Roman" w:hAnsi="Times New Roman"/>
          <w:b/>
          <w:bCs/>
          <w:i/>
          <w:iCs/>
          <w:sz w:val="24"/>
          <w:szCs w:val="28"/>
          <w:lang w:eastAsia="ru-RU"/>
        </w:rPr>
        <w:t>2.1. Вид, категория (тип) и форма размещаемых ценных бумаг</w:t>
      </w:r>
      <w:bookmarkEnd w:id="19"/>
      <w:bookmarkEnd w:id="20"/>
    </w:p>
    <w:p w:rsidR="00E47955" w:rsidRDefault="00E47955" w:rsidP="0039365A">
      <w:pPr>
        <w:spacing w:after="0" w:line="240" w:lineRule="auto"/>
        <w:jc w:val="both"/>
        <w:rPr>
          <w:rFonts w:ascii="Times New Roman" w:hAnsi="Times New Roman"/>
          <w:sz w:val="21"/>
          <w:szCs w:val="21"/>
        </w:rPr>
      </w:pPr>
    </w:p>
    <w:p w:rsidR="000E1FE6" w:rsidRPr="000E1FE6" w:rsidRDefault="000E1FE6" w:rsidP="000E1FE6">
      <w:pPr>
        <w:spacing w:after="0" w:line="240" w:lineRule="auto"/>
        <w:ind w:firstLine="567"/>
        <w:jc w:val="both"/>
        <w:rPr>
          <w:rFonts w:ascii="Times New Roman" w:hAnsi="Times New Roman"/>
          <w:sz w:val="21"/>
          <w:szCs w:val="21"/>
        </w:rPr>
      </w:pPr>
      <w:r w:rsidRPr="000E1FE6">
        <w:rPr>
          <w:rFonts w:ascii="Times New Roman" w:hAnsi="Times New Roman"/>
          <w:b/>
          <w:bCs/>
          <w:i/>
          <w:iCs/>
          <w:sz w:val="21"/>
          <w:szCs w:val="21"/>
        </w:rPr>
        <w:t xml:space="preserve">Биржевые облигации серии БО-01: </w:t>
      </w:r>
    </w:p>
    <w:p w:rsidR="000E1FE6" w:rsidRPr="000E1FE6" w:rsidRDefault="000E1FE6" w:rsidP="000E1FE6">
      <w:pPr>
        <w:spacing w:after="0" w:line="240" w:lineRule="auto"/>
        <w:ind w:firstLine="567"/>
        <w:jc w:val="both"/>
        <w:rPr>
          <w:rFonts w:ascii="Times New Roman" w:hAnsi="Times New Roman"/>
          <w:sz w:val="21"/>
          <w:szCs w:val="21"/>
        </w:rPr>
      </w:pPr>
      <w:r w:rsidRPr="000E1FE6">
        <w:rPr>
          <w:rFonts w:ascii="Times New Roman" w:hAnsi="Times New Roman"/>
          <w:sz w:val="21"/>
          <w:szCs w:val="21"/>
        </w:rPr>
        <w:t xml:space="preserve">Вид ценных бумаг: </w:t>
      </w:r>
      <w:r w:rsidRPr="000E1FE6">
        <w:rPr>
          <w:rFonts w:ascii="Times New Roman" w:hAnsi="Times New Roman"/>
          <w:b/>
          <w:bCs/>
          <w:i/>
          <w:iCs/>
          <w:sz w:val="21"/>
          <w:szCs w:val="21"/>
        </w:rPr>
        <w:t xml:space="preserve">биржевые облигации на предъявителя </w:t>
      </w:r>
    </w:p>
    <w:p w:rsidR="000E1FE6" w:rsidRPr="000E1FE6" w:rsidRDefault="000E1FE6" w:rsidP="000E1FE6">
      <w:pPr>
        <w:spacing w:after="0" w:line="240" w:lineRule="auto"/>
        <w:ind w:firstLine="567"/>
        <w:jc w:val="both"/>
        <w:rPr>
          <w:rFonts w:ascii="Times New Roman" w:hAnsi="Times New Roman"/>
          <w:sz w:val="21"/>
          <w:szCs w:val="21"/>
        </w:rPr>
      </w:pPr>
      <w:r w:rsidRPr="000E1FE6">
        <w:rPr>
          <w:rFonts w:ascii="Times New Roman" w:hAnsi="Times New Roman"/>
          <w:sz w:val="21"/>
          <w:szCs w:val="21"/>
        </w:rPr>
        <w:t xml:space="preserve">Серия: </w:t>
      </w:r>
      <w:r w:rsidRPr="000E1FE6">
        <w:rPr>
          <w:rFonts w:ascii="Times New Roman" w:hAnsi="Times New Roman"/>
          <w:b/>
          <w:bCs/>
          <w:i/>
          <w:iCs/>
          <w:sz w:val="21"/>
          <w:szCs w:val="21"/>
        </w:rPr>
        <w:t xml:space="preserve">БО-01 </w:t>
      </w:r>
    </w:p>
    <w:p w:rsidR="000E1FE6" w:rsidRPr="000E1FE6" w:rsidRDefault="000E1FE6" w:rsidP="000E1FE6">
      <w:pPr>
        <w:spacing w:after="0" w:line="240" w:lineRule="auto"/>
        <w:ind w:firstLine="567"/>
        <w:jc w:val="both"/>
        <w:rPr>
          <w:rFonts w:ascii="Times New Roman" w:hAnsi="Times New Roman"/>
          <w:sz w:val="21"/>
          <w:szCs w:val="21"/>
        </w:rPr>
      </w:pPr>
      <w:r w:rsidRPr="000E1FE6">
        <w:rPr>
          <w:rFonts w:ascii="Times New Roman" w:hAnsi="Times New Roman"/>
          <w:sz w:val="21"/>
          <w:szCs w:val="21"/>
        </w:rPr>
        <w:t xml:space="preserve">Идентификационные признаки выпуска: </w:t>
      </w:r>
      <w:r w:rsidR="00212B97" w:rsidRPr="00212B97">
        <w:rPr>
          <w:rFonts w:ascii="Times New Roman" w:hAnsi="Times New Roman"/>
          <w:b/>
          <w:bCs/>
          <w:i/>
          <w:iCs/>
          <w:sz w:val="21"/>
          <w:szCs w:val="21"/>
        </w:rPr>
        <w:t>Биржевые облигации документарные процентные неконвертируемые на предъявителя с обязательным централизованным хранением серии БО-01 в количестве 5 000 000 (пять миллионов) штук номинальной стоимостью 1 000 (одна тысяча) рублей каждая со сроком погашения в 1 820-й (одна тысяча восемьсот двадцатый) день с даты начала размещения облигаций, размещаемые путем открытой подписки с возможностью досрочного погашения по требованию их владельцев и по усмотрению эмитента (далее по тексту - «Биржевые облигации» или «Биржевые облигации выпуска»)</w:t>
      </w:r>
    </w:p>
    <w:p w:rsidR="00173EAD" w:rsidRDefault="000E1FE6" w:rsidP="000E1FE6">
      <w:pPr>
        <w:spacing w:after="0" w:line="240" w:lineRule="auto"/>
        <w:ind w:firstLine="567"/>
        <w:jc w:val="both"/>
        <w:rPr>
          <w:rFonts w:ascii="Times New Roman" w:hAnsi="Times New Roman"/>
          <w:sz w:val="21"/>
          <w:szCs w:val="21"/>
        </w:rPr>
      </w:pPr>
      <w:r w:rsidRPr="000E1FE6">
        <w:rPr>
          <w:rFonts w:ascii="Times New Roman" w:hAnsi="Times New Roman"/>
          <w:sz w:val="21"/>
          <w:szCs w:val="21"/>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0E1FE6">
        <w:rPr>
          <w:rFonts w:ascii="Times New Roman" w:hAnsi="Times New Roman"/>
          <w:b/>
          <w:bCs/>
          <w:i/>
          <w:iCs/>
          <w:sz w:val="21"/>
          <w:szCs w:val="21"/>
        </w:rPr>
        <w:t>документарные на предъявителя с обязательным централизованным хранением</w:t>
      </w:r>
    </w:p>
    <w:p w:rsidR="0096185C" w:rsidRPr="0096185C" w:rsidRDefault="0096185C" w:rsidP="0096185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21" w:name="_Toc385441037"/>
      <w:bookmarkStart w:id="22" w:name="_Toc398569619"/>
      <w:r w:rsidRPr="0096185C">
        <w:rPr>
          <w:rFonts w:ascii="Times New Roman" w:eastAsia="Times New Roman" w:hAnsi="Times New Roman"/>
          <w:b/>
          <w:bCs/>
          <w:i/>
          <w:iCs/>
          <w:sz w:val="24"/>
          <w:szCs w:val="28"/>
          <w:lang w:eastAsia="ru-RU"/>
        </w:rPr>
        <w:t>2.2. Номинальная стоимость каждого вида, категории (типа), серии размещаемых эмиссионных ценных бумаг</w:t>
      </w:r>
      <w:bookmarkEnd w:id="21"/>
      <w:bookmarkEnd w:id="22"/>
    </w:p>
    <w:p w:rsidR="00173EAD" w:rsidRDefault="00173EAD" w:rsidP="0039365A">
      <w:pPr>
        <w:spacing w:after="0" w:line="240" w:lineRule="auto"/>
        <w:ind w:firstLine="567"/>
        <w:jc w:val="both"/>
        <w:rPr>
          <w:rFonts w:ascii="Times New Roman" w:eastAsia="Times New Roman" w:hAnsi="Times New Roman"/>
          <w:sz w:val="21"/>
          <w:szCs w:val="21"/>
          <w:lang w:eastAsia="ru-RU"/>
        </w:rPr>
      </w:pPr>
    </w:p>
    <w:p w:rsidR="0096185C" w:rsidRPr="00173EAD" w:rsidRDefault="0096185C" w:rsidP="0039365A">
      <w:pPr>
        <w:spacing w:after="0" w:line="240" w:lineRule="auto"/>
        <w:ind w:firstLine="567"/>
        <w:jc w:val="both"/>
        <w:rPr>
          <w:rFonts w:ascii="Times New Roman" w:eastAsia="Times New Roman" w:hAnsi="Times New Roman"/>
          <w:sz w:val="21"/>
          <w:szCs w:val="21"/>
          <w:lang w:eastAsia="ru-RU"/>
        </w:rPr>
      </w:pPr>
      <w:r w:rsidRPr="00173EAD">
        <w:rPr>
          <w:rFonts w:ascii="Times New Roman" w:eastAsia="Times New Roman" w:hAnsi="Times New Roman"/>
          <w:sz w:val="21"/>
          <w:szCs w:val="21"/>
          <w:lang w:eastAsia="ru-RU"/>
        </w:rPr>
        <w:t>Номинальная стоимость размещаемых ценных бумаг:</w:t>
      </w:r>
    </w:p>
    <w:p w:rsidR="0096185C" w:rsidRPr="00173EAD" w:rsidRDefault="0096185C" w:rsidP="0039365A">
      <w:pPr>
        <w:spacing w:after="0" w:line="240" w:lineRule="auto"/>
        <w:ind w:firstLine="567"/>
        <w:jc w:val="both"/>
        <w:rPr>
          <w:rFonts w:ascii="Times New Roman" w:hAnsi="Times New Roman"/>
          <w:sz w:val="21"/>
          <w:szCs w:val="21"/>
        </w:rPr>
      </w:pPr>
    </w:p>
    <w:p w:rsidR="00173EAD" w:rsidRPr="00212B97" w:rsidRDefault="00212B97" w:rsidP="00212B97">
      <w:pPr>
        <w:spacing w:after="0" w:line="240" w:lineRule="auto"/>
        <w:ind w:firstLine="567"/>
        <w:jc w:val="both"/>
        <w:rPr>
          <w:rFonts w:ascii="Times New Roman" w:hAnsi="Times New Roman"/>
          <w:b/>
          <w:i/>
          <w:sz w:val="21"/>
          <w:szCs w:val="21"/>
        </w:rPr>
      </w:pPr>
      <w:r w:rsidRPr="00212B97">
        <w:rPr>
          <w:rFonts w:ascii="Times New Roman" w:hAnsi="Times New Roman"/>
          <w:b/>
          <w:i/>
          <w:sz w:val="21"/>
          <w:szCs w:val="21"/>
        </w:rPr>
        <w:t>Для Биржевых облигаций серии БО-01: 1 000 (Одна тысяча) рублей;</w:t>
      </w:r>
    </w:p>
    <w:p w:rsidR="00173EAD" w:rsidRPr="00864A44" w:rsidRDefault="00173EAD" w:rsidP="00173EAD">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23" w:name="_Toc385441038"/>
      <w:bookmarkStart w:id="24" w:name="_Toc392542083"/>
      <w:bookmarkStart w:id="25" w:name="_Toc398569620"/>
      <w:r w:rsidRPr="00864A44">
        <w:rPr>
          <w:rFonts w:ascii="Times New Roman" w:eastAsia="Times New Roman" w:hAnsi="Times New Roman"/>
          <w:b/>
          <w:bCs/>
          <w:i/>
          <w:iCs/>
          <w:sz w:val="24"/>
          <w:szCs w:val="28"/>
          <w:lang w:eastAsia="ru-RU"/>
        </w:rPr>
        <w:t>2.3. Предполагаемый объем выпуска в денежном выражении и количество эмиссионных ценных бумаг, которые предполагается разместить</w:t>
      </w:r>
      <w:bookmarkEnd w:id="23"/>
      <w:bookmarkEnd w:id="24"/>
      <w:bookmarkEnd w:id="25"/>
    </w:p>
    <w:p w:rsidR="00173EAD" w:rsidRDefault="00173EAD" w:rsidP="0039365A">
      <w:pPr>
        <w:spacing w:after="0" w:line="240" w:lineRule="auto"/>
        <w:ind w:firstLine="567"/>
        <w:jc w:val="both"/>
        <w:rPr>
          <w:rFonts w:ascii="Times New Roman" w:hAnsi="Times New Roman"/>
          <w:sz w:val="21"/>
          <w:szCs w:val="21"/>
        </w:rPr>
      </w:pPr>
    </w:p>
    <w:p w:rsidR="00212B97" w:rsidRPr="00212B97" w:rsidRDefault="00212B97" w:rsidP="00212B97">
      <w:pPr>
        <w:spacing w:after="0" w:line="240" w:lineRule="auto"/>
        <w:ind w:firstLine="567"/>
        <w:jc w:val="both"/>
        <w:rPr>
          <w:rFonts w:ascii="Times New Roman" w:hAnsi="Times New Roman"/>
          <w:sz w:val="21"/>
          <w:szCs w:val="21"/>
        </w:rPr>
      </w:pPr>
      <w:r w:rsidRPr="00212B97">
        <w:rPr>
          <w:rFonts w:ascii="Times New Roman" w:hAnsi="Times New Roman"/>
          <w:b/>
          <w:bCs/>
          <w:i/>
          <w:iCs/>
          <w:sz w:val="21"/>
          <w:szCs w:val="21"/>
        </w:rPr>
        <w:t xml:space="preserve">Биржевые облигации серии БО-01: </w:t>
      </w:r>
    </w:p>
    <w:p w:rsidR="00212B97" w:rsidRPr="00212B97" w:rsidRDefault="00212B97" w:rsidP="00212B97">
      <w:pPr>
        <w:spacing w:after="0" w:line="240" w:lineRule="auto"/>
        <w:ind w:firstLine="567"/>
        <w:jc w:val="both"/>
        <w:rPr>
          <w:rFonts w:ascii="Times New Roman" w:hAnsi="Times New Roman"/>
          <w:sz w:val="21"/>
          <w:szCs w:val="21"/>
        </w:rPr>
      </w:pPr>
      <w:r w:rsidRPr="00212B97">
        <w:rPr>
          <w:rFonts w:ascii="Times New Roman" w:hAnsi="Times New Roman"/>
          <w:sz w:val="21"/>
          <w:szCs w:val="21"/>
        </w:rPr>
        <w:t xml:space="preserve">количество размещаемых ценных бумаг: </w:t>
      </w:r>
      <w:r>
        <w:rPr>
          <w:rFonts w:ascii="Times New Roman" w:hAnsi="Times New Roman"/>
          <w:b/>
          <w:bCs/>
          <w:i/>
          <w:iCs/>
          <w:sz w:val="21"/>
          <w:szCs w:val="21"/>
        </w:rPr>
        <w:t>5 000 000 (Пять миллионов</w:t>
      </w:r>
      <w:r w:rsidRPr="00212B97">
        <w:rPr>
          <w:rFonts w:ascii="Times New Roman" w:hAnsi="Times New Roman"/>
          <w:b/>
          <w:bCs/>
          <w:i/>
          <w:iCs/>
          <w:sz w:val="21"/>
          <w:szCs w:val="21"/>
        </w:rPr>
        <w:t xml:space="preserve">) штук </w:t>
      </w:r>
    </w:p>
    <w:p w:rsidR="00212B97" w:rsidRDefault="00212B97" w:rsidP="00212B97">
      <w:pPr>
        <w:spacing w:after="0" w:line="240" w:lineRule="auto"/>
        <w:ind w:firstLine="567"/>
        <w:jc w:val="both"/>
        <w:rPr>
          <w:rFonts w:ascii="Times New Roman" w:hAnsi="Times New Roman"/>
          <w:sz w:val="21"/>
          <w:szCs w:val="21"/>
        </w:rPr>
      </w:pPr>
      <w:r w:rsidRPr="00212B97">
        <w:rPr>
          <w:rFonts w:ascii="Times New Roman" w:hAnsi="Times New Roman"/>
          <w:sz w:val="21"/>
          <w:szCs w:val="21"/>
        </w:rPr>
        <w:t xml:space="preserve">объем по номинальной стоимости: </w:t>
      </w:r>
      <w:r>
        <w:rPr>
          <w:rFonts w:ascii="Times New Roman" w:hAnsi="Times New Roman"/>
          <w:b/>
          <w:bCs/>
          <w:i/>
          <w:iCs/>
          <w:sz w:val="21"/>
          <w:szCs w:val="21"/>
        </w:rPr>
        <w:t>5 000 000 000 (Пять миллиардов</w:t>
      </w:r>
      <w:r w:rsidRPr="00212B97">
        <w:rPr>
          <w:rFonts w:ascii="Times New Roman" w:hAnsi="Times New Roman"/>
          <w:b/>
          <w:bCs/>
          <w:i/>
          <w:iCs/>
          <w:sz w:val="21"/>
          <w:szCs w:val="21"/>
        </w:rPr>
        <w:t>) рублей</w:t>
      </w:r>
    </w:p>
    <w:p w:rsidR="00212B97" w:rsidRDefault="00212B97" w:rsidP="0039365A">
      <w:pPr>
        <w:spacing w:after="0" w:line="240" w:lineRule="auto"/>
        <w:ind w:firstLine="567"/>
        <w:jc w:val="both"/>
        <w:rPr>
          <w:rFonts w:ascii="Times New Roman" w:hAnsi="Times New Roman"/>
          <w:sz w:val="21"/>
          <w:szCs w:val="21"/>
        </w:rPr>
      </w:pPr>
      <w:r w:rsidRPr="00212B97">
        <w:rPr>
          <w:rFonts w:ascii="Times New Roman" w:hAnsi="Times New Roman"/>
          <w:sz w:val="21"/>
          <w:szCs w:val="21"/>
        </w:rPr>
        <w:t>Количество ценных бумаг, в которые конвертируются размещаемые конвертируемые ценные бумаги или опционы</w:t>
      </w:r>
      <w:r>
        <w:rPr>
          <w:rFonts w:ascii="Times New Roman" w:hAnsi="Times New Roman"/>
          <w:sz w:val="21"/>
          <w:szCs w:val="21"/>
        </w:rPr>
        <w:t xml:space="preserve">: </w:t>
      </w:r>
      <w:r w:rsidRPr="00212B97">
        <w:rPr>
          <w:rFonts w:ascii="Times New Roman" w:hAnsi="Times New Roman"/>
          <w:b/>
          <w:i/>
          <w:sz w:val="21"/>
          <w:szCs w:val="21"/>
        </w:rPr>
        <w:t>Биржевые облигации не являются конвертируемыми ценными бумагами</w:t>
      </w:r>
      <w:r>
        <w:rPr>
          <w:rFonts w:ascii="Times New Roman" w:hAnsi="Times New Roman"/>
          <w:b/>
          <w:i/>
          <w:sz w:val="21"/>
          <w:szCs w:val="21"/>
        </w:rPr>
        <w:t>.</w:t>
      </w:r>
    </w:p>
    <w:p w:rsidR="00212B97" w:rsidRPr="00212B97" w:rsidRDefault="00212B97" w:rsidP="0039365A">
      <w:pPr>
        <w:spacing w:after="0" w:line="240" w:lineRule="auto"/>
        <w:ind w:firstLine="567"/>
        <w:jc w:val="both"/>
        <w:rPr>
          <w:rFonts w:ascii="Times New Roman" w:hAnsi="Times New Roman"/>
          <w:b/>
          <w:i/>
          <w:sz w:val="21"/>
          <w:szCs w:val="21"/>
        </w:rPr>
      </w:pPr>
      <w:r w:rsidRPr="00212B97">
        <w:rPr>
          <w:rFonts w:ascii="Times New Roman" w:hAnsi="Times New Roman"/>
          <w:sz w:val="21"/>
          <w:szCs w:val="21"/>
        </w:rPr>
        <w:t>Объем по номинальной стоимости ценных бумаг, в которые конвертируются размещаемые конвертируемые ценные бумаги или опционы</w:t>
      </w:r>
      <w:r>
        <w:rPr>
          <w:rFonts w:ascii="Times New Roman" w:hAnsi="Times New Roman"/>
          <w:sz w:val="21"/>
          <w:szCs w:val="21"/>
        </w:rPr>
        <w:t xml:space="preserve">: </w:t>
      </w:r>
      <w:r w:rsidRPr="00212B97">
        <w:rPr>
          <w:rFonts w:ascii="Times New Roman" w:hAnsi="Times New Roman"/>
          <w:b/>
          <w:i/>
          <w:sz w:val="21"/>
          <w:szCs w:val="21"/>
        </w:rPr>
        <w:t>Биржевые облигации не являются конвертируемыми ценными бумагами</w:t>
      </w:r>
      <w:r>
        <w:rPr>
          <w:rFonts w:ascii="Times New Roman" w:hAnsi="Times New Roman"/>
          <w:b/>
          <w:i/>
          <w:sz w:val="21"/>
          <w:szCs w:val="21"/>
        </w:rPr>
        <w:t>.</w:t>
      </w:r>
    </w:p>
    <w:p w:rsidR="00212B97" w:rsidRDefault="00212B97" w:rsidP="0039365A">
      <w:pPr>
        <w:spacing w:after="0" w:line="240" w:lineRule="auto"/>
        <w:ind w:firstLine="567"/>
        <w:jc w:val="both"/>
        <w:rPr>
          <w:rFonts w:ascii="Times New Roman" w:hAnsi="Times New Roman"/>
          <w:sz w:val="21"/>
          <w:szCs w:val="21"/>
        </w:rPr>
      </w:pPr>
    </w:p>
    <w:p w:rsidR="00AD1A1E" w:rsidRPr="00AD1A1E" w:rsidRDefault="00AD1A1E" w:rsidP="0039365A">
      <w:pPr>
        <w:spacing w:after="0" w:line="240" w:lineRule="auto"/>
        <w:jc w:val="both"/>
        <w:rPr>
          <w:rFonts w:ascii="Times New Roman" w:hAnsi="Times New Roman"/>
          <w:b/>
          <w:i/>
          <w:sz w:val="21"/>
          <w:szCs w:val="21"/>
        </w:rPr>
      </w:pPr>
      <w:r w:rsidRPr="0039365A">
        <w:rPr>
          <w:rFonts w:ascii="Times New Roman" w:hAnsi="Times New Roman"/>
          <w:b/>
          <w:i/>
          <w:sz w:val="21"/>
          <w:szCs w:val="21"/>
        </w:rPr>
        <w:t>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депозитарных бумаг иностранного эмитента, ранее размещенных (находящихся в обращении) ценных бумаг Эмитента того же типа.</w:t>
      </w:r>
    </w:p>
    <w:p w:rsidR="00AD1A1E" w:rsidRDefault="00AD1A1E" w:rsidP="0039365A">
      <w:pPr>
        <w:spacing w:after="0" w:line="240" w:lineRule="auto"/>
        <w:jc w:val="both"/>
        <w:rPr>
          <w:rFonts w:ascii="Times New Roman" w:hAnsi="Times New Roman"/>
          <w:b/>
          <w:i/>
          <w:sz w:val="21"/>
          <w:szCs w:val="21"/>
        </w:rPr>
      </w:pPr>
    </w:p>
    <w:p w:rsidR="00AD1A1E" w:rsidRPr="00EF6090" w:rsidRDefault="00AD1A1E" w:rsidP="00AD1A1E">
      <w:pPr>
        <w:keepNext/>
        <w:autoSpaceDE w:val="0"/>
        <w:autoSpaceDN w:val="0"/>
        <w:spacing w:before="240" w:after="60" w:line="240" w:lineRule="auto"/>
        <w:jc w:val="both"/>
        <w:outlineLvl w:val="1"/>
        <w:rPr>
          <w:rFonts w:ascii="Times New Roman" w:hAnsi="Times New Roman"/>
          <w:b/>
          <w:i/>
          <w:sz w:val="24"/>
          <w:szCs w:val="24"/>
        </w:rPr>
      </w:pPr>
      <w:bookmarkStart w:id="26" w:name="_Toc385441039"/>
      <w:bookmarkStart w:id="27" w:name="_Toc392542084"/>
      <w:bookmarkStart w:id="28" w:name="_Toc398569621"/>
      <w:r w:rsidRPr="00EF6090">
        <w:rPr>
          <w:rFonts w:ascii="Times New Roman" w:hAnsi="Times New Roman"/>
          <w:b/>
          <w:i/>
          <w:sz w:val="24"/>
          <w:szCs w:val="24"/>
        </w:rPr>
        <w:t>2.4. Цена (порядок определения цены) размещения эмиссионных ценных бумаг</w:t>
      </w:r>
      <w:bookmarkEnd w:id="26"/>
      <w:bookmarkEnd w:id="27"/>
      <w:bookmarkEnd w:id="28"/>
    </w:p>
    <w:p w:rsidR="00AD1A1E" w:rsidRDefault="00AD1A1E" w:rsidP="0039365A">
      <w:pPr>
        <w:spacing w:after="0" w:line="240" w:lineRule="auto"/>
        <w:jc w:val="both"/>
        <w:rPr>
          <w:rFonts w:ascii="Times New Roman" w:hAnsi="Times New Roman"/>
          <w:b/>
          <w:i/>
          <w:sz w:val="21"/>
          <w:szCs w:val="21"/>
        </w:rPr>
      </w:pPr>
    </w:p>
    <w:p w:rsidR="00212B97" w:rsidRPr="00212B97" w:rsidRDefault="00212B97" w:rsidP="00212B97">
      <w:pPr>
        <w:spacing w:after="4" w:line="240" w:lineRule="auto"/>
        <w:ind w:right="36" w:firstLine="566"/>
        <w:jc w:val="both"/>
        <w:rPr>
          <w:rFonts w:ascii="Times New Roman" w:eastAsia="Times New Roman" w:hAnsi="Times New Roman"/>
          <w:b/>
          <w:i/>
          <w:color w:val="000000"/>
          <w:sz w:val="21"/>
          <w:szCs w:val="21"/>
          <w:lang w:eastAsia="ru-RU"/>
        </w:rPr>
      </w:pPr>
      <w:r w:rsidRPr="00212B97">
        <w:rPr>
          <w:rFonts w:ascii="Times New Roman" w:eastAsia="Times New Roman" w:hAnsi="Times New Roman"/>
          <w:b/>
          <w:bCs/>
          <w:i/>
          <w:iCs/>
          <w:color w:val="000000"/>
          <w:sz w:val="21"/>
          <w:szCs w:val="21"/>
          <w:lang w:eastAsia="ru-RU"/>
        </w:rPr>
        <w:t xml:space="preserve">Цена размещения Биржевых облигаций составляет 1 000 (Одна тысяча) рублей за одну Биржевую облигацию (100% (Сто процентов) от номинальной стоимости Биржевой облигации). </w:t>
      </w: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Если оплата Биржевых облигаций осуществляется в первый день размещения Биржевых облигаций покупатель уплачивает цену размещения Биржевых облигаций. Если Биржевые облигации оплачиваются во 2 (второй) или следующие за ним дни в пределах срока размещения Биржевых облигаций, покупатель уплачивает цену размещения Биржевых облигаций, а также накопленный купонный доход (далее «НКД») за соответствующее число дней, рассчитываемый по следующей формуле: </w:t>
      </w: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НКД = Nom * С * (</w:t>
      </w:r>
      <w:r w:rsidRPr="00212B97">
        <w:rPr>
          <w:rFonts w:ascii="Times New Roman" w:eastAsia="Times New Roman" w:hAnsi="Times New Roman"/>
          <w:b/>
          <w:bCs/>
          <w:i/>
          <w:iCs/>
          <w:color w:val="000000"/>
          <w:sz w:val="21"/>
          <w:szCs w:val="21"/>
          <w:lang w:val="en-US" w:eastAsia="ru-RU"/>
        </w:rPr>
        <w:t>T</w:t>
      </w:r>
      <w:r w:rsidRPr="00212B97">
        <w:rPr>
          <w:rFonts w:ascii="Times New Roman" w:eastAsia="Times New Roman" w:hAnsi="Times New Roman"/>
          <w:b/>
          <w:bCs/>
          <w:i/>
          <w:iCs/>
          <w:color w:val="000000"/>
          <w:sz w:val="21"/>
          <w:szCs w:val="21"/>
          <w:lang w:eastAsia="ru-RU"/>
        </w:rPr>
        <w:t xml:space="preserve"> - </w:t>
      </w:r>
      <w:r w:rsidRPr="00212B97">
        <w:rPr>
          <w:rFonts w:ascii="Times New Roman" w:eastAsia="Times New Roman" w:hAnsi="Times New Roman"/>
          <w:b/>
          <w:bCs/>
          <w:i/>
          <w:iCs/>
          <w:color w:val="000000"/>
          <w:sz w:val="21"/>
          <w:szCs w:val="21"/>
          <w:lang w:val="en-US" w:eastAsia="ru-RU"/>
        </w:rPr>
        <w:t>T</w:t>
      </w:r>
      <w:r w:rsidRPr="00212B97">
        <w:rPr>
          <w:rFonts w:ascii="Times New Roman" w:eastAsia="Times New Roman" w:hAnsi="Times New Roman"/>
          <w:b/>
          <w:bCs/>
          <w:i/>
          <w:iCs/>
          <w:color w:val="000000"/>
          <w:sz w:val="21"/>
          <w:szCs w:val="21"/>
          <w:lang w:eastAsia="ru-RU"/>
        </w:rPr>
        <w:t xml:space="preserve">0) / 365) / 100 %, где </w:t>
      </w: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Nom –номинальная стоимость одной Облигации, (в рублях) </w:t>
      </w: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C - процентная ставка купонного дохода для первого купонного периода (в процентах годовых), </w:t>
      </w: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T – дата оплаты Облигаций; </w:t>
      </w: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T0 - дата начала размещения Облигаций; </w:t>
      </w: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p>
    <w:p w:rsidR="00212B97" w:rsidRPr="00212B97" w:rsidRDefault="00212B97" w:rsidP="00212B97">
      <w:pPr>
        <w:spacing w:after="4" w:line="240" w:lineRule="auto"/>
        <w:ind w:right="36" w:firstLine="566"/>
        <w:jc w:val="both"/>
        <w:rPr>
          <w:rFonts w:ascii="Times New Roman" w:eastAsia="Times New Roman" w:hAnsi="Times New Roman"/>
          <w:b/>
          <w:bCs/>
          <w:i/>
          <w:iCs/>
          <w:color w:val="000000"/>
          <w:sz w:val="21"/>
          <w:szCs w:val="21"/>
          <w:lang w:eastAsia="ru-RU"/>
        </w:rPr>
      </w:pPr>
    </w:p>
    <w:p w:rsidR="00212B97" w:rsidRPr="00212B97" w:rsidRDefault="00212B97" w:rsidP="00212B97">
      <w:pPr>
        <w:spacing w:after="4" w:line="240" w:lineRule="auto"/>
        <w:ind w:right="36" w:firstLine="566"/>
        <w:jc w:val="both"/>
        <w:rPr>
          <w:rFonts w:ascii="Times New Roman" w:eastAsia="Times New Roman" w:hAnsi="Times New Roman"/>
          <w:b/>
          <w:i/>
          <w:color w:val="000000"/>
          <w:sz w:val="21"/>
          <w:szCs w:val="21"/>
          <w:lang w:eastAsia="ru-RU"/>
        </w:rPr>
      </w:pPr>
      <w:r w:rsidRPr="00212B97">
        <w:rPr>
          <w:rFonts w:ascii="Times New Roman" w:eastAsia="Times New Roman" w:hAnsi="Times New Roman"/>
          <w:b/>
          <w:bCs/>
          <w:i/>
          <w:iCs/>
          <w:color w:val="000000"/>
          <w:sz w:val="21"/>
          <w:szCs w:val="21"/>
          <w:lang w:eastAsia="ru-RU"/>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w:t>
      </w:r>
    </w:p>
    <w:p w:rsidR="00AD1A1E" w:rsidRPr="0039365A" w:rsidRDefault="00AD1A1E" w:rsidP="00212B97">
      <w:pPr>
        <w:spacing w:after="4" w:line="240" w:lineRule="auto"/>
        <w:ind w:right="36"/>
        <w:jc w:val="both"/>
        <w:rPr>
          <w:rFonts w:ascii="Times New Roman" w:eastAsia="Times New Roman" w:hAnsi="Times New Roman"/>
          <w:b/>
          <w:i/>
          <w:color w:val="000000"/>
          <w:sz w:val="21"/>
          <w:szCs w:val="21"/>
          <w:lang w:eastAsia="ru-RU"/>
        </w:rPr>
      </w:pPr>
    </w:p>
    <w:p w:rsidR="00AD1A1E" w:rsidRPr="0039365A" w:rsidRDefault="00AD1A1E" w:rsidP="0039365A">
      <w:pPr>
        <w:spacing w:after="5" w:line="240" w:lineRule="auto"/>
        <w:ind w:right="40"/>
        <w:jc w:val="both"/>
        <w:rPr>
          <w:rFonts w:ascii="Times New Roman" w:eastAsia="Times New Roman" w:hAnsi="Times New Roman"/>
          <w:color w:val="000000"/>
          <w:sz w:val="21"/>
          <w:szCs w:val="21"/>
          <w:lang w:eastAsia="ru-RU"/>
        </w:rPr>
      </w:pPr>
      <w:r w:rsidRPr="0039365A">
        <w:rPr>
          <w:rFonts w:ascii="Times New Roman" w:eastAsia="Times New Roman" w:hAnsi="Times New Roman"/>
          <w:color w:val="000000"/>
          <w:sz w:val="21"/>
          <w:szCs w:val="21"/>
          <w:lang w:eastAsia="ru-RU"/>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 </w:t>
      </w:r>
    </w:p>
    <w:p w:rsidR="00AD1A1E" w:rsidRPr="0039365A" w:rsidRDefault="00AD1A1E" w:rsidP="0039365A">
      <w:pPr>
        <w:spacing w:after="5" w:line="240" w:lineRule="auto"/>
        <w:ind w:right="40"/>
        <w:jc w:val="both"/>
        <w:rPr>
          <w:rFonts w:ascii="Times New Roman" w:eastAsia="Times New Roman" w:hAnsi="Times New Roman"/>
          <w:b/>
          <w:i/>
          <w:color w:val="000000"/>
          <w:sz w:val="21"/>
          <w:szCs w:val="21"/>
          <w:lang w:eastAsia="ru-RU"/>
        </w:rPr>
      </w:pPr>
      <w:r w:rsidRPr="0039365A">
        <w:rPr>
          <w:rFonts w:ascii="Times New Roman" w:eastAsia="Times New Roman" w:hAnsi="Times New Roman"/>
          <w:b/>
          <w:i/>
          <w:color w:val="000000"/>
          <w:sz w:val="21"/>
          <w:szCs w:val="21"/>
          <w:lang w:eastAsia="ru-RU"/>
        </w:rPr>
        <w:t xml:space="preserve">Преимущественное право приобретения Биржевых облигаций выпуска не предусмотрено. </w:t>
      </w:r>
    </w:p>
    <w:p w:rsidR="00AD1A1E" w:rsidRDefault="00AD1A1E" w:rsidP="0039365A">
      <w:pPr>
        <w:spacing w:after="0" w:line="240" w:lineRule="auto"/>
        <w:jc w:val="both"/>
        <w:rPr>
          <w:rFonts w:ascii="Times New Roman" w:hAnsi="Times New Roman"/>
          <w:b/>
          <w:i/>
          <w:sz w:val="21"/>
          <w:szCs w:val="21"/>
        </w:rPr>
      </w:pPr>
    </w:p>
    <w:p w:rsidR="00AD1A1E" w:rsidRPr="00864A44" w:rsidRDefault="00AD1A1E" w:rsidP="00AD1A1E">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29" w:name="_Toc385441040"/>
      <w:bookmarkStart w:id="30" w:name="_Toc392542085"/>
      <w:bookmarkStart w:id="31" w:name="_Toc398569622"/>
      <w:r w:rsidRPr="00864A44">
        <w:rPr>
          <w:rFonts w:ascii="Times New Roman" w:eastAsia="Times New Roman" w:hAnsi="Times New Roman"/>
          <w:b/>
          <w:bCs/>
          <w:i/>
          <w:iCs/>
          <w:sz w:val="24"/>
          <w:szCs w:val="28"/>
          <w:lang w:eastAsia="ru-RU"/>
        </w:rPr>
        <w:t>2.5. Порядок и сроки размещения эмиссионных ценных бумаг</w:t>
      </w:r>
      <w:bookmarkEnd w:id="29"/>
      <w:bookmarkEnd w:id="30"/>
      <w:bookmarkEnd w:id="31"/>
    </w:p>
    <w:p w:rsidR="00AD1A1E" w:rsidRDefault="00AD1A1E" w:rsidP="0039365A">
      <w:pPr>
        <w:spacing w:after="0" w:line="240" w:lineRule="auto"/>
        <w:jc w:val="both"/>
        <w:rPr>
          <w:rFonts w:ascii="Times New Roman" w:hAnsi="Times New Roman"/>
          <w:b/>
          <w:i/>
          <w:sz w:val="21"/>
          <w:szCs w:val="21"/>
        </w:rPr>
      </w:pPr>
    </w:p>
    <w:p w:rsidR="00212B97" w:rsidRPr="00212B97" w:rsidRDefault="00212B97" w:rsidP="00212B97">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u w:val="single"/>
          <w:lang w:eastAsia="ru-RU"/>
        </w:rPr>
        <w:t>Дата начала размещения или порядок ее определения:</w:t>
      </w:r>
      <w:r w:rsidRPr="00212B97">
        <w:rPr>
          <w:rFonts w:ascii="Times New Roman" w:eastAsia="Times New Roman" w:hAnsi="Times New Roman"/>
          <w:b/>
          <w:bCs/>
          <w:i/>
          <w:iCs/>
          <w:color w:val="000000"/>
          <w:sz w:val="21"/>
          <w:szCs w:val="21"/>
          <w:lang w:eastAsia="ru-RU"/>
        </w:rPr>
        <w:t xml:space="preserve">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Размещение Биржевых облигаций начинается не ранее даты, с которой Эмитент и биржа, осуществившая допуск Биржевых облигаций к торгам, предоставляет доступ к Проспекту ценных бумаг.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Сообщение о допуске Биржевых облигаций к торгам в процессе их размещения и порядке доступа к информации, содержащейся в Проспекте ценных бумаг и в Решении о выпуске ценных бумаг, публикуется Эмитентом в порядке и сроки, указанные п. 11 Решения о выпуске ценных бумаг.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Дата начала размещения Биржевых облигаций устанавливается уполномоченным органом управления Эмитента. </w:t>
      </w:r>
    </w:p>
    <w:p w:rsidR="00212B97" w:rsidRPr="00212B97" w:rsidRDefault="00212B97" w:rsidP="00212B97">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Сообщение о дате начала размещения Биржевых облигаций публикуется Эмитентом в форме сообщения о дате начала размещения в следующие сроки: </w:t>
      </w:r>
    </w:p>
    <w:p w:rsidR="00212B97" w:rsidRPr="00212B97" w:rsidRDefault="00212B97" w:rsidP="00212B97">
      <w:pPr>
        <w:numPr>
          <w:ilvl w:val="0"/>
          <w:numId w:val="17"/>
        </w:numPr>
        <w:autoSpaceDE w:val="0"/>
        <w:autoSpaceDN w:val="0"/>
        <w:adjustRightInd w:val="0"/>
        <w:spacing w:before="120" w:after="0" w:line="240" w:lineRule="auto"/>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в ленте новостей одного из информационных агентств, уполномоченных уполномоченным органом по регулированию, контролю и надзору в сфере финансовых рынков на раскрытие информации на рынке ценных бумаг (далее – «Лента новостей»), - не позднее, чем за 5 (Пять) дней до даты начала размещения ценных бумаг; </w:t>
      </w:r>
    </w:p>
    <w:p w:rsidR="00212B97" w:rsidRPr="00212B97" w:rsidRDefault="00212B97" w:rsidP="00212B97">
      <w:pPr>
        <w:numPr>
          <w:ilvl w:val="0"/>
          <w:numId w:val="17"/>
        </w:numPr>
        <w:autoSpaceDE w:val="0"/>
        <w:autoSpaceDN w:val="0"/>
        <w:adjustRightInd w:val="0"/>
        <w:spacing w:before="120" w:after="0" w:line="240" w:lineRule="auto"/>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на страницах в сети Интернет по адресам</w:t>
      </w:r>
      <w:r w:rsidRPr="00212B97">
        <w:rPr>
          <w:rFonts w:ascii="Arial" w:eastAsia="Times New Roman" w:hAnsi="Arial" w:cs="Arial"/>
          <w:b/>
          <w:bCs/>
          <w:sz w:val="21"/>
          <w:szCs w:val="21"/>
          <w:lang w:eastAsia="ru-RU"/>
        </w:rPr>
        <w:t xml:space="preserve"> </w:t>
      </w:r>
      <w:hyperlink r:id="rId15" w:tgtFrame="_new" w:history="1">
        <w:r w:rsidRPr="00212B97">
          <w:rPr>
            <w:rFonts w:ascii="Times New Roman" w:eastAsia="Times New Roman" w:hAnsi="Times New Roman"/>
            <w:b/>
            <w:bCs/>
            <w:i/>
            <w:iCs/>
            <w:color w:val="0000FF"/>
            <w:sz w:val="21"/>
            <w:szCs w:val="21"/>
            <w:u w:val="single"/>
            <w:lang w:eastAsia="ru-RU"/>
          </w:rPr>
          <w:t>http://www.e-disclosure.ru/portal/company.aspx?id=21970</w:t>
        </w:r>
      </w:hyperlink>
      <w:r w:rsidRPr="00212B97">
        <w:rPr>
          <w:rFonts w:ascii="Times New Roman" w:eastAsia="Times New Roman" w:hAnsi="Times New Roman"/>
          <w:b/>
          <w:bCs/>
          <w:i/>
          <w:iCs/>
          <w:color w:val="000000"/>
          <w:sz w:val="21"/>
          <w:szCs w:val="21"/>
          <w:lang w:eastAsia="ru-RU"/>
        </w:rPr>
        <w:t xml:space="preserve">, </w:t>
      </w:r>
      <w:hyperlink r:id="rId16" w:tgtFrame="_new" w:history="1">
        <w:r w:rsidRPr="00212B97">
          <w:rPr>
            <w:rFonts w:ascii="Times New Roman" w:eastAsia="Times New Roman" w:hAnsi="Times New Roman"/>
            <w:b/>
            <w:bCs/>
            <w:i/>
            <w:iCs/>
            <w:color w:val="0000FF"/>
            <w:sz w:val="21"/>
            <w:szCs w:val="21"/>
            <w:u w:val="single"/>
            <w:lang w:eastAsia="ru-RU"/>
          </w:rPr>
          <w:t>http://www.промнефтесервис.рф</w:t>
        </w:r>
      </w:hyperlink>
      <w:r w:rsidRPr="00212B97">
        <w:rPr>
          <w:rFonts w:ascii="Times New Roman" w:eastAsia="Times New Roman" w:hAnsi="Times New Roman"/>
          <w:b/>
          <w:bCs/>
          <w:i/>
          <w:iCs/>
          <w:color w:val="000000"/>
          <w:sz w:val="21"/>
          <w:szCs w:val="21"/>
          <w:lang w:eastAsia="ru-RU"/>
        </w:rPr>
        <w:t xml:space="preserve"> (далее - «Страница в сети Интернет») - не позднее, чем за 4 (Четыре) дня до даты начала размещения ценных бумаг.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При этом публикация на Странице в сети Интернет осуществляется после публикации в Ленте новостей.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Эмитент информирует Закрытое акционерное общество «Фондовая биржа ММВБ» (далее – «Биржа», «ФБ ММВБ») и НРД о принятом решении о дате начала размещения не позднее 1 (Одного) дня с даты принятия уполномоченным органом управления Эмитента соответствующего решения и не позднее, чем за пять дней до даты начала размещения Биржевых облигаций.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Дата начала размещения Биржевых облигаций может быть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Эмитент информирует Биржу и НРД об изменении даты начала размещения Биржевых облигаций в дату принятия такого решения, и не позднее одного дня до наступления такой даты.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u w:val="single"/>
          <w:lang w:eastAsia="ru-RU"/>
        </w:rPr>
      </w:pPr>
      <w:r w:rsidRPr="00212B97">
        <w:rPr>
          <w:rFonts w:ascii="Times New Roman" w:eastAsia="Times New Roman" w:hAnsi="Times New Roman"/>
          <w:b/>
          <w:bCs/>
          <w:i/>
          <w:iCs/>
          <w:color w:val="000000"/>
          <w:sz w:val="21"/>
          <w:szCs w:val="21"/>
          <w:u w:val="single"/>
          <w:lang w:eastAsia="ru-RU"/>
        </w:rPr>
        <w:t xml:space="preserve">Дата окончания размещения или порядок ее определения: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Датой окончания размещения Биржевых облигаций является более ранняя из следующих дат: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1) 3 (Третий) рабочий день с даты начала размещения Биржевых облигаций;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2) дата размещения последней Биржевой облигации данного выпуска.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Выпуск Биржевых облигаций не предполагается размещать траншами.</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Сообщение о завершении размещения Биржевых облигаций публикуется Эмитентом в форме сообщения существенном факте в следующие сроки: </w:t>
      </w:r>
    </w:p>
    <w:p w:rsidR="00212B97" w:rsidRPr="00212B97" w:rsidRDefault="00212B97" w:rsidP="00212B97">
      <w:pPr>
        <w:numPr>
          <w:ilvl w:val="0"/>
          <w:numId w:val="18"/>
        </w:numPr>
        <w:autoSpaceDE w:val="0"/>
        <w:autoSpaceDN w:val="0"/>
        <w:adjustRightInd w:val="0"/>
        <w:spacing w:before="120" w:after="0" w:line="240" w:lineRule="auto"/>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в Ленте новостей – не позднее 1 (Одного) дня с даты, в которую завершается размещение ценных бумаг; </w:t>
      </w:r>
    </w:p>
    <w:p w:rsidR="00212B97" w:rsidRPr="00212B97" w:rsidRDefault="00212B97" w:rsidP="00212B97">
      <w:pPr>
        <w:numPr>
          <w:ilvl w:val="0"/>
          <w:numId w:val="18"/>
        </w:numPr>
        <w:autoSpaceDE w:val="0"/>
        <w:autoSpaceDN w:val="0"/>
        <w:adjustRightInd w:val="0"/>
        <w:spacing w:before="120" w:after="0" w:line="240" w:lineRule="auto"/>
        <w:jc w:val="both"/>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на Странице в сети Интернет – не позднее 2 (Двух) дней с даты, в которую завершается размещение ценных бумаг.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При этом публикация на Странице в сети Интернет осуществляется после публикации в Ленте новостей. </w:t>
      </w: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p>
    <w:p w:rsidR="00212B97" w:rsidRPr="00212B97" w:rsidRDefault="00212B97" w:rsidP="00212B97">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212B97">
        <w:rPr>
          <w:rFonts w:ascii="Times New Roman" w:eastAsia="Times New Roman" w:hAnsi="Times New Roman"/>
          <w:b/>
          <w:bCs/>
          <w:i/>
          <w:iCs/>
          <w:color w:val="000000"/>
          <w:sz w:val="21"/>
          <w:szCs w:val="21"/>
          <w:lang w:eastAsia="ru-RU"/>
        </w:rPr>
        <w:t xml:space="preserve">Эмитент обязан предоставить ФБ ММВБ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 </w:t>
      </w:r>
    </w:p>
    <w:p w:rsidR="00AD1A1E" w:rsidRDefault="00AD1A1E" w:rsidP="0039365A">
      <w:pPr>
        <w:spacing w:after="0" w:line="240" w:lineRule="auto"/>
        <w:jc w:val="both"/>
        <w:rPr>
          <w:rFonts w:ascii="Times New Roman" w:hAnsi="Times New Roman"/>
          <w:b/>
          <w:i/>
          <w:sz w:val="21"/>
          <w:szCs w:val="21"/>
        </w:rPr>
      </w:pPr>
    </w:p>
    <w:p w:rsidR="008874D1" w:rsidRPr="0039365A" w:rsidRDefault="008874D1" w:rsidP="0039365A">
      <w:pPr>
        <w:spacing w:after="0" w:line="240" w:lineRule="auto"/>
        <w:jc w:val="both"/>
        <w:rPr>
          <w:rFonts w:ascii="Times New Roman" w:hAnsi="Times New Roman"/>
          <w:sz w:val="21"/>
          <w:szCs w:val="21"/>
        </w:rPr>
      </w:pPr>
      <w:r w:rsidRPr="0039365A">
        <w:rPr>
          <w:rFonts w:ascii="Times New Roman" w:hAnsi="Times New Roman"/>
          <w:sz w:val="21"/>
          <w:szCs w:val="21"/>
        </w:rPr>
        <w:t>Способ размещения ценных бумаг:</w:t>
      </w:r>
    </w:p>
    <w:p w:rsidR="008874D1" w:rsidRDefault="008874D1" w:rsidP="0039365A">
      <w:pPr>
        <w:spacing w:after="0" w:line="240" w:lineRule="auto"/>
        <w:jc w:val="both"/>
        <w:rPr>
          <w:rFonts w:ascii="Times New Roman" w:hAnsi="Times New Roman"/>
          <w:b/>
          <w:i/>
          <w:sz w:val="21"/>
          <w:szCs w:val="21"/>
        </w:rPr>
      </w:pPr>
    </w:p>
    <w:p w:rsidR="00212B97" w:rsidRPr="00212B97" w:rsidRDefault="00212B97" w:rsidP="00212B97">
      <w:pPr>
        <w:spacing w:after="0" w:line="240" w:lineRule="auto"/>
        <w:jc w:val="both"/>
        <w:rPr>
          <w:rFonts w:ascii="Times New Roman" w:hAnsi="Times New Roman"/>
          <w:b/>
          <w:i/>
          <w:sz w:val="21"/>
          <w:szCs w:val="21"/>
        </w:rPr>
      </w:pPr>
      <w:r w:rsidRPr="00212B97">
        <w:rPr>
          <w:rFonts w:ascii="Times New Roman" w:hAnsi="Times New Roman"/>
          <w:b/>
          <w:i/>
          <w:sz w:val="21"/>
          <w:szCs w:val="21"/>
        </w:rPr>
        <w:t>Открытая подписка.</w:t>
      </w:r>
    </w:p>
    <w:p w:rsidR="00212B97" w:rsidRPr="00212B97" w:rsidRDefault="00212B97" w:rsidP="00212B97">
      <w:pPr>
        <w:spacing w:after="0" w:line="240" w:lineRule="auto"/>
        <w:jc w:val="both"/>
        <w:rPr>
          <w:rFonts w:ascii="Times New Roman" w:hAnsi="Times New Roman"/>
          <w:b/>
          <w:i/>
          <w:sz w:val="21"/>
          <w:szCs w:val="21"/>
        </w:rPr>
      </w:pPr>
    </w:p>
    <w:p w:rsidR="00212B97" w:rsidRPr="00212B97" w:rsidRDefault="00212B97" w:rsidP="00212B97">
      <w:pPr>
        <w:spacing w:after="0" w:line="240" w:lineRule="auto"/>
        <w:jc w:val="both"/>
        <w:rPr>
          <w:rFonts w:ascii="Times New Roman" w:hAnsi="Times New Roman"/>
          <w:b/>
          <w:i/>
          <w:sz w:val="21"/>
          <w:szCs w:val="21"/>
        </w:rPr>
      </w:pPr>
      <w:r w:rsidRPr="00212B97">
        <w:rPr>
          <w:rFonts w:ascii="Times New Roman" w:hAnsi="Times New Roman"/>
          <w:b/>
          <w:i/>
          <w:sz w:val="21"/>
          <w:szCs w:val="21"/>
        </w:rPr>
        <w:t>Преимущественное право приобретения Биржевых облигаций настоящего выпуска не предусмотрено.</w:t>
      </w:r>
    </w:p>
    <w:p w:rsidR="00212B97" w:rsidRPr="00212B97" w:rsidRDefault="00212B97" w:rsidP="00212B97">
      <w:pPr>
        <w:spacing w:after="0" w:line="240" w:lineRule="auto"/>
        <w:jc w:val="both"/>
        <w:rPr>
          <w:rFonts w:ascii="Times New Roman" w:hAnsi="Times New Roman"/>
          <w:b/>
          <w:i/>
          <w:sz w:val="21"/>
          <w:szCs w:val="21"/>
        </w:rPr>
      </w:pPr>
    </w:p>
    <w:p w:rsidR="00D679CC" w:rsidRPr="00D679CC" w:rsidRDefault="00D679CC" w:rsidP="00D679CC">
      <w:pPr>
        <w:spacing w:after="0" w:line="240" w:lineRule="auto"/>
        <w:jc w:val="both"/>
        <w:rPr>
          <w:rFonts w:ascii="Times New Roman" w:hAnsi="Times New Roman"/>
          <w:b/>
          <w:i/>
          <w:sz w:val="21"/>
          <w:szCs w:val="21"/>
        </w:rPr>
      </w:pPr>
      <w:r w:rsidRPr="00D679CC">
        <w:rPr>
          <w:rFonts w:ascii="Times New Roman" w:hAnsi="Times New Roman"/>
          <w:b/>
          <w:i/>
          <w:iCs/>
          <w:sz w:val="21"/>
          <w:szCs w:val="21"/>
        </w:rPr>
        <w:t xml:space="preserve">При размещении Биржевых облигаций </w:t>
      </w:r>
      <w:r w:rsidR="00853F5E" w:rsidRPr="00853F5E">
        <w:rPr>
          <w:rFonts w:ascii="Times New Roman" w:hAnsi="Times New Roman"/>
          <w:b/>
          <w:i/>
          <w:iCs/>
          <w:sz w:val="21"/>
          <w:szCs w:val="21"/>
        </w:rPr>
        <w:t xml:space="preserve">посредством подписки </w:t>
      </w:r>
      <w:r w:rsidRPr="00D679CC">
        <w:rPr>
          <w:rFonts w:ascii="Times New Roman" w:hAnsi="Times New Roman"/>
          <w:b/>
          <w:i/>
          <w:iCs/>
          <w:sz w:val="21"/>
          <w:szCs w:val="21"/>
        </w:rPr>
        <w:t>путем проведения торгов размещение Биржевых облигаций проводится путем заключения сделок купли-продажи по цене размещения Биржевых облигаций, указанной в п. 8.4 Решения о выпуске ценных бумаг и п. 2.4 Проспекта ценных бумаг. Размещение Биржевых облигаций не может быть начато ранее даты, с которой Эмитент предоставляет доступ к Проспекту ценных бумаг.</w:t>
      </w:r>
    </w:p>
    <w:p w:rsidR="00D679CC" w:rsidRPr="00D679CC" w:rsidRDefault="00D679CC" w:rsidP="00D679CC">
      <w:pPr>
        <w:spacing w:after="0" w:line="240" w:lineRule="auto"/>
        <w:jc w:val="both"/>
        <w:rPr>
          <w:rFonts w:ascii="Times New Roman" w:hAnsi="Times New Roman"/>
          <w:b/>
          <w:i/>
          <w:sz w:val="21"/>
          <w:szCs w:val="21"/>
        </w:rPr>
      </w:pPr>
    </w:p>
    <w:p w:rsidR="00D679CC" w:rsidRPr="00D679CC" w:rsidRDefault="00D679CC" w:rsidP="00D679CC">
      <w:pPr>
        <w:spacing w:after="0" w:line="240" w:lineRule="auto"/>
        <w:jc w:val="both"/>
        <w:rPr>
          <w:rFonts w:ascii="Times New Roman" w:hAnsi="Times New Roman"/>
          <w:b/>
          <w:i/>
          <w:sz w:val="21"/>
          <w:szCs w:val="21"/>
        </w:rPr>
      </w:pPr>
      <w:r w:rsidRPr="00D679CC">
        <w:rPr>
          <w:rFonts w:ascii="Times New Roman" w:hAnsi="Times New Roman"/>
          <w:b/>
          <w:i/>
          <w:sz w:val="21"/>
          <w:szCs w:val="21"/>
        </w:rPr>
        <w:t xml:space="preserve">Сделки при </w:t>
      </w:r>
      <w:r w:rsidR="00853F5E">
        <w:rPr>
          <w:rFonts w:ascii="Times New Roman" w:hAnsi="Times New Roman"/>
          <w:b/>
          <w:i/>
          <w:sz w:val="21"/>
          <w:szCs w:val="21"/>
        </w:rPr>
        <w:t xml:space="preserve">размещении </w:t>
      </w:r>
      <w:r w:rsidRPr="00D679CC">
        <w:rPr>
          <w:rFonts w:ascii="Times New Roman" w:hAnsi="Times New Roman"/>
          <w:b/>
          <w:i/>
          <w:sz w:val="21"/>
          <w:szCs w:val="21"/>
        </w:rPr>
        <w:t>заключаются в Закрытом  акционерном обществе «Фондовая биржа ММВБ» (ранее и далее – Биржа или ФБ ММВБ) в течение срока размещения Биржевых облигаций путем удовлетворения адресных заявок на покупку Биржевых облигаций, поданных с использованием системы торгов ФБ ММВБ в соответствии с Правилами проведения торгов по ценным бумагам в ФБ ММВБ (далее – Правила торгов ФБ ММВБ, Правила ФБ ММВБ).</w:t>
      </w:r>
    </w:p>
    <w:p w:rsidR="00D679CC" w:rsidRPr="00D679CC" w:rsidRDefault="00D679CC" w:rsidP="00D679CC">
      <w:pPr>
        <w:spacing w:after="0" w:line="240" w:lineRule="auto"/>
        <w:jc w:val="both"/>
        <w:rPr>
          <w:rFonts w:ascii="Times New Roman" w:hAnsi="Times New Roman"/>
          <w:b/>
          <w:i/>
          <w:sz w:val="21"/>
          <w:szCs w:val="21"/>
        </w:rPr>
      </w:pPr>
    </w:p>
    <w:p w:rsidR="00D679CC" w:rsidRPr="00D679CC" w:rsidRDefault="00D679CC" w:rsidP="00D679CC">
      <w:pPr>
        <w:spacing w:after="0" w:line="240" w:lineRule="auto"/>
        <w:jc w:val="both"/>
        <w:rPr>
          <w:rFonts w:ascii="Times New Roman" w:hAnsi="Times New Roman"/>
          <w:b/>
          <w:i/>
          <w:sz w:val="21"/>
          <w:szCs w:val="21"/>
        </w:rPr>
      </w:pPr>
      <w:r w:rsidRPr="00D679CC">
        <w:rPr>
          <w:rFonts w:ascii="Times New Roman" w:hAnsi="Times New Roman"/>
          <w:b/>
          <w:i/>
          <w:sz w:val="21"/>
          <w:szCs w:val="21"/>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D679CC" w:rsidRPr="00D679CC" w:rsidRDefault="00D679CC" w:rsidP="00D679CC">
      <w:pPr>
        <w:spacing w:after="0" w:line="240" w:lineRule="auto"/>
        <w:jc w:val="both"/>
        <w:rPr>
          <w:rFonts w:ascii="Times New Roman" w:hAnsi="Times New Roman"/>
          <w:b/>
          <w:i/>
          <w:sz w:val="21"/>
          <w:szCs w:val="21"/>
        </w:rPr>
      </w:pPr>
    </w:p>
    <w:p w:rsidR="00D679CC" w:rsidRPr="00D679CC" w:rsidRDefault="00D679CC" w:rsidP="00D679CC">
      <w:pPr>
        <w:spacing w:after="0" w:line="240" w:lineRule="auto"/>
        <w:jc w:val="both"/>
        <w:rPr>
          <w:rFonts w:ascii="Times New Roman" w:hAnsi="Times New Roman"/>
          <w:b/>
          <w:i/>
          <w:sz w:val="21"/>
          <w:szCs w:val="21"/>
        </w:rPr>
      </w:pPr>
      <w:r w:rsidRPr="00D679CC">
        <w:rPr>
          <w:rFonts w:ascii="Times New Roman" w:hAnsi="Times New Roman"/>
          <w:b/>
          <w:i/>
          <w:sz w:val="21"/>
          <w:szCs w:val="21"/>
        </w:rPr>
        <w:t>Уведомления (сообщения) об удовлетворении (об отказе в удовлетворении) заявок Участникам торгов не направляются.</w:t>
      </w:r>
    </w:p>
    <w:p w:rsidR="00212B97" w:rsidRDefault="00212B97" w:rsidP="0039365A">
      <w:pPr>
        <w:spacing w:after="0" w:line="240" w:lineRule="auto"/>
        <w:jc w:val="both"/>
        <w:rPr>
          <w:rFonts w:ascii="Times New Roman" w:hAnsi="Times New Roman"/>
          <w:b/>
          <w:i/>
          <w:sz w:val="21"/>
          <w:szCs w:val="21"/>
        </w:rPr>
      </w:pPr>
    </w:p>
    <w:p w:rsidR="00D679CC" w:rsidRPr="00D679CC" w:rsidRDefault="00D679CC" w:rsidP="00D679CC">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r w:rsidRPr="00D679CC">
        <w:rPr>
          <w:rFonts w:ascii="Times New Roman" w:eastAsia="Times New Roman" w:hAnsi="Times New Roman"/>
          <w:b/>
          <w:i/>
          <w:sz w:val="21"/>
          <w:szCs w:val="21"/>
          <w:lang w:eastAsia="ru-RU"/>
        </w:rPr>
        <w:t>Размещение Биржевых облигаций осуществляется Эмитентом с привлечением брокера, оказывающего эмитенту услуги по размещению и по организации размещения ценных бумаг. Организацией, которая оказывает Эмитенту услуги по организации размещения и по размещению Биржевых облигаций (ранее и далее – «Андеррайтер» и/или «Организатор»), является:</w:t>
      </w:r>
    </w:p>
    <w:p w:rsidR="00D679CC" w:rsidRPr="00D679CC" w:rsidRDefault="00D679CC" w:rsidP="00D679CC">
      <w:pPr>
        <w:autoSpaceDE w:val="0"/>
        <w:autoSpaceDN w:val="0"/>
        <w:adjustRightInd w:val="0"/>
        <w:spacing w:after="0" w:line="240" w:lineRule="auto"/>
        <w:ind w:firstLine="540"/>
        <w:jc w:val="both"/>
        <w:rPr>
          <w:rFonts w:ascii="Times New Roman" w:eastAsia="Times New Roman" w:hAnsi="Times New Roman"/>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i/>
          <w:sz w:val="21"/>
          <w:szCs w:val="21"/>
        </w:rPr>
      </w:pPr>
      <w:r w:rsidRPr="00D679CC">
        <w:rPr>
          <w:rFonts w:ascii="Times New Roman" w:eastAsia="Times New Roman" w:hAnsi="Times New Roman"/>
          <w:color w:val="000000"/>
          <w:sz w:val="21"/>
          <w:szCs w:val="21"/>
          <w:lang w:eastAsia="ru-RU"/>
        </w:rPr>
        <w:t xml:space="preserve">Полное фирменное наименование: </w:t>
      </w:r>
      <w:r w:rsidRPr="00D679CC">
        <w:rPr>
          <w:rFonts w:ascii="Times New Roman" w:eastAsia="Times New Roman" w:hAnsi="Times New Roman"/>
          <w:b/>
          <w:i/>
          <w:sz w:val="21"/>
          <w:szCs w:val="21"/>
        </w:rPr>
        <w:t>Общество с ограниченной ответственностью «РОН Инвест»</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679CC">
        <w:rPr>
          <w:rFonts w:ascii="Times New Roman" w:eastAsia="Times New Roman" w:hAnsi="Times New Roman"/>
          <w:color w:val="000000"/>
          <w:sz w:val="21"/>
          <w:szCs w:val="21"/>
          <w:lang w:eastAsia="ru-RU"/>
        </w:rPr>
        <w:t xml:space="preserve">Сокращенное фирменное наименование: </w:t>
      </w:r>
      <w:r w:rsidRPr="00D679CC">
        <w:rPr>
          <w:rFonts w:ascii="Times New Roman" w:eastAsia="Times New Roman" w:hAnsi="Times New Roman"/>
          <w:b/>
          <w:i/>
          <w:sz w:val="21"/>
          <w:szCs w:val="21"/>
        </w:rPr>
        <w:t>ООО «РОНИН»</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 xml:space="preserve">ИНН: </w:t>
      </w:r>
      <w:r w:rsidRPr="00D679CC">
        <w:rPr>
          <w:rFonts w:ascii="Times New Roman" w:eastAsia="Times New Roman" w:hAnsi="Times New Roman"/>
          <w:b/>
          <w:i/>
          <w:sz w:val="21"/>
          <w:szCs w:val="21"/>
        </w:rPr>
        <w:t>7718686491</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 xml:space="preserve">ОГРН: </w:t>
      </w:r>
      <w:r w:rsidRPr="00D679CC">
        <w:rPr>
          <w:rFonts w:ascii="Times New Roman" w:eastAsia="Times New Roman" w:hAnsi="Times New Roman"/>
          <w:b/>
          <w:i/>
          <w:sz w:val="21"/>
          <w:szCs w:val="21"/>
        </w:rPr>
        <w:t>1087746130823</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i/>
          <w:sz w:val="21"/>
          <w:szCs w:val="21"/>
        </w:rPr>
      </w:pPr>
      <w:r w:rsidRPr="00D679CC">
        <w:rPr>
          <w:rFonts w:ascii="Times New Roman" w:eastAsia="Times New Roman" w:hAnsi="Times New Roman"/>
          <w:color w:val="000000"/>
          <w:sz w:val="21"/>
          <w:szCs w:val="21"/>
          <w:lang w:eastAsia="ru-RU"/>
        </w:rPr>
        <w:t xml:space="preserve">Место нахождения: </w:t>
      </w:r>
      <w:r w:rsidRPr="00D679CC">
        <w:rPr>
          <w:rFonts w:ascii="Times New Roman" w:eastAsia="Times New Roman" w:hAnsi="Times New Roman"/>
          <w:b/>
          <w:i/>
          <w:sz w:val="21"/>
          <w:szCs w:val="21"/>
        </w:rPr>
        <w:t>105064, г. Москва, ул. Казакова, д. 23, стр. 1</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679CC">
        <w:rPr>
          <w:rFonts w:ascii="Times New Roman" w:eastAsia="Times New Roman" w:hAnsi="Times New Roman"/>
          <w:color w:val="000000"/>
          <w:sz w:val="21"/>
          <w:szCs w:val="21"/>
          <w:lang w:eastAsia="ru-RU"/>
        </w:rPr>
        <w:t xml:space="preserve">Почтовый адрес: </w:t>
      </w:r>
      <w:r w:rsidRPr="00D679CC">
        <w:rPr>
          <w:rFonts w:ascii="Times New Roman" w:eastAsia="Times New Roman" w:hAnsi="Times New Roman"/>
          <w:b/>
          <w:i/>
          <w:sz w:val="21"/>
          <w:szCs w:val="21"/>
        </w:rPr>
        <w:t>105064, г. Москва, ул. Казакова, д. 23, стр. 1</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679CC">
        <w:rPr>
          <w:rFonts w:ascii="Times New Roman" w:eastAsia="Times New Roman" w:hAnsi="Times New Roman"/>
          <w:color w:val="000000"/>
          <w:sz w:val="21"/>
          <w:szCs w:val="21"/>
          <w:lang w:eastAsia="ru-RU"/>
        </w:rPr>
        <w:t xml:space="preserve">Номер лицензии: </w:t>
      </w:r>
      <w:r w:rsidRPr="00D679CC">
        <w:rPr>
          <w:rFonts w:ascii="Times New Roman" w:eastAsia="Times New Roman" w:hAnsi="Times New Roman"/>
          <w:b/>
          <w:i/>
          <w:sz w:val="21"/>
          <w:szCs w:val="21"/>
        </w:rPr>
        <w:t>177-11090-100000 (на осуществление брокерской деятельности)</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679CC">
        <w:rPr>
          <w:rFonts w:ascii="Times New Roman" w:eastAsia="Times New Roman" w:hAnsi="Times New Roman"/>
          <w:color w:val="000000"/>
          <w:sz w:val="21"/>
          <w:szCs w:val="21"/>
          <w:lang w:eastAsia="ru-RU"/>
        </w:rPr>
        <w:t xml:space="preserve">Дата выдачи: </w:t>
      </w:r>
      <w:r w:rsidRPr="00D679CC">
        <w:rPr>
          <w:rFonts w:ascii="Times New Roman" w:eastAsia="Times New Roman" w:hAnsi="Times New Roman"/>
          <w:b/>
          <w:i/>
          <w:sz w:val="21"/>
          <w:szCs w:val="21"/>
        </w:rPr>
        <w:t>18 марта 2008 г.</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i/>
          <w:sz w:val="21"/>
          <w:szCs w:val="21"/>
        </w:rPr>
      </w:pPr>
      <w:r w:rsidRPr="00D679CC">
        <w:rPr>
          <w:rFonts w:ascii="Times New Roman" w:eastAsia="Times New Roman" w:hAnsi="Times New Roman"/>
          <w:color w:val="000000"/>
          <w:sz w:val="21"/>
          <w:szCs w:val="21"/>
          <w:lang w:eastAsia="ru-RU"/>
        </w:rPr>
        <w:t xml:space="preserve">Срок действия: </w:t>
      </w:r>
      <w:r w:rsidRPr="00D679CC">
        <w:rPr>
          <w:rFonts w:ascii="Times New Roman" w:eastAsia="Times New Roman" w:hAnsi="Times New Roman"/>
          <w:b/>
          <w:i/>
          <w:sz w:val="21"/>
          <w:szCs w:val="21"/>
        </w:rPr>
        <w:t>без ограничения срока действия</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679CC">
        <w:rPr>
          <w:rFonts w:ascii="Times New Roman" w:eastAsia="Times New Roman" w:hAnsi="Times New Roman"/>
          <w:color w:val="000000"/>
          <w:sz w:val="21"/>
          <w:szCs w:val="21"/>
          <w:lang w:eastAsia="ru-RU"/>
        </w:rPr>
        <w:t xml:space="preserve">Орган, выдавший указанную лицензию: </w:t>
      </w:r>
      <w:r w:rsidRPr="00D679CC">
        <w:rPr>
          <w:rFonts w:ascii="Times New Roman" w:eastAsia="Times New Roman" w:hAnsi="Times New Roman"/>
          <w:b/>
          <w:i/>
          <w:sz w:val="21"/>
          <w:szCs w:val="21"/>
        </w:rPr>
        <w:t>Центральный банк Российской Федерации (Банк России)</w:t>
      </w:r>
    </w:p>
    <w:p w:rsidR="00D679CC" w:rsidRPr="00D679CC" w:rsidRDefault="00D679CC" w:rsidP="00D679CC">
      <w:pPr>
        <w:autoSpaceDE w:val="0"/>
        <w:autoSpaceDN w:val="0"/>
        <w:adjustRightInd w:val="0"/>
        <w:spacing w:after="0" w:line="240" w:lineRule="auto"/>
        <w:ind w:firstLine="539"/>
        <w:jc w:val="both"/>
        <w:rPr>
          <w:rFonts w:ascii="Times New Roman" w:eastAsia="Times New Roman" w:hAnsi="Times New Roman"/>
          <w:sz w:val="21"/>
          <w:szCs w:val="21"/>
          <w:lang w:eastAsia="ru-RU"/>
        </w:rPr>
      </w:pPr>
    </w:p>
    <w:p w:rsidR="00D679CC" w:rsidRPr="00D679CC" w:rsidRDefault="00D679CC" w:rsidP="00D679CC">
      <w:pPr>
        <w:tabs>
          <w:tab w:val="num" w:pos="786"/>
        </w:tabs>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Основные функции Организатора, в том числе:</w:t>
      </w:r>
    </w:p>
    <w:p w:rsidR="00D679CC" w:rsidRPr="00D679CC" w:rsidRDefault="00D679CC" w:rsidP="00D679CC">
      <w:pPr>
        <w:tabs>
          <w:tab w:val="num" w:pos="786"/>
        </w:tabs>
        <w:adjustRightInd w:val="0"/>
        <w:spacing w:after="0" w:line="240" w:lineRule="auto"/>
        <w:jc w:val="both"/>
        <w:rPr>
          <w:rFonts w:ascii="Times New Roman" w:eastAsia="Times New Roman" w:hAnsi="Times New Roman"/>
          <w:b/>
          <w:i/>
          <w:sz w:val="21"/>
          <w:szCs w:val="21"/>
          <w:lang w:eastAsia="ru-RU"/>
        </w:rPr>
      </w:pPr>
    </w:p>
    <w:p w:rsidR="00D679CC" w:rsidRPr="00D679CC" w:rsidRDefault="00D679CC" w:rsidP="00D679CC">
      <w:pPr>
        <w:tabs>
          <w:tab w:val="num" w:pos="786"/>
        </w:tabs>
        <w:adjustRightInd w:val="0"/>
        <w:spacing w:after="0" w:line="240" w:lineRule="auto"/>
        <w:jc w:val="both"/>
        <w:rPr>
          <w:rFonts w:ascii="Times New Roman" w:eastAsia="Times New Roman" w:hAnsi="Times New Roman"/>
          <w:b/>
          <w:i/>
          <w:sz w:val="21"/>
          <w:szCs w:val="21"/>
          <w:lang w:eastAsia="ru-RU"/>
        </w:rPr>
      </w:pPr>
      <w:r w:rsidRPr="00D679CC">
        <w:rPr>
          <w:rFonts w:ascii="Times New Roman" w:eastAsia="Times New Roman" w:hAnsi="Times New Roman"/>
          <w:b/>
          <w:i/>
          <w:sz w:val="21"/>
          <w:szCs w:val="21"/>
          <w:lang w:eastAsia="ru-RU"/>
        </w:rPr>
        <w:t>1.</w:t>
      </w:r>
      <w:r w:rsidRPr="00D679CC">
        <w:rPr>
          <w:rFonts w:ascii="Times New Roman" w:eastAsia="Times New Roman" w:hAnsi="Times New Roman"/>
          <w:b/>
          <w:i/>
          <w:sz w:val="21"/>
          <w:szCs w:val="21"/>
          <w:lang w:eastAsia="ru-RU"/>
        </w:rPr>
        <w:tab/>
        <w:t>разработка параметров, условий выпуска и размещения Биржевых облигаций;</w:t>
      </w:r>
    </w:p>
    <w:p w:rsidR="00D679CC" w:rsidRPr="00D679CC" w:rsidRDefault="00D679CC" w:rsidP="00D679CC">
      <w:pPr>
        <w:tabs>
          <w:tab w:val="num" w:pos="786"/>
        </w:tabs>
        <w:adjustRightInd w:val="0"/>
        <w:spacing w:after="0" w:line="240" w:lineRule="auto"/>
        <w:jc w:val="both"/>
        <w:rPr>
          <w:rFonts w:ascii="Times New Roman" w:eastAsia="Times New Roman" w:hAnsi="Times New Roman"/>
          <w:b/>
          <w:i/>
          <w:sz w:val="21"/>
          <w:szCs w:val="21"/>
          <w:lang w:eastAsia="ru-RU"/>
        </w:rPr>
      </w:pPr>
    </w:p>
    <w:p w:rsidR="00D679CC" w:rsidRPr="00D679CC" w:rsidRDefault="00D679CC" w:rsidP="00D679CC">
      <w:pPr>
        <w:tabs>
          <w:tab w:val="num" w:pos="786"/>
        </w:tabs>
        <w:adjustRightInd w:val="0"/>
        <w:spacing w:after="0" w:line="240" w:lineRule="auto"/>
        <w:jc w:val="both"/>
        <w:rPr>
          <w:rFonts w:ascii="Times New Roman" w:eastAsia="Times New Roman" w:hAnsi="Times New Roman"/>
          <w:b/>
          <w:i/>
          <w:sz w:val="21"/>
          <w:szCs w:val="21"/>
          <w:lang w:eastAsia="ru-RU"/>
        </w:rPr>
      </w:pPr>
      <w:r w:rsidRPr="00D679CC">
        <w:rPr>
          <w:rFonts w:ascii="Times New Roman" w:eastAsia="Times New Roman" w:hAnsi="Times New Roman"/>
          <w:b/>
          <w:i/>
          <w:sz w:val="21"/>
          <w:szCs w:val="21"/>
          <w:lang w:eastAsia="ru-RU"/>
        </w:rPr>
        <w:t>2.</w:t>
      </w:r>
      <w:r w:rsidRPr="00D679CC">
        <w:rPr>
          <w:rFonts w:ascii="Times New Roman" w:eastAsia="Times New Roman" w:hAnsi="Times New Roman"/>
          <w:b/>
          <w:i/>
          <w:sz w:val="21"/>
          <w:szCs w:val="21"/>
          <w:lang w:eastAsia="ru-RU"/>
        </w:rPr>
        <w:tab/>
        <w:t>подготовка проектов документации, необходимой для размещения и обращения Биржевых облигаций;</w:t>
      </w:r>
    </w:p>
    <w:p w:rsidR="00D679CC" w:rsidRPr="00D679CC" w:rsidRDefault="00D679CC" w:rsidP="00D679CC">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p>
    <w:p w:rsidR="00D679CC" w:rsidRPr="00D679CC" w:rsidRDefault="00D679CC" w:rsidP="00D679CC">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r w:rsidRPr="00D679CC">
        <w:rPr>
          <w:rFonts w:ascii="Times New Roman" w:eastAsia="Times New Roman" w:hAnsi="Times New Roman"/>
          <w:b/>
          <w:i/>
          <w:sz w:val="21"/>
          <w:szCs w:val="21"/>
          <w:lang w:eastAsia="ru-RU"/>
        </w:rPr>
        <w:t>3.</w:t>
      </w:r>
      <w:r w:rsidRPr="00D679CC">
        <w:rPr>
          <w:rFonts w:ascii="Times New Roman" w:eastAsia="Times New Roman" w:hAnsi="Times New Roman"/>
          <w:b/>
          <w:i/>
          <w:sz w:val="21"/>
          <w:szCs w:val="21"/>
          <w:lang w:eastAsia="ru-RU"/>
        </w:rPr>
        <w:tab/>
        <w:t xml:space="preserve">подготовка, организация и проведение маркетинговых и презентационных мероприятий перед размещением Биржевых облигаций; </w:t>
      </w:r>
    </w:p>
    <w:p w:rsidR="00D679CC" w:rsidRPr="00D679CC" w:rsidRDefault="00D679CC" w:rsidP="00D679CC">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p>
    <w:p w:rsidR="00D679CC" w:rsidRPr="00D679CC" w:rsidRDefault="00D679CC" w:rsidP="00D679CC">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r w:rsidRPr="00D679CC">
        <w:rPr>
          <w:rFonts w:ascii="Times New Roman" w:eastAsia="Times New Roman" w:hAnsi="Times New Roman"/>
          <w:b/>
          <w:i/>
          <w:sz w:val="21"/>
          <w:szCs w:val="21"/>
          <w:lang w:eastAsia="ru-RU"/>
        </w:rPr>
        <w:t>4.</w:t>
      </w:r>
      <w:r w:rsidRPr="00D679CC">
        <w:rPr>
          <w:rFonts w:ascii="Times New Roman" w:eastAsia="Times New Roman" w:hAnsi="Times New Roman"/>
          <w:b/>
          <w:i/>
          <w:sz w:val="21"/>
          <w:szCs w:val="21"/>
          <w:lang w:eastAsia="ru-RU"/>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D679CC" w:rsidRPr="00D679CC" w:rsidRDefault="00D679CC" w:rsidP="00D679CC">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p>
    <w:p w:rsidR="00D679CC" w:rsidRPr="00D679CC" w:rsidRDefault="00D679CC" w:rsidP="00D679CC">
      <w:pPr>
        <w:tabs>
          <w:tab w:val="num" w:pos="786"/>
        </w:tabs>
        <w:autoSpaceDE w:val="0"/>
        <w:autoSpaceDN w:val="0"/>
        <w:adjustRightInd w:val="0"/>
        <w:spacing w:after="0" w:line="240" w:lineRule="auto"/>
        <w:jc w:val="both"/>
        <w:rPr>
          <w:rFonts w:ascii="Times New Roman" w:eastAsia="Times New Roman" w:hAnsi="Times New Roman"/>
          <w:b/>
          <w:bCs/>
          <w:i/>
          <w:iCs/>
          <w:sz w:val="21"/>
          <w:szCs w:val="21"/>
          <w:lang w:eastAsia="ru-RU"/>
        </w:rPr>
      </w:pPr>
      <w:r w:rsidRPr="00D679CC">
        <w:rPr>
          <w:rFonts w:ascii="Times New Roman" w:eastAsia="Times New Roman" w:hAnsi="Times New Roman"/>
          <w:b/>
          <w:i/>
          <w:sz w:val="21"/>
          <w:szCs w:val="21"/>
          <w:lang w:eastAsia="ru-RU"/>
        </w:rPr>
        <w:t>5.</w:t>
      </w:r>
      <w:r w:rsidRPr="00D679CC">
        <w:rPr>
          <w:rFonts w:ascii="Times New Roman" w:eastAsia="Times New Roman" w:hAnsi="Times New Roman"/>
          <w:b/>
          <w:i/>
          <w:sz w:val="21"/>
          <w:szCs w:val="21"/>
          <w:lang w:eastAsia="ru-RU"/>
        </w:rPr>
        <w:tab/>
        <w:t xml:space="preserve"> осуществление иных действий, необходимых для размещения Биржевых облигаций.</w:t>
      </w: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p>
    <w:p w:rsidR="00D679CC" w:rsidRPr="00D679CC" w:rsidRDefault="00D679CC" w:rsidP="00D679CC">
      <w:pPr>
        <w:autoSpaceDE w:val="0"/>
        <w:autoSpaceDN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Основные функции Андеррайтера:</w:t>
      </w:r>
    </w:p>
    <w:p w:rsidR="00D679CC" w:rsidRPr="00D679CC" w:rsidRDefault="00D679CC" w:rsidP="00D679CC">
      <w:pPr>
        <w:autoSpaceDE w:val="0"/>
        <w:autoSpaceDN w:val="0"/>
        <w:spacing w:after="0" w:line="240" w:lineRule="auto"/>
        <w:jc w:val="both"/>
        <w:rPr>
          <w:rFonts w:ascii="Times New Roman" w:eastAsia="Times New Roman" w:hAnsi="Times New Roman"/>
          <w:sz w:val="21"/>
          <w:szCs w:val="21"/>
          <w:lang w:eastAsia="ru-RU"/>
        </w:rPr>
      </w:pP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r w:rsidRPr="00D679CC">
        <w:rPr>
          <w:rFonts w:ascii="Times New Roman" w:eastAsia="Times New Roman" w:hAnsi="Times New Roman"/>
          <w:b/>
          <w:bCs/>
          <w:i/>
          <w:iCs/>
          <w:sz w:val="21"/>
          <w:szCs w:val="21"/>
          <w:lang w:eastAsia="ru-RU"/>
        </w:rPr>
        <w:t xml:space="preserve">- прием (сбор) письменных предложений (оферт) от потенциальных приобретателей заключить Предварительные договоры (в случае размещения Облигаций путем </w:t>
      </w:r>
      <w:r w:rsidRPr="00D679CC">
        <w:rPr>
          <w:rFonts w:ascii="Times New Roman" w:eastAsia="Times New Roman" w:hAnsi="Times New Roman"/>
          <w:b/>
          <w:i/>
          <w:iCs/>
          <w:sz w:val="21"/>
          <w:szCs w:val="21"/>
          <w:lang w:eastAsia="ru-RU"/>
        </w:rPr>
        <w:t>Сбора адресных заявок со стороны покупателей на приобретение Биржевых облигаций по фиксированной цене и ставке купона на первый купонный период</w:t>
      </w:r>
      <w:r w:rsidRPr="00D679CC">
        <w:rPr>
          <w:rFonts w:ascii="Times New Roman" w:eastAsia="Times New Roman" w:hAnsi="Times New Roman"/>
          <w:b/>
          <w:bCs/>
          <w:i/>
          <w:iCs/>
          <w:sz w:val="21"/>
          <w:szCs w:val="21"/>
          <w:lang w:eastAsia="ru-RU"/>
        </w:rPr>
        <w:t>);</w:t>
      </w: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r w:rsidRPr="00D679CC">
        <w:rPr>
          <w:rFonts w:ascii="Times New Roman" w:eastAsia="Times New Roman" w:hAnsi="Times New Roman"/>
          <w:b/>
          <w:bCs/>
          <w:i/>
          <w:iCs/>
          <w:sz w:val="21"/>
          <w:szCs w:val="21"/>
          <w:lang w:eastAsia="ru-RU"/>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w:t>
      </w:r>
      <w:r w:rsidRPr="00D679CC">
        <w:rPr>
          <w:rFonts w:ascii="Times New Roman" w:eastAsia="Times New Roman" w:hAnsi="Times New Roman"/>
          <w:b/>
          <w:i/>
          <w:iCs/>
          <w:sz w:val="21"/>
          <w:szCs w:val="21"/>
          <w:lang w:eastAsia="ru-RU"/>
        </w:rPr>
        <w:t>Сбора адресных заявок со стороны покупателей на приобретение Биржевых облигаций по фиксированной цене и ставке купона на первый купонный период</w:t>
      </w:r>
      <w:r w:rsidRPr="00D679CC">
        <w:rPr>
          <w:rFonts w:ascii="Times New Roman" w:eastAsia="Times New Roman" w:hAnsi="Times New Roman"/>
          <w:b/>
          <w:bCs/>
          <w:i/>
          <w:iCs/>
          <w:sz w:val="21"/>
          <w:szCs w:val="21"/>
          <w:lang w:eastAsia="ru-RU"/>
        </w:rPr>
        <w:t>);</w:t>
      </w: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r w:rsidRPr="00D679CC">
        <w:rPr>
          <w:rFonts w:ascii="Times New Roman" w:eastAsia="Times New Roman" w:hAnsi="Times New Roman"/>
          <w:b/>
          <w:bCs/>
          <w:i/>
          <w:iCs/>
          <w:sz w:val="21"/>
          <w:szCs w:val="21"/>
          <w:lang w:eastAsia="ru-RU"/>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 и Проспектом ценных бумаг;</w:t>
      </w: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r w:rsidRPr="00D679CC">
        <w:rPr>
          <w:rFonts w:ascii="Times New Roman" w:eastAsia="Times New Roman" w:hAnsi="Times New Roman"/>
          <w:b/>
          <w:bCs/>
          <w:i/>
          <w:iCs/>
          <w:sz w:val="21"/>
          <w:szCs w:val="21"/>
          <w:lang w:eastAsia="ru-RU"/>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r w:rsidRPr="00D679CC">
        <w:rPr>
          <w:rFonts w:ascii="Times New Roman" w:eastAsia="Times New Roman" w:hAnsi="Times New Roman"/>
          <w:b/>
          <w:bCs/>
          <w:i/>
          <w:iCs/>
          <w:sz w:val="21"/>
          <w:szCs w:val="21"/>
          <w:lang w:eastAsia="ru-RU"/>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p>
    <w:p w:rsidR="00D679CC" w:rsidRPr="00D679CC" w:rsidRDefault="00D679CC" w:rsidP="00D679CC">
      <w:pPr>
        <w:autoSpaceDE w:val="0"/>
        <w:autoSpaceDN w:val="0"/>
        <w:spacing w:after="0" w:line="240" w:lineRule="auto"/>
        <w:jc w:val="both"/>
        <w:rPr>
          <w:rFonts w:ascii="Times New Roman" w:eastAsia="Times New Roman" w:hAnsi="Times New Roman"/>
          <w:b/>
          <w:bCs/>
          <w:i/>
          <w:iCs/>
          <w:sz w:val="21"/>
          <w:szCs w:val="21"/>
          <w:lang w:eastAsia="ru-RU"/>
        </w:rPr>
      </w:pPr>
      <w:r w:rsidRPr="00D679CC">
        <w:rPr>
          <w:rFonts w:ascii="Times New Roman" w:eastAsia="Times New Roman" w:hAnsi="Times New Roman"/>
          <w:b/>
          <w:bCs/>
          <w:i/>
          <w:iCs/>
          <w:sz w:val="21"/>
          <w:szCs w:val="21"/>
          <w:lang w:eastAsia="ru-RU"/>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bCs/>
          <w:iCs/>
          <w:sz w:val="21"/>
          <w:szCs w:val="21"/>
          <w:lang w:eastAsia="ru-RU"/>
        </w:rPr>
      </w:pPr>
      <w:r w:rsidRPr="00D679CC">
        <w:rPr>
          <w:rFonts w:ascii="Times New Roman" w:eastAsia="Times New Roman" w:hAnsi="Times New Roman"/>
          <w:sz w:val="21"/>
          <w:szCs w:val="21"/>
          <w:lang w:eastAsia="ru-RU"/>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D679CC">
        <w:rPr>
          <w:rFonts w:ascii="Times New Roman" w:eastAsia="Times New Roman" w:hAnsi="Times New Roman"/>
          <w:bCs/>
          <w:iCs/>
          <w:sz w:val="21"/>
          <w:szCs w:val="21"/>
          <w:lang w:eastAsia="ru-RU"/>
        </w:rPr>
        <w:t xml:space="preserve"> </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bCs/>
          <w:iCs/>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b/>
          <w:bCs/>
          <w:i/>
          <w:iCs/>
          <w:sz w:val="21"/>
          <w:szCs w:val="21"/>
          <w:lang w:eastAsia="ru-RU"/>
        </w:rPr>
        <w:t>У лица, оказывающего Эмитенту услуги по размещению и организации размещения Биржевых облигаций, такие обязанности отсутствуют.</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bCs/>
          <w:i/>
          <w:iCs/>
          <w:sz w:val="21"/>
          <w:szCs w:val="21"/>
          <w:lang w:eastAsia="ru-RU"/>
        </w:rPr>
      </w:pPr>
      <w:r w:rsidRPr="00D679CC">
        <w:rPr>
          <w:rFonts w:ascii="Times New Roman" w:eastAsia="Times New Roman" w:hAnsi="Times New Roman"/>
          <w:sz w:val="21"/>
          <w:szCs w:val="21"/>
          <w:lang w:eastAsia="ru-RU"/>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D679CC">
        <w:rPr>
          <w:rFonts w:ascii="Times New Roman" w:eastAsia="Times New Roman" w:hAnsi="Times New Roman"/>
          <w:b/>
          <w:bCs/>
          <w:i/>
          <w:iCs/>
          <w:sz w:val="21"/>
          <w:szCs w:val="21"/>
          <w:lang w:eastAsia="ru-RU"/>
        </w:rPr>
        <w:t xml:space="preserve"> </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b/>
          <w:bCs/>
          <w:i/>
          <w:iCs/>
          <w:sz w:val="21"/>
          <w:szCs w:val="21"/>
          <w:lang w:eastAsia="ru-RU"/>
        </w:rPr>
        <w:t>У лица, оказывающего Эмитенту услуги по размещению и организации размещения Биржевых облигаций, такие обязанности отсутствуют.</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b/>
          <w:bCs/>
          <w:i/>
          <w:iCs/>
          <w:sz w:val="21"/>
          <w:szCs w:val="21"/>
          <w:lang w:eastAsia="ru-RU"/>
        </w:rPr>
        <w:t>У лица, оказывающего Эмитенту услуги по размещению и организации размещения Биржеых облигаций, такое право отсутствует.</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i/>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i/>
          <w:sz w:val="21"/>
          <w:szCs w:val="21"/>
          <w:lang w:eastAsia="ru-RU"/>
        </w:rPr>
      </w:pPr>
      <w:r w:rsidRPr="00D679CC">
        <w:rPr>
          <w:rFonts w:ascii="Times New Roman" w:eastAsia="Times New Roman" w:hAnsi="Times New Roman"/>
          <w:b/>
          <w:i/>
          <w:sz w:val="21"/>
          <w:szCs w:val="21"/>
          <w:lang w:eastAsia="ru-RU"/>
        </w:rPr>
        <w:t xml:space="preserve">Размер вознаграждения лица, </w:t>
      </w:r>
      <w:r w:rsidRPr="00D679CC">
        <w:rPr>
          <w:rFonts w:ascii="Times New Roman" w:eastAsia="Times New Roman" w:hAnsi="Times New Roman"/>
          <w:b/>
          <w:bCs/>
          <w:i/>
          <w:iCs/>
          <w:sz w:val="21"/>
          <w:szCs w:val="21"/>
          <w:lang w:eastAsia="ru-RU"/>
        </w:rPr>
        <w:t>оказывающего Эмитенту услуги по размещению и организации размещения Биржевых облигаций,</w:t>
      </w:r>
      <w:r w:rsidRPr="00D679CC">
        <w:rPr>
          <w:rFonts w:ascii="Times New Roman" w:eastAsia="Times New Roman" w:hAnsi="Times New Roman"/>
          <w:b/>
          <w:i/>
          <w:sz w:val="21"/>
          <w:szCs w:val="21"/>
          <w:lang w:eastAsia="ru-RU"/>
        </w:rPr>
        <w:t xml:space="preserve"> не превысит 1</w:t>
      </w:r>
      <w:r w:rsidR="007A402D">
        <w:rPr>
          <w:rFonts w:ascii="Times New Roman" w:eastAsia="Times New Roman" w:hAnsi="Times New Roman"/>
          <w:b/>
          <w:i/>
          <w:sz w:val="21"/>
          <w:szCs w:val="21"/>
          <w:lang w:eastAsia="ru-RU"/>
        </w:rPr>
        <w:t>00 000</w:t>
      </w:r>
      <w:r w:rsidRPr="00D679CC">
        <w:rPr>
          <w:rFonts w:ascii="Times New Roman" w:eastAsia="Times New Roman" w:hAnsi="Times New Roman"/>
          <w:b/>
          <w:i/>
          <w:sz w:val="21"/>
          <w:szCs w:val="21"/>
          <w:lang w:eastAsia="ru-RU"/>
        </w:rPr>
        <w:t xml:space="preserve"> (</w:t>
      </w:r>
      <w:r w:rsidR="007A402D">
        <w:rPr>
          <w:rFonts w:ascii="Times New Roman" w:eastAsia="Times New Roman" w:hAnsi="Times New Roman"/>
          <w:b/>
          <w:i/>
          <w:sz w:val="21"/>
          <w:szCs w:val="21"/>
          <w:lang w:eastAsia="ru-RU"/>
        </w:rPr>
        <w:t>Сто тысяч</w:t>
      </w:r>
      <w:r w:rsidRPr="00D679CC">
        <w:rPr>
          <w:rFonts w:ascii="Times New Roman" w:eastAsia="Times New Roman" w:hAnsi="Times New Roman"/>
          <w:b/>
          <w:i/>
          <w:sz w:val="21"/>
          <w:szCs w:val="21"/>
          <w:lang w:eastAsia="ru-RU"/>
        </w:rPr>
        <w:t>)</w:t>
      </w:r>
      <w:r w:rsidR="007A402D">
        <w:rPr>
          <w:rFonts w:ascii="Times New Roman" w:eastAsia="Times New Roman" w:hAnsi="Times New Roman"/>
          <w:b/>
          <w:i/>
          <w:sz w:val="21"/>
          <w:szCs w:val="21"/>
          <w:lang w:eastAsia="ru-RU"/>
        </w:rPr>
        <w:t xml:space="preserve"> рублей</w:t>
      </w:r>
      <w:r w:rsidRPr="00D679CC">
        <w:rPr>
          <w:rFonts w:ascii="Times New Roman" w:eastAsia="Times New Roman" w:hAnsi="Times New Roman"/>
          <w:b/>
          <w:i/>
          <w:sz w:val="21"/>
          <w:szCs w:val="21"/>
          <w:lang w:eastAsia="ru-RU"/>
        </w:rPr>
        <w:t>.</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i/>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i/>
          <w:sz w:val="21"/>
          <w:szCs w:val="21"/>
          <w:lang w:eastAsia="ru-RU"/>
        </w:rPr>
      </w:pPr>
      <w:r w:rsidRPr="00D679CC">
        <w:rPr>
          <w:rFonts w:ascii="Times New Roman" w:eastAsia="Times New Roman" w:hAnsi="Times New Roman"/>
          <w:b/>
          <w:i/>
          <w:sz w:val="21"/>
          <w:szCs w:val="21"/>
          <w:lang w:eastAsia="ru-RU"/>
        </w:rPr>
        <w:t>Размещение Биржевых облигаций не предполагается осуществлять за пределами Российской Федерации.</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D679CC">
        <w:rPr>
          <w:rFonts w:ascii="Times New Roman" w:eastAsia="Times New Roman" w:hAnsi="Times New Roman"/>
          <w:b/>
          <w:i/>
          <w:sz w:val="21"/>
          <w:szCs w:val="21"/>
          <w:lang w:eastAsia="ru-RU"/>
        </w:rPr>
        <w:t xml:space="preserve"> не планируется</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bCs/>
          <w:iCs/>
          <w:sz w:val="21"/>
          <w:szCs w:val="21"/>
          <w:lang w:eastAsia="ru-RU"/>
        </w:rPr>
      </w:pPr>
      <w:r w:rsidRPr="00D679CC">
        <w:rPr>
          <w:rFonts w:ascii="Times New Roman" w:eastAsia="Times New Roman" w:hAnsi="Times New Roman"/>
          <w:b/>
          <w:bCs/>
          <w:i/>
          <w:iCs/>
          <w:sz w:val="21"/>
          <w:szCs w:val="21"/>
          <w:lang w:eastAsia="ru-RU"/>
        </w:rPr>
        <w:t>Эмитент не является хозяйственным обществом, имеющим стратегическое значение для обеспечения обороны страны и безопасности государства.</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sz w:val="21"/>
          <w:szCs w:val="21"/>
          <w:lang w:eastAsia="ru-RU"/>
        </w:rPr>
      </w:pPr>
      <w:r w:rsidRPr="00D679CC">
        <w:rPr>
          <w:rFonts w:ascii="Times New Roman" w:eastAsia="Times New Roman" w:hAnsi="Times New Roman"/>
          <w:sz w:val="21"/>
          <w:szCs w:val="21"/>
          <w:lang w:eastAsia="ru-RU"/>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rsidR="00D679CC" w:rsidRPr="00D679CC" w:rsidRDefault="00D679CC" w:rsidP="00D679CC">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D679CC" w:rsidRPr="00D679CC" w:rsidRDefault="00D679CC" w:rsidP="00D679CC">
      <w:pPr>
        <w:autoSpaceDE w:val="0"/>
        <w:autoSpaceDN w:val="0"/>
        <w:adjustRightInd w:val="0"/>
        <w:spacing w:after="0" w:line="240" w:lineRule="auto"/>
        <w:jc w:val="both"/>
        <w:rPr>
          <w:rFonts w:ascii="Times New Roman" w:eastAsia="Times New Roman" w:hAnsi="Times New Roman"/>
          <w:bCs/>
          <w:iCs/>
          <w:sz w:val="21"/>
          <w:szCs w:val="21"/>
          <w:lang w:eastAsia="ru-RU"/>
        </w:rPr>
      </w:pPr>
      <w:r w:rsidRPr="00D679CC">
        <w:rPr>
          <w:rFonts w:ascii="Times New Roman" w:eastAsia="Times New Roman" w:hAnsi="Times New Roman"/>
          <w:b/>
          <w:bCs/>
          <w:i/>
          <w:iCs/>
          <w:sz w:val="21"/>
          <w:szCs w:val="21"/>
          <w:lang w:eastAsia="ru-RU"/>
        </w:rPr>
        <w:t>Эмитент не является хозяйственным обществом, имеющим стратегическое значение для обеспечения обороны страны и безопасности государства, и заключение договоров, направленных на отчуждение Биржевых облигаций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12B97" w:rsidRDefault="00212B97" w:rsidP="0039365A">
      <w:pPr>
        <w:spacing w:after="0" w:line="240" w:lineRule="auto"/>
        <w:jc w:val="both"/>
        <w:rPr>
          <w:rFonts w:ascii="Times New Roman" w:hAnsi="Times New Roman"/>
          <w:b/>
          <w:i/>
          <w:sz w:val="21"/>
          <w:szCs w:val="21"/>
        </w:rPr>
      </w:pPr>
    </w:p>
    <w:p w:rsidR="00D679CC" w:rsidRPr="00D679CC" w:rsidRDefault="00D679CC" w:rsidP="00D679CC">
      <w:pPr>
        <w:spacing w:after="0" w:line="240" w:lineRule="auto"/>
        <w:jc w:val="both"/>
        <w:rPr>
          <w:rFonts w:ascii="Times New Roman" w:hAnsi="Times New Roman"/>
          <w:b/>
          <w:i/>
          <w:sz w:val="21"/>
          <w:szCs w:val="21"/>
        </w:rPr>
      </w:pPr>
      <w:r w:rsidRPr="00D679CC">
        <w:rPr>
          <w:rFonts w:ascii="Times New Roman" w:hAnsi="Times New Roman"/>
          <w:b/>
          <w:i/>
          <w:sz w:val="21"/>
          <w:szCs w:val="21"/>
        </w:rPr>
        <w:t>Иные существенные, по мнению эмитента, условия размещения ценных бумаг:</w:t>
      </w:r>
    </w:p>
    <w:p w:rsidR="00D679CC" w:rsidRPr="00D679CC" w:rsidRDefault="00D679CC" w:rsidP="00D679CC">
      <w:pPr>
        <w:spacing w:after="0" w:line="240" w:lineRule="auto"/>
        <w:jc w:val="both"/>
        <w:rPr>
          <w:rFonts w:ascii="Times New Roman" w:hAnsi="Times New Roman"/>
          <w:b/>
          <w:i/>
          <w:sz w:val="21"/>
          <w:szCs w:val="21"/>
        </w:rPr>
      </w:pPr>
      <w:r w:rsidRPr="00D679CC">
        <w:rPr>
          <w:rFonts w:ascii="Times New Roman" w:hAnsi="Times New Roman"/>
          <w:b/>
          <w:i/>
          <w:sz w:val="21"/>
          <w:szCs w:val="21"/>
        </w:rPr>
        <w:t>Отсутствуют.</w:t>
      </w:r>
    </w:p>
    <w:p w:rsidR="00D679CC" w:rsidRDefault="00D679CC" w:rsidP="0039365A">
      <w:pPr>
        <w:spacing w:after="0" w:line="240" w:lineRule="auto"/>
        <w:jc w:val="both"/>
        <w:rPr>
          <w:rFonts w:ascii="Times New Roman" w:hAnsi="Times New Roman"/>
          <w:b/>
          <w:i/>
          <w:sz w:val="21"/>
          <w:szCs w:val="21"/>
        </w:rPr>
      </w:pPr>
    </w:p>
    <w:p w:rsidR="009F683D" w:rsidRPr="00864A44" w:rsidRDefault="009F683D" w:rsidP="009F683D">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32" w:name="_Toc385441041"/>
      <w:bookmarkStart w:id="33" w:name="_Toc392542086"/>
      <w:bookmarkStart w:id="34" w:name="_Toc398569623"/>
      <w:r w:rsidRPr="00864A44">
        <w:rPr>
          <w:rFonts w:ascii="Times New Roman" w:eastAsia="Times New Roman" w:hAnsi="Times New Roman"/>
          <w:b/>
          <w:bCs/>
          <w:i/>
          <w:iCs/>
          <w:sz w:val="24"/>
          <w:szCs w:val="28"/>
          <w:lang w:eastAsia="ru-RU"/>
        </w:rPr>
        <w:t>2.6. Порядок и условия оплаты размещаемых эмиссионных ценных бумаг</w:t>
      </w:r>
      <w:bookmarkEnd w:id="32"/>
      <w:bookmarkEnd w:id="33"/>
      <w:bookmarkEnd w:id="34"/>
    </w:p>
    <w:p w:rsidR="009F683D" w:rsidRDefault="009F683D" w:rsidP="0039365A">
      <w:pPr>
        <w:spacing w:after="0" w:line="240" w:lineRule="auto"/>
        <w:jc w:val="both"/>
        <w:rPr>
          <w:rFonts w:ascii="Times New Roman" w:hAnsi="Times New Roman"/>
          <w:b/>
          <w:i/>
          <w:sz w:val="21"/>
          <w:szCs w:val="21"/>
        </w:rPr>
      </w:pPr>
    </w:p>
    <w:p w:rsidR="009F683D" w:rsidRPr="0039365A" w:rsidRDefault="009F683D" w:rsidP="0039365A">
      <w:pPr>
        <w:spacing w:after="0" w:line="240" w:lineRule="auto"/>
        <w:jc w:val="both"/>
        <w:rPr>
          <w:rFonts w:ascii="Times New Roman" w:hAnsi="Times New Roman"/>
          <w:sz w:val="21"/>
          <w:szCs w:val="21"/>
        </w:rPr>
      </w:pPr>
      <w:r w:rsidRPr="0039365A">
        <w:rPr>
          <w:rFonts w:ascii="Times New Roman" w:hAnsi="Times New Roman"/>
          <w:sz w:val="21"/>
          <w:szCs w:val="21"/>
        </w:rPr>
        <w:t>Форма оплаты ценных бумаг:</w:t>
      </w:r>
    </w:p>
    <w:p w:rsidR="009F683D" w:rsidRPr="00DF3B58" w:rsidRDefault="00D679CC" w:rsidP="0039365A">
      <w:pPr>
        <w:spacing w:after="0" w:line="240" w:lineRule="auto"/>
        <w:jc w:val="both"/>
        <w:rPr>
          <w:rFonts w:ascii="Times New Roman" w:hAnsi="Times New Roman"/>
          <w:b/>
          <w:bCs/>
          <w:i/>
          <w:iCs/>
          <w:sz w:val="21"/>
          <w:szCs w:val="21"/>
        </w:rPr>
      </w:pPr>
      <w:r w:rsidRPr="00D679CC">
        <w:rPr>
          <w:rFonts w:ascii="Times New Roman" w:hAnsi="Times New Roman"/>
          <w:b/>
          <w:i/>
          <w:sz w:val="21"/>
          <w:szCs w:val="21"/>
        </w:rPr>
        <w:t>Биржевые облигации оплачиваются в денежной форме в безналичном порядке в валюте Российской Федерации в соответствии с правилами клиринга Клиринговой организации.</w:t>
      </w:r>
      <w:r w:rsidRPr="00D679CC">
        <w:rPr>
          <w:rFonts w:ascii="Times New Roman" w:hAnsi="Times New Roman"/>
          <w:b/>
          <w:bCs/>
          <w:i/>
          <w:iCs/>
          <w:sz w:val="21"/>
          <w:szCs w:val="21"/>
        </w:rPr>
        <w:t xml:space="preserve"> </w:t>
      </w:r>
    </w:p>
    <w:p w:rsidR="00795F9C" w:rsidRDefault="00795F9C" w:rsidP="0039365A">
      <w:pPr>
        <w:spacing w:after="0" w:line="240" w:lineRule="auto"/>
        <w:jc w:val="both"/>
        <w:rPr>
          <w:rFonts w:ascii="Times New Roman" w:hAnsi="Times New Roman"/>
          <w:b/>
          <w:i/>
          <w:sz w:val="21"/>
          <w:szCs w:val="21"/>
        </w:rPr>
      </w:pPr>
    </w:p>
    <w:p w:rsidR="00795F9C" w:rsidRPr="0039365A" w:rsidRDefault="00795F9C" w:rsidP="0039365A">
      <w:pPr>
        <w:spacing w:after="0" w:line="240" w:lineRule="auto"/>
        <w:jc w:val="both"/>
        <w:rPr>
          <w:rFonts w:ascii="Times New Roman" w:hAnsi="Times New Roman"/>
          <w:sz w:val="21"/>
          <w:szCs w:val="21"/>
        </w:rPr>
      </w:pPr>
      <w:r w:rsidRPr="0039365A">
        <w:rPr>
          <w:rFonts w:ascii="Times New Roman" w:hAnsi="Times New Roman"/>
          <w:sz w:val="21"/>
          <w:szCs w:val="21"/>
        </w:rPr>
        <w:t>Срок оплаты ценных бумаг:</w:t>
      </w: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Возможность рассрочки при оплате Биржевых облигаций не предусмотрена.</w:t>
      </w: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Биржевые облигации выпуска размещаются при условии их полной оплаты.</w:t>
      </w:r>
    </w:p>
    <w:p w:rsidR="00795F9C" w:rsidRDefault="00795F9C" w:rsidP="0039365A">
      <w:pPr>
        <w:spacing w:after="0" w:line="240" w:lineRule="auto"/>
        <w:jc w:val="both"/>
        <w:rPr>
          <w:rFonts w:ascii="Times New Roman" w:hAnsi="Times New Roman"/>
          <w:b/>
          <w:i/>
          <w:sz w:val="21"/>
          <w:szCs w:val="21"/>
        </w:rPr>
      </w:pPr>
    </w:p>
    <w:p w:rsidR="00795F9C" w:rsidRPr="0039365A" w:rsidRDefault="00795F9C" w:rsidP="0039365A">
      <w:pPr>
        <w:spacing w:after="0" w:line="240" w:lineRule="auto"/>
        <w:jc w:val="both"/>
        <w:rPr>
          <w:rFonts w:ascii="Times New Roman" w:hAnsi="Times New Roman"/>
          <w:sz w:val="21"/>
          <w:szCs w:val="21"/>
        </w:rPr>
      </w:pPr>
      <w:r w:rsidRPr="0039365A">
        <w:rPr>
          <w:rFonts w:ascii="Times New Roman" w:hAnsi="Times New Roman"/>
          <w:sz w:val="21"/>
          <w:szCs w:val="21"/>
        </w:rPr>
        <w:t>Порядок оплаты ценных бумаг:</w:t>
      </w: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Денежные расчеты при размещении Биржевых облигаций по заключенным сделкам купли-продажи Облигаций осуществляются в день заключения соответствующих сделок.</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 а, начиная со второго дня размещения, также с учетом НКД.</w:t>
      </w:r>
    </w:p>
    <w:p w:rsidR="00DF3B58" w:rsidRPr="00DF3B58" w:rsidRDefault="00DF3B58" w:rsidP="00DF3B58">
      <w:pPr>
        <w:spacing w:after="0" w:line="240" w:lineRule="auto"/>
        <w:jc w:val="both"/>
        <w:rPr>
          <w:rFonts w:ascii="Times New Roman" w:hAnsi="Times New Roman"/>
          <w:b/>
          <w:bCs/>
          <w:i/>
          <w:iCs/>
          <w:sz w:val="21"/>
          <w:szCs w:val="21"/>
        </w:rPr>
      </w:pPr>
    </w:p>
    <w:p w:rsidR="00DF3B58" w:rsidRPr="00DF3B58" w:rsidRDefault="00DF3B58" w:rsidP="00DF3B58">
      <w:pPr>
        <w:spacing w:after="0" w:line="240" w:lineRule="auto"/>
        <w:jc w:val="both"/>
        <w:rPr>
          <w:rFonts w:ascii="Times New Roman" w:hAnsi="Times New Roman"/>
          <w:b/>
          <w:bCs/>
          <w:i/>
          <w:iCs/>
          <w:sz w:val="21"/>
          <w:szCs w:val="21"/>
        </w:rPr>
      </w:pPr>
      <w:r w:rsidRPr="00DF3B58">
        <w:rPr>
          <w:rFonts w:ascii="Times New Roman" w:hAnsi="Times New Roman"/>
          <w:b/>
          <w:bCs/>
          <w:i/>
          <w:iCs/>
          <w:sz w:val="21"/>
          <w:szCs w:val="21"/>
        </w:rPr>
        <w:t>Денежные средства, полученные от размещения Биржевых облигаций на Бирже</w:t>
      </w:r>
      <w:r w:rsidRPr="00DF3B58">
        <w:rPr>
          <w:rFonts w:ascii="Times New Roman" w:hAnsi="Times New Roman"/>
          <w:b/>
          <w:i/>
          <w:sz w:val="21"/>
          <w:szCs w:val="21"/>
        </w:rPr>
        <w:t>, зачисляются на счет Андеррайтера в НРД.</w:t>
      </w:r>
      <w:r w:rsidRPr="00DF3B58">
        <w:rPr>
          <w:rFonts w:ascii="Times New Roman" w:hAnsi="Times New Roman"/>
          <w:b/>
          <w:bCs/>
          <w:i/>
          <w:iCs/>
          <w:sz w:val="21"/>
          <w:szCs w:val="21"/>
        </w:rPr>
        <w:t xml:space="preserve"> </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Кредитная организация:</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Полное наименование: Небанковская кредитная организация закрытое акционерное общество «Национальный расчетный депозитарий»</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 xml:space="preserve">Сокращенное наименование: </w:t>
      </w:r>
      <w:r w:rsidRPr="00DF3B58">
        <w:rPr>
          <w:rFonts w:ascii="Times New Roman" w:hAnsi="Times New Roman"/>
          <w:b/>
          <w:bCs/>
          <w:i/>
          <w:iCs/>
          <w:sz w:val="21"/>
          <w:szCs w:val="21"/>
        </w:rPr>
        <w:t>НКО ЗАО НРД</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 xml:space="preserve">Место нахождения: </w:t>
      </w:r>
      <w:r w:rsidRPr="00DF3B58">
        <w:rPr>
          <w:rFonts w:ascii="Times New Roman" w:hAnsi="Times New Roman"/>
          <w:b/>
          <w:bCs/>
          <w:i/>
          <w:iCs/>
          <w:sz w:val="21"/>
          <w:szCs w:val="21"/>
        </w:rPr>
        <w:t>город Москва, улица Спартаковская, дом 12</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Почтовый адрес: 105066, г. Москва, ул. Спартаковская, дом 12</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bCs/>
          <w:i/>
          <w:iCs/>
          <w:sz w:val="21"/>
          <w:szCs w:val="21"/>
        </w:rPr>
      </w:pPr>
      <w:r w:rsidRPr="00DF3B58">
        <w:rPr>
          <w:rFonts w:ascii="Times New Roman" w:hAnsi="Times New Roman"/>
          <w:b/>
          <w:i/>
          <w:sz w:val="21"/>
          <w:szCs w:val="21"/>
        </w:rPr>
        <w:t xml:space="preserve">БИК: </w:t>
      </w:r>
      <w:r w:rsidRPr="00DF3B58">
        <w:rPr>
          <w:rFonts w:ascii="Times New Roman" w:hAnsi="Times New Roman"/>
          <w:b/>
          <w:bCs/>
          <w:i/>
          <w:iCs/>
          <w:sz w:val="21"/>
          <w:szCs w:val="21"/>
        </w:rPr>
        <w:t>044583505</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 xml:space="preserve">К/с: </w:t>
      </w:r>
      <w:r w:rsidRPr="00DF3B58">
        <w:rPr>
          <w:rFonts w:ascii="Times New Roman" w:hAnsi="Times New Roman"/>
          <w:b/>
          <w:bCs/>
          <w:i/>
          <w:iCs/>
          <w:sz w:val="21"/>
          <w:szCs w:val="21"/>
        </w:rPr>
        <w:t xml:space="preserve">30105810100000000505 </w:t>
      </w:r>
    </w:p>
    <w:p w:rsidR="00DF3B58" w:rsidRPr="00DF3B58" w:rsidRDefault="00DF3B58" w:rsidP="00DF3B58">
      <w:pPr>
        <w:spacing w:after="0" w:line="240" w:lineRule="auto"/>
        <w:jc w:val="both"/>
        <w:rPr>
          <w:rFonts w:ascii="Times New Roman" w:hAnsi="Times New Roman"/>
          <w:b/>
          <w:bCs/>
          <w:i/>
          <w:sz w:val="21"/>
          <w:szCs w:val="21"/>
        </w:rPr>
      </w:pPr>
    </w:p>
    <w:p w:rsidR="00DF3B58" w:rsidRPr="00DF3B58" w:rsidRDefault="00DF3B58" w:rsidP="00DF3B58">
      <w:pPr>
        <w:spacing w:after="0" w:line="240" w:lineRule="auto"/>
        <w:jc w:val="both"/>
        <w:rPr>
          <w:rFonts w:ascii="Times New Roman" w:hAnsi="Times New Roman"/>
          <w:b/>
          <w:bCs/>
          <w:i/>
          <w:sz w:val="21"/>
          <w:szCs w:val="21"/>
        </w:rPr>
      </w:pPr>
      <w:r w:rsidRPr="00DF3B58">
        <w:rPr>
          <w:rFonts w:ascii="Times New Roman" w:hAnsi="Times New Roman"/>
          <w:b/>
          <w:bCs/>
          <w:i/>
          <w:sz w:val="21"/>
          <w:szCs w:val="21"/>
        </w:rPr>
        <w:t>ИНН: 7702165310</w:t>
      </w:r>
    </w:p>
    <w:p w:rsidR="00DF3B58" w:rsidRPr="00DF3B58" w:rsidRDefault="00DF3B58" w:rsidP="00DF3B58">
      <w:pPr>
        <w:spacing w:after="0" w:line="240" w:lineRule="auto"/>
        <w:jc w:val="both"/>
        <w:rPr>
          <w:rFonts w:ascii="Times New Roman" w:hAnsi="Times New Roman"/>
          <w:b/>
          <w:bCs/>
          <w:i/>
          <w:sz w:val="21"/>
          <w:szCs w:val="21"/>
        </w:rPr>
      </w:pPr>
    </w:p>
    <w:p w:rsidR="00DF3B58" w:rsidRPr="00DF3B58" w:rsidRDefault="00DF3B58" w:rsidP="00DF3B58">
      <w:pPr>
        <w:spacing w:after="0" w:line="240" w:lineRule="auto"/>
        <w:jc w:val="both"/>
        <w:rPr>
          <w:rFonts w:ascii="Times New Roman" w:hAnsi="Times New Roman"/>
          <w:b/>
          <w:bCs/>
          <w:i/>
          <w:sz w:val="21"/>
          <w:szCs w:val="21"/>
        </w:rPr>
      </w:pPr>
      <w:r w:rsidRPr="00DF3B58">
        <w:rPr>
          <w:rFonts w:ascii="Times New Roman" w:hAnsi="Times New Roman"/>
          <w:b/>
          <w:bCs/>
          <w:i/>
          <w:sz w:val="21"/>
          <w:szCs w:val="21"/>
        </w:rPr>
        <w:t>КПП:775001001</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 xml:space="preserve">Андеррайтером Облигаций выступает: </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Полное фирменное наименование: Общество с ограниченной ответственностью «РОН Инвест»</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 xml:space="preserve">Сокращенное фирменное наименование: ООО «РОНИН» </w:t>
      </w:r>
    </w:p>
    <w:p w:rsidR="00DF3B58" w:rsidRPr="00DF3B58" w:rsidRDefault="00DF3B58" w:rsidP="00DF3B58">
      <w:pPr>
        <w:spacing w:after="0" w:line="240" w:lineRule="auto"/>
        <w:jc w:val="both"/>
        <w:rPr>
          <w:rFonts w:ascii="Times New Roman" w:hAnsi="Times New Roman"/>
          <w:b/>
          <w:bCs/>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bCs/>
          <w:i/>
          <w:sz w:val="21"/>
          <w:szCs w:val="21"/>
        </w:rPr>
        <w:t xml:space="preserve">Владелец счета: </w:t>
      </w:r>
      <w:r w:rsidRPr="00DF3B58">
        <w:rPr>
          <w:rFonts w:ascii="Times New Roman" w:hAnsi="Times New Roman"/>
          <w:b/>
          <w:i/>
          <w:sz w:val="21"/>
          <w:szCs w:val="21"/>
        </w:rPr>
        <w:t>ООО «РОНИН»</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bCs/>
          <w:i/>
          <w:iCs/>
          <w:sz w:val="21"/>
          <w:szCs w:val="21"/>
        </w:rPr>
      </w:pPr>
      <w:r w:rsidRPr="00DF3B58">
        <w:rPr>
          <w:rFonts w:ascii="Times New Roman" w:hAnsi="Times New Roman"/>
          <w:b/>
          <w:i/>
          <w:sz w:val="21"/>
          <w:szCs w:val="21"/>
        </w:rPr>
        <w:t xml:space="preserve">Номер счета : </w:t>
      </w:r>
      <w:r w:rsidRPr="00DF3B58">
        <w:rPr>
          <w:rFonts w:ascii="Times New Roman" w:hAnsi="Times New Roman"/>
          <w:b/>
          <w:bCs/>
          <w:i/>
          <w:iCs/>
          <w:sz w:val="21"/>
          <w:szCs w:val="21"/>
        </w:rPr>
        <w:t>30411810900001001038</w:t>
      </w:r>
    </w:p>
    <w:p w:rsidR="00DF3B58" w:rsidRPr="00DF3B58" w:rsidRDefault="00DF3B58" w:rsidP="00DF3B58">
      <w:pPr>
        <w:spacing w:after="0" w:line="240" w:lineRule="auto"/>
        <w:jc w:val="both"/>
        <w:rPr>
          <w:rFonts w:ascii="Times New Roman" w:hAnsi="Times New Roman"/>
          <w:b/>
          <w:i/>
          <w:sz w:val="21"/>
          <w:szCs w:val="21"/>
        </w:rPr>
      </w:pPr>
    </w:p>
    <w:p w:rsidR="00DF3B58" w:rsidRPr="00DF3B58" w:rsidRDefault="00DF3B58" w:rsidP="00DF3B58">
      <w:pPr>
        <w:spacing w:after="0" w:line="240" w:lineRule="auto"/>
        <w:jc w:val="both"/>
        <w:rPr>
          <w:rFonts w:ascii="Times New Roman" w:hAnsi="Times New Roman"/>
          <w:b/>
          <w:i/>
          <w:sz w:val="21"/>
          <w:szCs w:val="21"/>
        </w:rPr>
      </w:pPr>
      <w:r w:rsidRPr="00DF3B58">
        <w:rPr>
          <w:rFonts w:ascii="Times New Roman" w:hAnsi="Times New Roman"/>
          <w:b/>
          <w:i/>
          <w:sz w:val="21"/>
          <w:szCs w:val="21"/>
        </w:rPr>
        <w:t xml:space="preserve">КПП получателя средств, поступающих в оплату ценных бумаг: </w:t>
      </w:r>
      <w:r w:rsidRPr="00DF3B58">
        <w:rPr>
          <w:rFonts w:ascii="Times New Roman" w:hAnsi="Times New Roman"/>
          <w:b/>
          <w:bCs/>
          <w:i/>
          <w:iCs/>
          <w:sz w:val="21"/>
          <w:szCs w:val="21"/>
        </w:rPr>
        <w:t>771801001</w:t>
      </w:r>
    </w:p>
    <w:p w:rsidR="00DF3B58" w:rsidRPr="00DF3B58" w:rsidRDefault="00DF3B58" w:rsidP="00DF3B58">
      <w:pPr>
        <w:spacing w:after="0" w:line="240" w:lineRule="auto"/>
        <w:jc w:val="both"/>
        <w:rPr>
          <w:rFonts w:ascii="Times New Roman" w:hAnsi="Times New Roman"/>
          <w:b/>
          <w:bCs/>
          <w:i/>
          <w:iCs/>
          <w:sz w:val="21"/>
          <w:szCs w:val="21"/>
        </w:rPr>
      </w:pPr>
    </w:p>
    <w:p w:rsidR="00DF3B58" w:rsidRPr="00DF3B58" w:rsidRDefault="00DF3B58" w:rsidP="00DF3B58">
      <w:pPr>
        <w:spacing w:after="0" w:line="240" w:lineRule="auto"/>
        <w:jc w:val="both"/>
        <w:rPr>
          <w:rFonts w:ascii="Times New Roman" w:hAnsi="Times New Roman"/>
          <w:b/>
          <w:bCs/>
          <w:i/>
          <w:iCs/>
          <w:sz w:val="21"/>
          <w:szCs w:val="21"/>
        </w:rPr>
      </w:pPr>
      <w:r w:rsidRPr="00DF3B58">
        <w:rPr>
          <w:rFonts w:ascii="Times New Roman" w:hAnsi="Times New Roman"/>
          <w:b/>
          <w:bCs/>
          <w:i/>
          <w:iCs/>
          <w:sz w:val="21"/>
          <w:szCs w:val="21"/>
        </w:rPr>
        <w:t>Инн: 7718686491</w:t>
      </w:r>
    </w:p>
    <w:p w:rsidR="00795F9C" w:rsidRPr="0039365A" w:rsidRDefault="00795F9C" w:rsidP="0039365A">
      <w:pPr>
        <w:spacing w:after="0" w:line="240" w:lineRule="auto"/>
        <w:jc w:val="both"/>
        <w:rPr>
          <w:rFonts w:ascii="Times New Roman" w:hAnsi="Times New Roman"/>
          <w:b/>
          <w:i/>
          <w:sz w:val="21"/>
          <w:szCs w:val="21"/>
        </w:rPr>
      </w:pPr>
    </w:p>
    <w:p w:rsidR="00795F9C" w:rsidRPr="0039365A" w:rsidRDefault="00795F9C" w:rsidP="00795F9C">
      <w:pPr>
        <w:spacing w:after="0" w:line="240" w:lineRule="auto"/>
        <w:jc w:val="both"/>
        <w:rPr>
          <w:rFonts w:ascii="Times New Roman" w:hAnsi="Times New Roman"/>
          <w:sz w:val="21"/>
          <w:szCs w:val="21"/>
        </w:rPr>
      </w:pPr>
      <w:r w:rsidRPr="0039365A">
        <w:rPr>
          <w:rFonts w:ascii="Times New Roman" w:hAnsi="Times New Roman"/>
          <w:sz w:val="21"/>
          <w:szCs w:val="21"/>
        </w:rPr>
        <w:t>Сведения об оценщике (перечень возможных оценщиков), привлекаемом (привлекаемых) для определения рыночной стоимости имущества, которым могут оплачиваться размещаемые ценные бумаги, содержатся в пункте 1.4 проспекта ценных бумаг:</w:t>
      </w:r>
    </w:p>
    <w:p w:rsidR="00795F9C" w:rsidRDefault="00795F9C" w:rsidP="0039365A">
      <w:pPr>
        <w:spacing w:after="0" w:line="240" w:lineRule="auto"/>
        <w:jc w:val="both"/>
        <w:rPr>
          <w:rFonts w:ascii="Times New Roman" w:hAnsi="Times New Roman"/>
          <w:b/>
          <w:i/>
          <w:sz w:val="21"/>
          <w:szCs w:val="21"/>
        </w:rPr>
      </w:pPr>
      <w:r w:rsidRPr="00795F9C">
        <w:rPr>
          <w:rFonts w:ascii="Times New Roman" w:hAnsi="Times New Roman"/>
          <w:b/>
          <w:i/>
          <w:sz w:val="21"/>
          <w:szCs w:val="21"/>
        </w:rPr>
        <w:t>Оценщик не привлекается</w:t>
      </w:r>
      <w:r w:rsidR="00DF3B58">
        <w:rPr>
          <w:rFonts w:ascii="Times New Roman" w:hAnsi="Times New Roman"/>
          <w:b/>
          <w:i/>
          <w:sz w:val="21"/>
          <w:szCs w:val="21"/>
        </w:rPr>
        <w:t>.</w:t>
      </w:r>
    </w:p>
    <w:p w:rsidR="00795F9C" w:rsidRDefault="00795F9C" w:rsidP="0039365A">
      <w:pPr>
        <w:spacing w:after="0" w:line="240" w:lineRule="auto"/>
        <w:jc w:val="both"/>
        <w:rPr>
          <w:rFonts w:ascii="Times New Roman" w:hAnsi="Times New Roman"/>
          <w:b/>
          <w:i/>
          <w:sz w:val="21"/>
          <w:szCs w:val="21"/>
        </w:rPr>
      </w:pPr>
    </w:p>
    <w:p w:rsidR="00DF68E1" w:rsidRPr="00864A44" w:rsidRDefault="00DF68E1" w:rsidP="00DF68E1">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35" w:name="_Toc385441042"/>
      <w:bookmarkStart w:id="36" w:name="_Toc392542087"/>
      <w:bookmarkStart w:id="37" w:name="_Toc398569624"/>
      <w:r w:rsidRPr="00864A44">
        <w:rPr>
          <w:rFonts w:ascii="Times New Roman" w:eastAsia="Times New Roman" w:hAnsi="Times New Roman"/>
          <w:b/>
          <w:bCs/>
          <w:i/>
          <w:iCs/>
          <w:sz w:val="24"/>
          <w:szCs w:val="28"/>
          <w:lang w:eastAsia="ru-RU"/>
        </w:rPr>
        <w:t>2.7. Порядок и условия заключения договоров в ходе размещения эмиссионных ценных бумаг</w:t>
      </w:r>
      <w:bookmarkEnd w:id="35"/>
      <w:bookmarkEnd w:id="36"/>
      <w:bookmarkEnd w:id="37"/>
    </w:p>
    <w:p w:rsidR="00DF68E1" w:rsidRDefault="00DF68E1" w:rsidP="0039365A">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iCs/>
          <w:sz w:val="21"/>
          <w:szCs w:val="21"/>
        </w:rPr>
        <w:t xml:space="preserve">При размещении Биржевых облигаций </w:t>
      </w:r>
      <w:r w:rsidR="00853F5E" w:rsidRPr="00853F5E">
        <w:rPr>
          <w:rFonts w:ascii="Times New Roman" w:hAnsi="Times New Roman"/>
          <w:b/>
          <w:i/>
          <w:iCs/>
          <w:sz w:val="21"/>
          <w:szCs w:val="21"/>
        </w:rPr>
        <w:t xml:space="preserve">посредством подписки </w:t>
      </w:r>
      <w:r w:rsidRPr="003360C4">
        <w:rPr>
          <w:rFonts w:ascii="Times New Roman" w:hAnsi="Times New Roman"/>
          <w:b/>
          <w:i/>
          <w:iCs/>
          <w:sz w:val="21"/>
          <w:szCs w:val="21"/>
        </w:rPr>
        <w:t>путем проведения торгов размещение Биржевых облигаций проводится путем заключения сделок купли-продажи по цене размещения Биржевых облигаций, указанной в п. 8.4 Решения о выпуске ценных бумаг и п. 2.4 Проспекта ценных бумаг. Размещение Биржевых облигаций не может быть начато ранее даты, с которой Эмитент предоставляет доступ к Проспекту ценных бумаг.</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Сделки при </w:t>
      </w:r>
      <w:r w:rsidR="00853F5E">
        <w:rPr>
          <w:rFonts w:ascii="Times New Roman" w:hAnsi="Times New Roman"/>
          <w:b/>
          <w:i/>
          <w:sz w:val="21"/>
          <w:szCs w:val="21"/>
        </w:rPr>
        <w:t xml:space="preserve">размещении </w:t>
      </w:r>
      <w:r w:rsidRPr="003360C4">
        <w:rPr>
          <w:rFonts w:ascii="Times New Roman" w:hAnsi="Times New Roman"/>
          <w:b/>
          <w:i/>
          <w:sz w:val="21"/>
          <w:szCs w:val="21"/>
        </w:rPr>
        <w:t>заключаются в Закрытом  акционерном обществе «Фондовая биржа ММВБ» (ранее и далее – Биржа или ФБ ММВБ) в течение срока размещения Биржевых облигаций путем удовлетворения адресных заявок на покупку Биржевых облигаций, поданных с использованием системы торгов ФБ ММВБ в соответствии с Правилами проведения торгов по ценным бумагам в ФБ ММВБ (далее – Правила торгов ФБ ММВБ, Правила ФБ ММВБ).</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Уведомления (сообщения) об удовлетворении (об отказе в удовлетворении) заявок Участникам торгов не направляются.</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Торги проводятся в соответствии с Правилами ФБ ММВБ, зарегистрированными в установленном порядке.</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Размещение Биржевых облигаций может происходить:</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 в форме Конкурса по определению ставки купона на первый купонный период (далее – Конкурс) либо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 -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и Проспектом ценных бумаг (далее - Сбор адресных заявок со стороны покупателей на приобретение Биржевых облигаций по фиксированной цене и ставке купона на первый купонный период).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Решение о порядке размещения Биржевых облигаций принимается уполномоченным органом управления Эмитента до принятия уполномоченным органом управления Эмитента решения о дате начала размещения Биржевых облигаций и раскрывается в порядке, предусмотренном п. 11 Решения о выпуске ценных бумаг.</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Эмитент информирует ФБ ММВБ о принятом решении не позднее 1 (Одного) дня с даты принятия уполномоченным органом управления Эмитента решения о порядке размещения Биржевых облигаций и не позднее, чем за 5 (Пять) дней до даты начала размещения Биржевых облигаций.</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Ограничения в отношении возможных приобретателей/владельцев Биржевых облигаций не установлены.</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Нерезиденты могут приобретать Биржевые облигации в соответствии с действующим законодательством Российской Федерации.</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В случае, если сделка или несколько сделок по размещению Биржевых облигаций являются крупными сделками, такие сделки должны быть одобрены в соответствии с законодательством Российской Федерации.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Размещение Биржевых облигаций осуществляется Эмитентом через Андеррайтера, информация о котором приведена в настоящем пункте ниже. </w:t>
      </w: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Эмитент до даты начала размещения Биржевых облигаций предоставляет Андеррайтеру список лиц, которые в соответствии с законодательством Российской Федерации могут быть признаны заинтересованными в совершении сделок по размещению ценных бумаг. </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1) Размещение Биржевых облигаций в форме Конкурса:</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Размещение Биржевых облигаций проводится путем заключения сделок купли-продажи на торгах, проводимых ФБ ММВБ в соответствии с Правилами ФБ ММВБ.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Заключение сделок по размещению Биржевых облигаций начинается после подведения итогов Конкурса и заканчивается в дату окончания размещения Биржевых облигаций выпуска.</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Конкурс начинается и заканчивается в дату начала размещения Биржевых облигаций выпуска.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Потенциальный покупатель Биржевых облигаций, являющийся участником торгов ФБ ММВБ (далее – Участник торгов), действует самостоятельно. В случае, если потенциальный покупатель не является Участником торгов, он должен заключить соответствующий договор с любым брокером, являющимся Участником торгов, и дать ему поручение на приобретение Биржевых облигаций.</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Обязательным условием приобретения Биржевых облигаций при их размещении является предварительное резервирование потенциальным покупателем достаточного для приобретения соответствующего количества Биржевых облигаций объема денежных средств и открытие счета депо в НРД или Депозитарии.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Порядок и сроки открытия счетов депо определяются положениями регламентов соответствующих депозитариев.</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Резервирование денежных средств осуществляется на торговом счёте Участника торгов, от имени которого подана заявка на покупку Биржевых облигаций, в НРД.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Денежные средства для приобретения Биржевых облигаций должны быть предварительно зарезервированы в сумме, достаточной для полной оплаты того количества Биржевых облигаций, которое указано в заявках на приобретение Биржевых облигаций, с учётом всех необходимых комиссионных сборов, а начиная со второго дня размещения также с учетом накопленного купонного дохода (далее – НКД).</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Процентная ставка по первому купону определяется по итогам проведения Конкурса на ФБ ММВБ среди участников конкурса – потенциальных покупателей Биржевых облигаций в дату начала размещения Биржевых облигаций. Конкурс проводится в соответствии с Решением о выпуске ценных бумаг, Проспектом ценных бумаг и Правилами ФБ ММВБ. В день проведения Конкурса Участники торгов подают адресные заявки на покупку Биржевых облигаций с использованием системы торгов ФБ ММВБ в адрес Андеррайтера.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Время проведения Конкурса устанавливается ФБ ММВБ по согласованию с Эмитентом и/или Андеррайтером.</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Заявки на приобретение Биржевых облигаций направляются Участниками торгов в адрес Андеррайтера.</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Заявка на покупку Биржевых облигаций, поданная на Конкурс, должна соответствовать Правилам ФБ ММВБ и содержать следующие обязательные условия: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цена покупки - 100 (сто) процентов от номинальной стоимости Биржевых облигаций;</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количество Биржевых облигаций, которое потенциальный покупатель готов купить в случае, если Эмитент объявит процентную ставку по первому купону большую или равную указанной в заявке величине такой процентной ставки, приемлемой для потенциального покупателя;</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величина процентной ставки по первому купону. Под термином «величина процентной ставки по первому купону» понимается минимальная величина процентной ставки по первому купону, при объявлении которой потенциальный покупатель был бы готов купить количество Биржевых облигаций, указанное в такой заявке, по цене 100 (сто) процентов от их номинальной стоимости. Величина процентной ставки по первому купону, указываемая в заявке, должна быть выражена в процентах годовых с точностью до сотой доли процента;</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прочие параметры в соответствии с Правилами ФБ ММВБ.</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Заявки, не соответствующие изложенным выше требованиям, к участию в Конкурсе не допускаются.</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По окончании периода подачи заявок на Конкурс ФБ ММВБ составляет сводный реестр всех направленных в адрес Андеррайтера заявок, являющихся активными на момент окончания периода подачи заявок на Конкурс (далее – Сводный реестр заявок), и передает его Андеррайтеру. Андеррайтер передает Эмитенту Сводный реестр заявок, содержащий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ФБ ММВБ.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w:t>
      </w:r>
      <w:r w:rsidR="00D45F84" w:rsidRPr="00D45F84">
        <w:rPr>
          <w:rFonts w:ascii="Times New Roman" w:hAnsi="Times New Roman"/>
          <w:b/>
          <w:i/>
          <w:sz w:val="21"/>
          <w:szCs w:val="21"/>
        </w:rPr>
        <w:t xml:space="preserve">одновременно с опубликованием </w:t>
      </w:r>
      <w:r w:rsidRPr="003360C4">
        <w:rPr>
          <w:rFonts w:ascii="Times New Roman" w:hAnsi="Times New Roman"/>
          <w:b/>
          <w:i/>
          <w:sz w:val="21"/>
          <w:szCs w:val="21"/>
        </w:rPr>
        <w:t>сообщения о величине процентной ставки по первому купону в лент</w:t>
      </w:r>
      <w:r w:rsidR="00D45F84">
        <w:rPr>
          <w:rFonts w:ascii="Times New Roman" w:hAnsi="Times New Roman"/>
          <w:b/>
          <w:i/>
          <w:sz w:val="21"/>
          <w:szCs w:val="21"/>
        </w:rPr>
        <w:t>е</w:t>
      </w:r>
      <w:r w:rsidRPr="003360C4">
        <w:rPr>
          <w:rFonts w:ascii="Times New Roman" w:hAnsi="Times New Roman"/>
          <w:b/>
          <w:i/>
          <w:sz w:val="21"/>
          <w:szCs w:val="21"/>
        </w:rPr>
        <w:t xml:space="preserve"> новостей. </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После опубликования в ленте новостей сообщения о величине процентной ставки по первому купону Эмитент информирует Андеррайтера, а также направляет информацию в письменном виде в НРД.</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3360C4">
        <w:rPr>
          <w:rFonts w:ascii="Times New Roman" w:hAnsi="Times New Roman"/>
          <w:b/>
          <w:i/>
          <w:sz w:val="21"/>
          <w:szCs w:val="21"/>
        </w:rPr>
        <w:t>Информация о величине процентной ставки по первому купону раскрывается Эмитентом в порядке, описанном в п. 11. Решения о выпуске ценных бумаг.</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Удовлетворение заявок на покупку Биржевых облигаций осуществляется Андеррайтером. Андеррайтер удовлетворяет заявки на покупку Биржевых облигаций, поданные в его адрес Участниками торгов на Конкурсе, путем выставления встречных адресных заявок на продажу Биржевых облигаций по номинальной стоимости, в которых указывается количество Биржевых облигаций, соответствующее количеству Биржевых облигаций, указанному в заявках на покупку. При этом удовлетворению подлежат только те заявки на покупку Биржевых облигаций, в которых величина процентной ставки по первому купону меньше либо равна величине процентной ставки на первый купонный период, установленной Эмитентом в порядке, предусмотренном Решением о выпуске и Проспектом ценных бумаг. 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 указанной в заявке на приобретение Биржевых облигаций. 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В случае, если объем последней из подлежащих удовлетворению заявки превышает количество Биржевых облигаций, оставшихся неразмещенными, то данная заявка удовлетворяется в размере неразмещенного остатка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Заявки Участников торгов, не подлежащие удовлетворению по итогам Конкурса, отклоняются Андеррайтером.</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Порядок и условия подачи и удовлетворения заявок на покупку Биржевых облигаций в течение периода размещения Биржевых облигаций, начиная с момента завершения Конкурса:</w:t>
      </w: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случае неполного размещения Биржевых облигаций в ходе проведения Конкурса Участники торгов вправе подавать адресные заявки на покупку Биржевых облигаций в адрес Андеррайтера в любой рабочий день в течение периода размещения Биржевых облигаций, начиная с момента завершения Конкурса.</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Время подачи заявок на покупку Биржевых облигаций, не размещенных в ходе проведения Конкурса, устанавливается ФБ ММВБ по согласованию с Эмитентом и/или Андеррайтером.</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Заявка на покупку Биржевых облигаций, направляемая в любой рабочий день в течение периода размещения Биржевых облигаций, начиная с момента завершения Конкурса, должна соответствовать Правилам ФБ ММВБ и содержать следующие обязательные условия:</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цена покупки - 100 (сто) процентов от номинальной стоимости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количество Биржевых облигаций, которое потенциальный покупатель готов приобрести;</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xml:space="preserve"> - прочие параметры в соответствии с Правилами ФБ ММВБ.</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xml:space="preserve">При этом покупатель при приобретении Биржевых облигаций в любой день, начиная со второго дня их размещения, уплачивает НКД по Биржевым облигациям, который рассчитывается в соответствии с Решением о выпуске ценных бумаг и Проспектом ценных бумаг. </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выпуска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При этом удовлетворение заявок на покупку Биржевых облигаций происходит в порядке очередности по времени их подачи. В случае размещения Андеррайтером  всего объёма предлагаемых к размещению Биржевых облигаций, акцепт последующих заявок на приобретение Биржевых облигаций не производится.</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Андеррайтер удовлетворяет заявки на покупку Биржевых облигаций (не размещенных в ходе проведения Конкурса), поданные в его адрес Участниками торгов и содержащие вышеуказанные обязательные условия, путем выставления встречных адресных заявок на продажу Биржевых облигаций по номинальной стоимости, в которых указывается количество Биржевых облигаций, соответствующее количеству Биржевых облигаций, указанному в заявках на покупку.</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2) Размещение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случае размещения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уполномоченный орган управления Эмитента перед датой начала размещения Биржевых облигаций принимает решение о величине процентной ставки купона на первый купонный период, но не позднее, чем за 1 (Один)</w:t>
      </w:r>
      <w:r w:rsidR="00D45F84">
        <w:rPr>
          <w:rFonts w:ascii="Times New Roman" w:hAnsi="Times New Roman"/>
          <w:b/>
          <w:i/>
          <w:iCs/>
          <w:sz w:val="21"/>
          <w:szCs w:val="21"/>
        </w:rPr>
        <w:t xml:space="preserve"> рабочий</w:t>
      </w:r>
      <w:r w:rsidRPr="003360C4">
        <w:rPr>
          <w:rFonts w:ascii="Times New Roman" w:hAnsi="Times New Roman"/>
          <w:b/>
          <w:i/>
          <w:iCs/>
          <w:sz w:val="21"/>
          <w:szCs w:val="21"/>
        </w:rPr>
        <w:t xml:space="preserve"> день до даты начала размещения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Информация о величине процентной ставки купона на первый купонный период раскрывается в соответствии с п. 11 Решения о выпуске ценных бумаг.</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xml:space="preserve">Эмитент уведомляет ФБ ММВБ, НРД и Андеррайтера об определенной ставке купона на первый купонный период не позднее, чем за 1 (Один) </w:t>
      </w:r>
      <w:r w:rsidR="00D45F84">
        <w:rPr>
          <w:rFonts w:ascii="Times New Roman" w:hAnsi="Times New Roman"/>
          <w:b/>
          <w:i/>
          <w:iCs/>
          <w:sz w:val="21"/>
          <w:szCs w:val="21"/>
        </w:rPr>
        <w:t>рабочий</w:t>
      </w:r>
      <w:r w:rsidR="00D45F84" w:rsidRPr="003360C4">
        <w:rPr>
          <w:rFonts w:ascii="Times New Roman" w:hAnsi="Times New Roman"/>
          <w:b/>
          <w:i/>
          <w:iCs/>
          <w:sz w:val="21"/>
          <w:szCs w:val="21"/>
        </w:rPr>
        <w:t xml:space="preserve"> </w:t>
      </w:r>
      <w:r w:rsidRPr="003360C4">
        <w:rPr>
          <w:rFonts w:ascii="Times New Roman" w:hAnsi="Times New Roman"/>
          <w:b/>
          <w:i/>
          <w:iCs/>
          <w:sz w:val="21"/>
          <w:szCs w:val="21"/>
        </w:rPr>
        <w:t>день до даты начала размещения.</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Размещение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предусматривает адресованное неопределенному кругу лиц приглашение делать оферты о приобретении размещаемых ценных бумаг. Адресные заявки со стороны покупателей являются офертами Участников торгов на приобретение размещаемых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При размещении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Эмитент и/или Андеррайтер намереваются заключить предварительные договоры с потенциальными покупателями Биржевых облигаций, содержащие обязанность обеспечить заключение в будущем с ними или с действующими в их интересах Участниками торгов основные договоры, направленные на отчуждение им размещаемых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xml:space="preserve">Порядок заключения предварительных договоров с потенциальными покупателями Облигаций: </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Заключение предварительных договоров осуществляется только после принятия Эмитентом решения о порядке размещения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и раскрытия информации об этом решении в ленте новостей.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Заключение предварительных договоров осуществляется путем акцепта Андеррайтером оферт от потенциальных покупателей Биржевых облигаций на заключение предварительных договоров, в соответствии с которыми потенциальный покупатель Биржевых облигаций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покупателей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Прием оферт от потенциальных покупателей Биржевых облигаций с предложением заключить Предварительный договор допускается только с даты раскрытия в ленте новостей информации о сроке направления оферт от потенциальных покупателей Биржевых облигаций с предложением заключить Предварительные договоры и заканчивается не позднее, чем за 1 (Один) рабочий день до даты начала размещения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Каждая оферта с предложением заключить Предварительный договор должна содержать цену приобретения и количество размещаемых ценных бумаг, которое лицо, делающее оферту, обязуется приобрести по указанной цене и/или согласие такого лица приобрести соответствующие ценные бумаги в определенном в оферте количестве или на определенную в оферте сумму по цене размещения, определенной (определяемой) Эмитентом в соответствии с данным Решением о выпуске ценных бумаг, а также предпочтительный для лица, делающего оферту, способ получения акцепта.</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направляемых офертах с предложением заключить Предварительный договор потенциальный покупатель Биржевых облигаций указывает максимальную сумму, на которую он готов купить Биржевые облигации данного выпуска, и минимальную ставку первого купона по Биржевым облигациям, при которой он готов приобрести Биржевые облигации на указанную максимальную сумму. Направляя оферту с предложением заключить Предварительный договор, потенциальный покупатель Биржевых облигаций соглашается с тем, что она может быть отклонена, акцептована полностью или в части.</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Заключение основных договоров купли-продажи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Основные договоры купли-продажи Биржевых облигаций заключаются по цене размещения Биржевых облигаций, указанной в п. 8.4 Решения о выпуске ценных бумаг и п. 2.4. Проспекта ценных бумаг, путем выставления адресных заявок в системе торгов ФБ ММВБ в порядке, установленном настоящим подпунктом.</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Потенциальный покупатель Биржевых облигаций 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ФБ ММВБ как за свой счет, так и за счет и по поручению клиентов.</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Время и порядок подачи адресных заявок в течение периода подачи заявок по фиксированной цене и ставке первого купона устанавливается ФБ ММВБ по согласованию с Эмитентом и/или Андеррайтером. Заявки на покупку Биржевых облигаций направляются Участниками торгов в адрес Андеррайтера.</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Заявка на приобретение должна содержать следующие значимые условия:</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цена покупки - 100 (сто) процентов от номинальной стоимости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количество Биржевых облигаций, которое потенциальный покупатель готов приобрести;</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прочие параметры в соответствии с Правилами торгов ФБ ММВБ.</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качестве цены покупки должна быть указана цена размещения Биржевых облигаций, установленная п. 8.4. Решением о выпуске ценных бумаг и 2.4. Проспектом ценных бумаг.</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Эмитентом до даты начала размещения процентной ставке первого купона.</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По окончании периода подачи заявок на приобретение Биржевых облигаций по фиксированной цене и ставке первого купона ФБ ММВБ составляет сводный реестр заявок на покупку ценных бумаг (далее – Сводный реестр заявок) и передает его Андеррайтеру, а Андеррайтер в свою очередь Эмитенту.</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торгов ФБ ММВБ.</w:t>
      </w: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Андеррайтер заключает сделки с приобретателями путем выставления в соответствии с Правилами торгов ФБ ММВБ встречных адресных заявок с указанием количества бумаг, которое Эмитент желает продать данному приобретателю, согласно установленному Решением о выпуске ценных бумаг, Проспектом ценных бумаг и Правилами торгов ФБ ММВБ порядку.</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Порядок и условия подачи и удовлетворения заявок на покупку Биржевых облигаций в случае неполного размещения выпуска Биржевых облигаций в течение периода подачи заявок:</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xml:space="preserve">Андеррайтер заключает сделки с приобретателями путем выставления в соответствии с Правилами торгов ФБ ММВБ встречных адресных заявок с указанием количества бумаг, которое желает продать данному приобретателю, согласно установленному Решением о выпуске ценных бумаг, Проспектом ценных бумаг и Правилами торгов ФБ ММВБ порядку.  </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Потенциальный покупатель Биржевых облигаций 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Заявки на приобретение Биржевых облигаций направляются Участниками торгов в адрес Андеррайтера.</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Заявка на приобретение должна содержать следующие значимые условия:</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цена покупки (100% от номинала);</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количество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прочие параметры в соответствии с Правилами торгов ФБ ММВБ.</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качестве цены покупки должна быть указана цена размещения Биржевых облигаций, установленная Решением о выпуске ценных бумаг и Проспектом ценных бумаг.</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по первому купону.</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Информация о сроке (включая дату начала и дату окончания) для направления оферт от потенциальных покупателей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решения об установлении срока для направления предложений (оферт) с предложением заключить Предварительные договоры:</w:t>
      </w: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в Ленте новостей – не позднее 1 (Одного) дня;</w:t>
      </w: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-на Странице в сети Интернет - не позднее 2 (Двух) дней.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При этом публикация на Странице  в сети Интернет осуществляется после публикации в ленте новостей.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Указанная информация должна содержать в себе форму оферты от потенциального покупателя Биржевых облигаций с предложением заключить Предварительный договор, а также порядок и срок (включая дату начала и дату окончания) для направления данной оферты.</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Прием оферт от потенциальных покупателей Биржевых облигаций с предложением заключить Предварительный договор допускается только с даты раскрытия в ленте новостей информации о сроке направления оферт от потенциальных покупателей Биржевых облигаций с предложением заключить Предварительные договоры и заканчивается не позднее, чем за 1 (Один) рабочий день до даты начала размещения Биржевых облигаций.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xml:space="preserve">Первоначально установленная решением Эмитента дата окончания срока для направления оферт от потенциальных покупателей на заключение Предварительных договоров может быть изменена решением Эмитента. </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Информация об этом раскрывается Эмитентом путем опубликования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решения об изменении даты окончания срока для направления оферт от потенциальных покупателей с предложением заключить Предварительные договоры:</w:t>
      </w: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в Ленте новостей – не позднее 1 (Одного) дня;</w:t>
      </w: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-на Странице в сети Интернет - не позднее 2 (Двух) дней.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При этом публикация на Странице  в сети Интернет осуществляется после публикации в ленте новостей.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Информация об истечении срока для направления оферт от потенциальных покупателей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истечения срока для направления оферт с предложением заключить Предварительный договор:</w:t>
      </w: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в Ленте новостей – не позднее 1 (Одного) дня;</w:t>
      </w: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-на Странице в сети Интернет - не позднее 2 (Двух) дней.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При этом публикация на Странице  в сети Интернет осуществляется после публикации в ленте новостей.</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bCs/>
          <w:i/>
          <w:iCs/>
          <w:sz w:val="21"/>
          <w:szCs w:val="21"/>
        </w:rPr>
      </w:pPr>
      <w:r w:rsidRPr="00A13FC0">
        <w:rPr>
          <w:rFonts w:ascii="Times New Roman" w:hAnsi="Times New Roman"/>
          <w:bCs/>
          <w:sz w:val="21"/>
          <w:szCs w:val="21"/>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Pr="003360C4">
        <w:rPr>
          <w:rFonts w:ascii="Times New Roman" w:hAnsi="Times New Roman"/>
          <w:b/>
          <w:bCs/>
          <w:i/>
          <w:sz w:val="21"/>
          <w:szCs w:val="21"/>
        </w:rPr>
        <w:t xml:space="preserve"> </w:t>
      </w:r>
      <w:r w:rsidRPr="003360C4">
        <w:rPr>
          <w:rFonts w:ascii="Times New Roman" w:hAnsi="Times New Roman"/>
          <w:b/>
          <w:bCs/>
          <w:i/>
          <w:iCs/>
          <w:sz w:val="21"/>
          <w:szCs w:val="21"/>
        </w:rPr>
        <w:t xml:space="preserve">возможность преимущественного приобретения размещаемых </w:t>
      </w:r>
      <w:r w:rsidR="00A13FC0">
        <w:rPr>
          <w:rFonts w:ascii="Times New Roman" w:hAnsi="Times New Roman"/>
          <w:b/>
          <w:bCs/>
          <w:i/>
          <w:iCs/>
          <w:sz w:val="21"/>
          <w:szCs w:val="21"/>
        </w:rPr>
        <w:t>Биржевых о</w:t>
      </w:r>
      <w:r w:rsidRPr="003360C4">
        <w:rPr>
          <w:rFonts w:ascii="Times New Roman" w:hAnsi="Times New Roman"/>
          <w:b/>
          <w:bCs/>
          <w:i/>
          <w:iCs/>
          <w:sz w:val="21"/>
          <w:szCs w:val="21"/>
        </w:rPr>
        <w:t>блигаций не установлена.</w:t>
      </w:r>
    </w:p>
    <w:p w:rsidR="003360C4" w:rsidRPr="003360C4" w:rsidRDefault="003360C4" w:rsidP="003360C4">
      <w:pPr>
        <w:spacing w:after="0" w:line="240" w:lineRule="auto"/>
        <w:jc w:val="both"/>
        <w:rPr>
          <w:rFonts w:ascii="Times New Roman" w:hAnsi="Times New Roman"/>
          <w:b/>
          <w:bCs/>
          <w:i/>
          <w:sz w:val="21"/>
          <w:szCs w:val="21"/>
        </w:rPr>
      </w:pPr>
    </w:p>
    <w:p w:rsidR="003360C4" w:rsidRPr="003360C4" w:rsidRDefault="003360C4" w:rsidP="003360C4">
      <w:pPr>
        <w:spacing w:after="0" w:line="240" w:lineRule="auto"/>
        <w:jc w:val="both"/>
        <w:rPr>
          <w:rFonts w:ascii="Times New Roman" w:hAnsi="Times New Roman"/>
          <w:b/>
          <w:i/>
          <w:sz w:val="21"/>
          <w:szCs w:val="21"/>
        </w:rPr>
      </w:pPr>
      <w:r w:rsidRPr="00A13FC0">
        <w:rPr>
          <w:rFonts w:ascii="Times New Roman" w:hAnsi="Times New Roman"/>
          <w:bCs/>
          <w:sz w:val="21"/>
          <w:szCs w:val="21"/>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3360C4">
        <w:rPr>
          <w:rFonts w:ascii="Times New Roman" w:hAnsi="Times New Roman"/>
          <w:b/>
          <w:bCs/>
          <w:i/>
          <w:sz w:val="21"/>
          <w:szCs w:val="21"/>
        </w:rPr>
        <w:t xml:space="preserve"> </w:t>
      </w:r>
      <w:r w:rsidRPr="003360C4">
        <w:rPr>
          <w:rFonts w:ascii="Times New Roman" w:hAnsi="Times New Roman"/>
          <w:b/>
          <w:bCs/>
          <w:i/>
          <w:iCs/>
          <w:sz w:val="21"/>
          <w:szCs w:val="21"/>
        </w:rPr>
        <w:t>ценные бумаги настоящего выпуска не являются именными</w:t>
      </w:r>
    </w:p>
    <w:p w:rsidR="003360C4" w:rsidRPr="003360C4" w:rsidRDefault="003360C4" w:rsidP="003360C4">
      <w:pPr>
        <w:spacing w:after="0" w:line="240" w:lineRule="auto"/>
        <w:jc w:val="both"/>
        <w:rPr>
          <w:rFonts w:ascii="Times New Roman" w:hAnsi="Times New Roman"/>
          <w:b/>
          <w:i/>
          <w:sz w:val="21"/>
          <w:szCs w:val="21"/>
        </w:rPr>
      </w:pPr>
    </w:p>
    <w:p w:rsidR="003360C4" w:rsidRPr="00A13FC0" w:rsidRDefault="003360C4" w:rsidP="003360C4">
      <w:pPr>
        <w:spacing w:after="0" w:line="240" w:lineRule="auto"/>
        <w:jc w:val="both"/>
        <w:rPr>
          <w:rFonts w:ascii="Times New Roman" w:hAnsi="Times New Roman"/>
          <w:bCs/>
          <w:sz w:val="21"/>
          <w:szCs w:val="21"/>
        </w:rPr>
      </w:pPr>
      <w:r w:rsidRPr="00A13FC0">
        <w:rPr>
          <w:rFonts w:ascii="Times New Roman" w:hAnsi="Times New Roman"/>
          <w:bCs/>
          <w:sz w:val="21"/>
          <w:szCs w:val="21"/>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3360C4" w:rsidRPr="003360C4" w:rsidRDefault="003360C4" w:rsidP="003360C4">
      <w:pPr>
        <w:spacing w:after="0" w:line="240" w:lineRule="auto"/>
        <w:jc w:val="both"/>
        <w:rPr>
          <w:rFonts w:ascii="Times New Roman" w:hAnsi="Times New Roman"/>
          <w:b/>
          <w:i/>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Размещенные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 в соответствии с условиями осуществления депозитарной деятельности НРД и Депозитариев.</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Приходная запись по счету депо первого владельца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на Бирже (в случае размещения Биржевых облигаций путем проведения торгов).</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 xml:space="preserve">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 </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w:t>
      </w:r>
    </w:p>
    <w:p w:rsidR="003360C4" w:rsidRPr="003360C4" w:rsidRDefault="003360C4" w:rsidP="003360C4">
      <w:pPr>
        <w:spacing w:after="0" w:line="240" w:lineRule="auto"/>
        <w:jc w:val="both"/>
        <w:rPr>
          <w:rFonts w:ascii="Times New Roman" w:hAnsi="Times New Roman"/>
          <w:b/>
          <w:i/>
          <w:iCs/>
          <w:sz w:val="21"/>
          <w:szCs w:val="21"/>
        </w:rPr>
      </w:pPr>
    </w:p>
    <w:p w:rsidR="003360C4" w:rsidRPr="003360C4" w:rsidRDefault="003360C4" w:rsidP="003360C4">
      <w:pPr>
        <w:spacing w:after="0" w:line="240" w:lineRule="auto"/>
        <w:jc w:val="both"/>
        <w:rPr>
          <w:rFonts w:ascii="Times New Roman" w:hAnsi="Times New Roman"/>
          <w:b/>
          <w:i/>
          <w:iCs/>
          <w:sz w:val="21"/>
          <w:szCs w:val="21"/>
        </w:rPr>
      </w:pPr>
      <w:r w:rsidRPr="003360C4">
        <w:rPr>
          <w:rFonts w:ascii="Times New Roman" w:hAnsi="Times New Roman"/>
          <w:b/>
          <w:i/>
          <w:iCs/>
          <w:sz w:val="21"/>
          <w:szCs w:val="21"/>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3360C4" w:rsidRPr="003360C4" w:rsidRDefault="003360C4" w:rsidP="003360C4">
      <w:pPr>
        <w:spacing w:after="0" w:line="240" w:lineRule="auto"/>
        <w:jc w:val="both"/>
        <w:rPr>
          <w:rFonts w:ascii="Times New Roman" w:hAnsi="Times New Roman"/>
          <w:b/>
          <w:i/>
          <w:sz w:val="21"/>
          <w:szCs w:val="21"/>
        </w:rPr>
      </w:pPr>
    </w:p>
    <w:p w:rsidR="003360C4" w:rsidRPr="00A13FC0" w:rsidRDefault="003360C4" w:rsidP="0039365A">
      <w:pPr>
        <w:spacing w:after="0" w:line="240" w:lineRule="auto"/>
        <w:jc w:val="both"/>
        <w:rPr>
          <w:rFonts w:ascii="Times New Roman" w:hAnsi="Times New Roman"/>
          <w:b/>
          <w:bCs/>
          <w:i/>
          <w:iCs/>
          <w:sz w:val="21"/>
          <w:szCs w:val="21"/>
        </w:rPr>
      </w:pPr>
      <w:r w:rsidRPr="00A13FC0">
        <w:rPr>
          <w:rFonts w:ascii="Times New Roman" w:hAnsi="Times New Roman"/>
          <w:bCs/>
          <w:sz w:val="21"/>
          <w:szCs w:val="21"/>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3360C4">
        <w:rPr>
          <w:rFonts w:ascii="Times New Roman" w:hAnsi="Times New Roman"/>
          <w:b/>
          <w:bCs/>
          <w:i/>
          <w:sz w:val="21"/>
          <w:szCs w:val="21"/>
        </w:rPr>
        <w:t xml:space="preserve"> </w:t>
      </w:r>
      <w:r w:rsidRPr="003360C4">
        <w:rPr>
          <w:rFonts w:ascii="Times New Roman" w:hAnsi="Times New Roman"/>
          <w:b/>
          <w:bCs/>
          <w:i/>
          <w:iCs/>
          <w:sz w:val="21"/>
          <w:szCs w:val="21"/>
        </w:rPr>
        <w:t>по Биржевым облигациям предусмотрено централизованное хранение.</w:t>
      </w:r>
    </w:p>
    <w:p w:rsidR="003360C4" w:rsidRDefault="003360C4" w:rsidP="0039365A">
      <w:pPr>
        <w:spacing w:after="0" w:line="240" w:lineRule="auto"/>
        <w:jc w:val="both"/>
        <w:rPr>
          <w:rFonts w:ascii="Times New Roman" w:hAnsi="Times New Roman"/>
          <w:b/>
          <w:i/>
          <w:sz w:val="21"/>
          <w:szCs w:val="21"/>
        </w:rPr>
      </w:pPr>
    </w:p>
    <w:p w:rsidR="00EC22DA" w:rsidRDefault="00EC22DA" w:rsidP="0039365A">
      <w:pPr>
        <w:keepNext/>
        <w:autoSpaceDE w:val="0"/>
        <w:autoSpaceDN w:val="0"/>
        <w:spacing w:before="240" w:after="60" w:line="240" w:lineRule="auto"/>
        <w:jc w:val="both"/>
        <w:outlineLvl w:val="1"/>
        <w:rPr>
          <w:rFonts w:ascii="Times New Roman" w:hAnsi="Times New Roman"/>
          <w:b/>
          <w:i/>
          <w:sz w:val="21"/>
          <w:szCs w:val="21"/>
        </w:rPr>
      </w:pPr>
      <w:bookmarkStart w:id="38" w:name="_Toc385441043"/>
      <w:bookmarkStart w:id="39" w:name="_Toc392542088"/>
      <w:bookmarkStart w:id="40" w:name="_Toc398569625"/>
      <w:r w:rsidRPr="00864A44">
        <w:rPr>
          <w:rFonts w:ascii="Times New Roman" w:eastAsia="Times New Roman" w:hAnsi="Times New Roman"/>
          <w:b/>
          <w:bCs/>
          <w:i/>
          <w:iCs/>
          <w:sz w:val="24"/>
          <w:szCs w:val="28"/>
          <w:lang w:eastAsia="ru-RU"/>
        </w:rPr>
        <w:t>2.8. Круг потенциальных приобретателей размещаемых эмиссионных ценных бумаг</w:t>
      </w:r>
      <w:bookmarkEnd w:id="38"/>
      <w:bookmarkEnd w:id="39"/>
      <w:bookmarkEnd w:id="40"/>
    </w:p>
    <w:p w:rsidR="00EC22DA" w:rsidRDefault="00EC22DA" w:rsidP="0039365A">
      <w:pPr>
        <w:spacing w:after="0" w:line="240" w:lineRule="auto"/>
        <w:jc w:val="both"/>
        <w:rPr>
          <w:rFonts w:ascii="Times New Roman" w:hAnsi="Times New Roman"/>
          <w:b/>
          <w:i/>
          <w:sz w:val="21"/>
          <w:szCs w:val="21"/>
        </w:rPr>
      </w:pPr>
    </w:p>
    <w:p w:rsidR="00A13FC0" w:rsidRDefault="00A13FC0" w:rsidP="0039365A">
      <w:pPr>
        <w:spacing w:after="0" w:line="240" w:lineRule="auto"/>
        <w:jc w:val="both"/>
        <w:rPr>
          <w:rFonts w:ascii="Times New Roman" w:hAnsi="Times New Roman"/>
          <w:b/>
          <w:i/>
          <w:sz w:val="21"/>
          <w:szCs w:val="21"/>
        </w:rPr>
      </w:pPr>
      <w:r w:rsidRPr="00A13FC0">
        <w:rPr>
          <w:rFonts w:ascii="Times New Roman" w:hAnsi="Times New Roman"/>
          <w:b/>
          <w:i/>
          <w:sz w:val="21"/>
          <w:szCs w:val="21"/>
        </w:rPr>
        <w:t>Биржевые облигации размещаются по открытой подписке среди неограниченного круга лиц.</w:t>
      </w:r>
    </w:p>
    <w:p w:rsidR="00EC22DA" w:rsidRDefault="00EC22DA" w:rsidP="0039365A">
      <w:pPr>
        <w:spacing w:after="0" w:line="240" w:lineRule="auto"/>
        <w:jc w:val="both"/>
        <w:rPr>
          <w:rFonts w:ascii="Times New Roman" w:hAnsi="Times New Roman"/>
          <w:b/>
          <w:i/>
          <w:sz w:val="21"/>
          <w:szCs w:val="21"/>
        </w:rPr>
      </w:pPr>
    </w:p>
    <w:p w:rsidR="00EC22DA" w:rsidRPr="00864A44" w:rsidRDefault="00EC22DA" w:rsidP="00EC22DA">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41" w:name="_Toc385441044"/>
      <w:bookmarkStart w:id="42" w:name="_Toc392542089"/>
      <w:bookmarkStart w:id="43" w:name="_Toc398569626"/>
      <w:r w:rsidRPr="00864A44">
        <w:rPr>
          <w:rFonts w:ascii="Times New Roman" w:eastAsia="Times New Roman" w:hAnsi="Times New Roman"/>
          <w:b/>
          <w:bCs/>
          <w:i/>
          <w:iCs/>
          <w:sz w:val="24"/>
          <w:szCs w:val="28"/>
          <w:lang w:eastAsia="ru-RU"/>
        </w:rPr>
        <w:t>2.9. Порядок раскрытия информации о размещении и результатах размещения эмиссионных ценных бумаг</w:t>
      </w:r>
      <w:bookmarkEnd w:id="41"/>
      <w:bookmarkEnd w:id="42"/>
      <w:bookmarkEnd w:id="43"/>
    </w:p>
    <w:p w:rsidR="00EC22DA" w:rsidRDefault="00EC22DA" w:rsidP="0039365A">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а также нормативными актами уполномоченного органа по регулированию, контролю и надзору в сфере финансовых рынков, в порядке и сроки, предусмотренные Решением о выпуске ценных бумаг и Проспектом ценных бумаг.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будет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Для раскрытия информации на Странице в сети Интернет Эмитент должен использовать страницу в сети Интернет, предоставляемую одним из распространителей информации на рынке ценных бумаг, а в случае если ценные бумаги Эмитента включены в список ценных бумаг, допущенных к торгам у организатора торговли на рынке ценных бумаг, при опубликовании информации на Странице в сети Интернет помимо страницы в сети Интернет, предоставляемой одним из распространителей информации на рынке ценных бумаг, Эмитент должен использовать Страницу в сети Интернет, электронный адрес которой включает доменное имя, права на которое принадлежат Эмитенту –</w:t>
      </w:r>
      <w:hyperlink r:id="rId17" w:tgtFrame="_new" w:history="1">
        <w:r w:rsidRPr="00A13FC0">
          <w:rPr>
            <w:rStyle w:val="af3"/>
            <w:rFonts w:ascii="Times New Roman" w:hAnsi="Times New Roman"/>
            <w:b/>
            <w:bCs/>
            <w:i/>
            <w:sz w:val="21"/>
            <w:szCs w:val="21"/>
          </w:rPr>
          <w:t>http://www.промнефтесервис.рф</w:t>
        </w:r>
      </w:hyperlink>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Раскрытие информации на Странице в сети Интернет осуществляется в соответствии с требованиями, установленными уполномоченным органом по регулированию, контролю и надзору в сфере финансовых рынков. Раскрытие информации «на Странице в сети Интернет» означает раскрытие информации на странице в сети Интернет, предоставляемой распространителем информации на рынке ценных бумаг информации на рынке ценных бумаг -</w:t>
      </w:r>
      <w:r w:rsidRPr="00A13FC0">
        <w:rPr>
          <w:rFonts w:ascii="Times New Roman" w:hAnsi="Times New Roman"/>
          <w:b/>
          <w:bCs/>
          <w:i/>
          <w:sz w:val="21"/>
          <w:szCs w:val="21"/>
        </w:rPr>
        <w:t xml:space="preserve"> </w:t>
      </w:r>
      <w:hyperlink r:id="rId18" w:tgtFrame="_new" w:history="1">
        <w:r w:rsidRPr="00A13FC0">
          <w:rPr>
            <w:rStyle w:val="af3"/>
            <w:rFonts w:ascii="Times New Roman" w:hAnsi="Times New Roman"/>
            <w:b/>
            <w:bCs/>
            <w:i/>
            <w:sz w:val="21"/>
            <w:szCs w:val="21"/>
          </w:rPr>
          <w:t>http://www.e-disclosure.ru/portal/company.aspx?id=21970</w:t>
        </w:r>
      </w:hyperlink>
      <w:r w:rsidRPr="00A13FC0">
        <w:rPr>
          <w:rFonts w:ascii="Times New Roman" w:hAnsi="Times New Roman"/>
          <w:b/>
          <w:i/>
          <w:sz w:val="21"/>
          <w:szCs w:val="21"/>
        </w:rPr>
        <w:t xml:space="preserve">, а также на странице в сети Интернет, электронный адрес которой включает доменное имя, права на которое принадлежат Эмитенту - </w:t>
      </w:r>
      <w:hyperlink r:id="rId19" w:tgtFrame="_new" w:history="1">
        <w:r w:rsidRPr="00A13FC0">
          <w:rPr>
            <w:rStyle w:val="af3"/>
            <w:rFonts w:ascii="Times New Roman" w:hAnsi="Times New Roman"/>
            <w:b/>
            <w:bCs/>
            <w:i/>
            <w:sz w:val="21"/>
            <w:szCs w:val="21"/>
          </w:rPr>
          <w:t>http://www.промнефтесервис.рф</w:t>
        </w:r>
      </w:hyperlink>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1) Информация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 в соответствии с нормативными актами, регулирующими порядок раскрытия информации на финансовых рынках и действующими на момент наступления указанного события. Раскрытие информации происходит в следующие сроки: </w:t>
      </w:r>
    </w:p>
    <w:p w:rsidR="00A13FC0" w:rsidRPr="00A13FC0" w:rsidRDefault="00A13FC0" w:rsidP="00A13FC0">
      <w:pPr>
        <w:numPr>
          <w:ilvl w:val="0"/>
          <w:numId w:val="24"/>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с даты составления протокола собрания (заседания)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Биржевых облигаций; </w:t>
      </w:r>
    </w:p>
    <w:p w:rsidR="00A13FC0" w:rsidRPr="00A13FC0" w:rsidRDefault="00A13FC0" w:rsidP="00A13FC0">
      <w:pPr>
        <w:numPr>
          <w:ilvl w:val="0"/>
          <w:numId w:val="24"/>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с даты составления протокола собрания (заседания)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размещении Биржевых облигаций.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 Информация об утверждении уполномоченным органом управления Эмитента Решения о выпуске ценных бумаг раскрывается Эмитентом в форме сообщения о существенном факте в соответствии с нормативными актами, регулирующими порядок раскрытия информации на финансовых рынках и действующими на момент наступления указанного события. Раскрытие информации происходит в следующие сроки: </w:t>
      </w:r>
    </w:p>
    <w:p w:rsidR="00A13FC0" w:rsidRPr="00A13FC0" w:rsidRDefault="00A13FC0" w:rsidP="00A13FC0">
      <w:pPr>
        <w:numPr>
          <w:ilvl w:val="0"/>
          <w:numId w:val="25"/>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с даты составления протокола собрания (заседания)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 </w:t>
      </w:r>
    </w:p>
    <w:p w:rsidR="00A13FC0" w:rsidRPr="00A13FC0" w:rsidRDefault="00A13FC0" w:rsidP="00A13FC0">
      <w:pPr>
        <w:numPr>
          <w:ilvl w:val="0"/>
          <w:numId w:val="25"/>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с даты составления протокола собрания (заседания)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утверждении Решения о выпуске ценных бумаг.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numPr>
          <w:ilvl w:val="0"/>
          <w:numId w:val="26"/>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случае допуска Биржевых облигаций к торгам в ЗАО «ФБ ММВБ» в процессе размещения, , Эмитент и Биржа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такой информации не позднее даты начала размещения Биржевых облигаций.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Информация о допуске Биржевых облигаций к торгам на Бирже раскрывается Биржей на странице ЗАО «ФБ ММВБ» в сети Интернет.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numPr>
          <w:ilvl w:val="0"/>
          <w:numId w:val="26"/>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Информация о допуске Биржевых облигаций к торгам в процессе их размещения публикуется Эмитентом в форме сообщения о существенном факте в соответствии с нормативными актами, регулирующими порядок раскрытия информации на финансовых рынках и действующими на момент наступления указанного события, в следующие сроки с даты опубликования Биржей информации о допуске Биржевых облигаций к торгам в процессе размещения через представительство Биржи или получения Эмитентом письменного уведомления о допуске Биржевых облигаций в процессе размещения посредством почтовой, факсимильной, электронной связи, вручения под роспись в зависимости от того, какая из указанных дат наступит раньше: </w:t>
      </w:r>
    </w:p>
    <w:p w:rsidR="00A13FC0" w:rsidRPr="00A13FC0" w:rsidRDefault="00A13FC0" w:rsidP="00A13FC0">
      <w:pPr>
        <w:numPr>
          <w:ilvl w:val="0"/>
          <w:numId w:val="27"/>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w:t>
      </w:r>
    </w:p>
    <w:p w:rsidR="00A13FC0" w:rsidRPr="00A13FC0" w:rsidRDefault="00A13FC0" w:rsidP="00A13FC0">
      <w:pPr>
        <w:numPr>
          <w:ilvl w:val="0"/>
          <w:numId w:val="27"/>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Информация на этапе присвоения выпуску Биржевых облигаций идентификационного номера раскрывается Эмитентом путем опубликования сообщения о существенном факте в следующие сроки с момента наступления такого события:  </w:t>
      </w:r>
    </w:p>
    <w:p w:rsidR="00A13FC0" w:rsidRPr="00A13FC0" w:rsidRDefault="00A13FC0" w:rsidP="00A13FC0">
      <w:pPr>
        <w:numPr>
          <w:ilvl w:val="0"/>
          <w:numId w:val="27"/>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w:t>
      </w:r>
    </w:p>
    <w:p w:rsidR="00A13FC0" w:rsidRPr="00A13FC0" w:rsidRDefault="00A13FC0" w:rsidP="00A13FC0">
      <w:pPr>
        <w:numPr>
          <w:ilvl w:val="0"/>
          <w:numId w:val="27"/>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5) В срок не более 2 (Двух) дней с даты допуска Биржевых облигаций к торгам в процессе их размещения и не позднее даты начала размещения Биржевых облигаций Эмитент публикует текст Проспекта ценных бумаг и Решения о выпуске ценных бумаг на Странице в сети Интернет.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опубликовании текста Решения о выпуске ценных бумаг и Проспекта ценных бумаг на Странице в сети Интернет должны быть указаны идентификационный номер, присвоенный выпуску Биржевых облигаций биржей, дата допуска Биржевых облигаций к торгам на бирже в процессе их размещения и наименование этой биржи.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Текст Решения о выпуске ценных бумаг и Проспекта ценных бумаг будет доступен на Странице в сети Интернет с даты его опубликования в сети Интернет и до погашения (аннулирования) всех ценных бумаг этого выпуска.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следующему адресу: 127473, г. Москва, ул. Краснопролетарская, д. 36.</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Адрес страницы в сети Интернет, предоставляемой одним из распространителей информации на рынке ценных бумаг: </w:t>
      </w:r>
      <w:hyperlink r:id="rId20" w:tgtFrame="_new" w:history="1">
        <w:r w:rsidR="00EC38EC" w:rsidRPr="00EC38EC">
          <w:rPr>
            <w:rStyle w:val="af3"/>
            <w:rFonts w:ascii="Times New Roman" w:hAnsi="Times New Roman"/>
            <w:b/>
            <w:bCs/>
            <w:i/>
            <w:sz w:val="21"/>
            <w:szCs w:val="21"/>
          </w:rPr>
          <w:t>http://www.e-disclosure.ru/portal/company.aspx?id=21970</w:t>
        </w:r>
      </w:hyperlink>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Адрес страницы Эмитента в сети Интернет: </w:t>
      </w:r>
      <w:hyperlink r:id="rId21" w:tgtFrame="_new" w:history="1">
        <w:r w:rsidRPr="00A13FC0">
          <w:rPr>
            <w:rStyle w:val="af3"/>
            <w:rFonts w:ascii="Times New Roman" w:hAnsi="Times New Roman"/>
            <w:b/>
            <w:bCs/>
            <w:i/>
            <w:sz w:val="21"/>
            <w:szCs w:val="21"/>
          </w:rPr>
          <w:t>http://www.промнефтесервис.рф</w:t>
        </w:r>
      </w:hyperlink>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по адресу: </w:t>
      </w:r>
      <w:hyperlink r:id="rId22" w:tgtFrame="_new" w:history="1">
        <w:r w:rsidRPr="00A13FC0">
          <w:rPr>
            <w:rStyle w:val="af3"/>
            <w:rFonts w:ascii="Times New Roman" w:hAnsi="Times New Roman"/>
            <w:b/>
            <w:bCs/>
            <w:i/>
            <w:sz w:val="21"/>
            <w:szCs w:val="21"/>
          </w:rPr>
          <w:t>http://www.промнефтесервис.рф</w:t>
        </w:r>
      </w:hyperlink>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6) Информация о дате начала размещения должна быть опубликована Эмитентом в форме сообщения о дате начала размещения ценных бумаг в следующие сроки: </w:t>
      </w:r>
    </w:p>
    <w:p w:rsidR="00A13FC0" w:rsidRPr="00A13FC0" w:rsidRDefault="00A13FC0" w:rsidP="00A13FC0">
      <w:pPr>
        <w:numPr>
          <w:ilvl w:val="0"/>
          <w:numId w:val="28"/>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чем за 5 (Пять) дней до даты начала размещения Биржевых облигаций; </w:t>
      </w:r>
    </w:p>
    <w:p w:rsidR="00A13FC0" w:rsidRPr="00A13FC0" w:rsidRDefault="00A13FC0" w:rsidP="00A13FC0">
      <w:pPr>
        <w:numPr>
          <w:ilvl w:val="0"/>
          <w:numId w:val="28"/>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чем за 4 (Четыре) дня до даты начала размещения Биржевых облигаций.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Эмитент информирует Биржу и НРД о принятом решении о дате начала размещения не позднее 1 (Одного) дня с даты принятия уполномоченным органом управления Эмитента решения о </w:t>
      </w:r>
      <w:r w:rsidR="00C05288">
        <w:rPr>
          <w:rFonts w:ascii="Times New Roman" w:hAnsi="Times New Roman"/>
          <w:b/>
          <w:i/>
          <w:sz w:val="21"/>
          <w:szCs w:val="21"/>
        </w:rPr>
        <w:t xml:space="preserve">дате начала </w:t>
      </w:r>
      <w:r w:rsidRPr="00A13FC0">
        <w:rPr>
          <w:rFonts w:ascii="Times New Roman" w:hAnsi="Times New Roman"/>
          <w:b/>
          <w:i/>
          <w:sz w:val="21"/>
          <w:szCs w:val="21"/>
        </w:rPr>
        <w:t xml:space="preserve">размещения Биржевых облигаций и не позднее, чем за пять дней до даты начала размещения Биржевых облигаций.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Дата начала размещения Биржевых облигаций,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Решением о выпуске ценных бумаг и Проспектом ценных бумаг.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Эмитент информирует Закрытое акционерное общество «Фондовая биржа ММВБ» и НРД об изменении даты начала размещения Биржевых облигаций в дату принятия такого решения, и не позднее одного дня до наступления такой даты. </w:t>
      </w:r>
    </w:p>
    <w:p w:rsidR="00A13FC0" w:rsidRPr="00A13FC0" w:rsidRDefault="00A13FC0" w:rsidP="00A13FC0">
      <w:pPr>
        <w:spacing w:after="0" w:line="240" w:lineRule="auto"/>
        <w:jc w:val="both"/>
        <w:rPr>
          <w:rFonts w:ascii="Times New Roman" w:hAnsi="Times New Roman"/>
          <w:b/>
          <w:i/>
          <w:sz w:val="21"/>
          <w:szCs w:val="21"/>
        </w:rPr>
      </w:pPr>
    </w:p>
    <w:p w:rsidR="00855CC2" w:rsidRDefault="00A13FC0" w:rsidP="00EC38EC">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7) </w:t>
      </w:r>
      <w:r w:rsidR="008A14E8">
        <w:rPr>
          <w:rFonts w:ascii="Times New Roman" w:hAnsi="Times New Roman"/>
          <w:b/>
          <w:i/>
          <w:sz w:val="21"/>
          <w:szCs w:val="21"/>
        </w:rPr>
        <w:t>До</w:t>
      </w:r>
      <w:r w:rsidRPr="00A13FC0">
        <w:rPr>
          <w:rFonts w:ascii="Times New Roman" w:hAnsi="Times New Roman"/>
          <w:b/>
          <w:i/>
          <w:sz w:val="21"/>
          <w:szCs w:val="21"/>
        </w:rPr>
        <w:t xml:space="preserve"> принятия решения о дате начала размещения Биржевых облигаций Эмитент принимает решение о порядке размещения ценных бумаг (размещение Биржевых облигаций в форме Конкурса либо размещение Биржевых облигаций путем Сбора адресных заявок).</w:t>
      </w:r>
    </w:p>
    <w:p w:rsidR="00855CC2" w:rsidRPr="00EC38EC" w:rsidRDefault="00855CC2" w:rsidP="00EC38EC">
      <w:pPr>
        <w:spacing w:after="0" w:line="240" w:lineRule="auto"/>
        <w:jc w:val="both"/>
        <w:rPr>
          <w:rFonts w:ascii="Times New Roman" w:hAnsi="Times New Roman"/>
          <w:b/>
          <w:i/>
          <w:sz w:val="21"/>
          <w:szCs w:val="21"/>
        </w:rPr>
      </w:pPr>
      <w:r w:rsidRPr="00855CC2">
        <w:rPr>
          <w:rFonts w:ascii="Times New Roman" w:hAnsi="Times New Roman"/>
          <w:b/>
          <w:i/>
          <w:sz w:val="21"/>
          <w:szCs w:val="21"/>
        </w:rPr>
        <w:t xml:space="preserve">Сообщение о порядке размещения Биржевых облигаций должно быть опубликовано Эмитентом </w:t>
      </w:r>
      <w:r w:rsidRPr="00855CC2">
        <w:rPr>
          <w:rFonts w:ascii="Times New Roman" w:eastAsia="Times New Roman" w:hAnsi="Times New Roman"/>
          <w:b/>
          <w:i/>
          <w:color w:val="000000"/>
          <w:lang w:eastAsia="ru-RU"/>
        </w:rPr>
        <w:t>в форме сообщения о существенном факте «</w:t>
      </w:r>
      <w:r w:rsidR="001207D6">
        <w:rPr>
          <w:rFonts w:ascii="Times New Roman" w:eastAsia="Times New Roman" w:hAnsi="Times New Roman"/>
          <w:b/>
          <w:i/>
          <w:color w:val="000000"/>
          <w:lang w:eastAsia="ru-RU"/>
        </w:rPr>
        <w:t>О</w:t>
      </w:r>
      <w:r w:rsidRPr="00855CC2">
        <w:rPr>
          <w:rFonts w:ascii="Times New Roman" w:eastAsia="Times New Roman" w:hAnsi="Times New Roman"/>
          <w:b/>
          <w:i/>
          <w:color w:val="000000"/>
          <w:lang w:eastAsia="ru-RU"/>
        </w:rPr>
        <w:t xml:space="preserve"> сведениях, оказывающих, по мнению эмитента, существенное влияние на стоимость его эмиссионных ценных бумаг» в следующие сроки:</w:t>
      </w:r>
    </w:p>
    <w:p w:rsidR="00855CC2" w:rsidRPr="00855CC2" w:rsidRDefault="00855CC2" w:rsidP="00855CC2">
      <w:pPr>
        <w:autoSpaceDE w:val="0"/>
        <w:autoSpaceDN w:val="0"/>
        <w:adjustRightInd w:val="0"/>
        <w:spacing w:after="0" w:line="240" w:lineRule="auto"/>
        <w:rPr>
          <w:rFonts w:ascii="Times New Roman" w:eastAsia="Times New Roman" w:hAnsi="Times New Roman"/>
          <w:b/>
          <w:i/>
          <w:color w:val="000000"/>
          <w:lang w:eastAsia="ru-RU"/>
        </w:rPr>
      </w:pPr>
      <w:r w:rsidRPr="00855CC2">
        <w:rPr>
          <w:rFonts w:ascii="Times New Roman" w:eastAsia="Times New Roman" w:hAnsi="Times New Roman"/>
          <w:b/>
          <w:i/>
          <w:color w:val="000000"/>
          <w:lang w:eastAsia="ru-RU"/>
        </w:rPr>
        <w:t>- в Ленте новостей – не позднее 1 (Одного) дня;</w:t>
      </w:r>
    </w:p>
    <w:p w:rsidR="00855CC2" w:rsidRPr="00855CC2" w:rsidRDefault="00855CC2" w:rsidP="00855CC2">
      <w:pPr>
        <w:autoSpaceDE w:val="0"/>
        <w:autoSpaceDN w:val="0"/>
        <w:adjustRightInd w:val="0"/>
        <w:spacing w:after="0" w:line="240" w:lineRule="auto"/>
        <w:rPr>
          <w:rFonts w:ascii="Times New Roman" w:eastAsia="Times New Roman" w:hAnsi="Times New Roman"/>
          <w:b/>
          <w:i/>
          <w:color w:val="000000"/>
          <w:lang w:eastAsia="ru-RU"/>
        </w:rPr>
      </w:pPr>
      <w:r w:rsidRPr="00855CC2">
        <w:rPr>
          <w:rFonts w:ascii="Times New Roman" w:eastAsia="Times New Roman" w:hAnsi="Times New Roman"/>
          <w:b/>
          <w:i/>
          <w:color w:val="000000"/>
          <w:lang w:eastAsia="ru-RU"/>
        </w:rPr>
        <w:t>-на Странице в сети Интернет - не позднее 2 (Двух) дней.</w:t>
      </w:r>
    </w:p>
    <w:p w:rsidR="00855CC2" w:rsidRPr="00855CC2" w:rsidRDefault="00855CC2" w:rsidP="00855CC2">
      <w:pPr>
        <w:autoSpaceDE w:val="0"/>
        <w:autoSpaceDN w:val="0"/>
        <w:adjustRightInd w:val="0"/>
        <w:spacing w:after="0" w:line="240" w:lineRule="auto"/>
        <w:rPr>
          <w:rFonts w:ascii="Times New Roman" w:eastAsia="Times New Roman" w:hAnsi="Times New Roman"/>
          <w:b/>
          <w:i/>
          <w:color w:val="000000"/>
          <w:lang w:eastAsia="ru-RU"/>
        </w:rPr>
      </w:pPr>
    </w:p>
    <w:p w:rsidR="00855CC2" w:rsidRPr="00855CC2" w:rsidRDefault="00855CC2" w:rsidP="00855CC2">
      <w:pPr>
        <w:autoSpaceDE w:val="0"/>
        <w:autoSpaceDN w:val="0"/>
        <w:adjustRightInd w:val="0"/>
        <w:spacing w:after="0" w:line="240" w:lineRule="auto"/>
        <w:rPr>
          <w:rFonts w:ascii="Times New Roman" w:eastAsia="Times New Roman" w:hAnsi="Times New Roman"/>
          <w:b/>
          <w:i/>
          <w:color w:val="000000"/>
          <w:lang w:eastAsia="ru-RU"/>
        </w:rPr>
      </w:pPr>
      <w:r w:rsidRPr="00855CC2">
        <w:rPr>
          <w:rFonts w:ascii="Times New Roman" w:eastAsia="Times New Roman" w:hAnsi="Times New Roman"/>
          <w:b/>
          <w:i/>
          <w:color w:val="000000"/>
          <w:lang w:eastAsia="ru-RU"/>
        </w:rPr>
        <w:t>При этом публикация на Странице в сети Интернет осуществляется после публикации в ленте новостей.</w:t>
      </w:r>
    </w:p>
    <w:p w:rsidR="00855CC2" w:rsidRPr="00A13FC0" w:rsidRDefault="00855CC2"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Эмитент информирует Биржу о форме размещения Биржевых облигаций (размещение Биржевых облигаций в форме Конкурса либо размещение Биржевых облигаций путем Сбора адресных заявок) не позднее 1 (одного) дня с даты принятия единоличным исполнительным органом Эмитента решения о порядке размещения Биржевых облигаций.</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8) В случае если Эмитент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A13FC0" w:rsidRPr="00A13FC0" w:rsidRDefault="00A13FC0" w:rsidP="00A13FC0">
      <w:pPr>
        <w:spacing w:after="0" w:line="240" w:lineRule="auto"/>
        <w:jc w:val="both"/>
        <w:rPr>
          <w:rFonts w:ascii="Times New Roman" w:hAnsi="Times New Roman"/>
          <w:b/>
          <w:i/>
          <w:iCs/>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8.1)Информация о сроке (включая дату начала и дату окончания) для направления оферт от потенциальных покупателей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решения об установлении срока для направления предложений (оферт) с предложением заключить Предварительные договоры:</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 в Ленте новостей – не позднее 1 (Одного) дня;</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-на Странице в сети Интернет - не позднее 2 (Двух) дней.</w:t>
      </w:r>
    </w:p>
    <w:p w:rsidR="00A13FC0" w:rsidRPr="00A13FC0" w:rsidRDefault="00A13FC0" w:rsidP="00A13FC0">
      <w:pPr>
        <w:spacing w:after="0" w:line="240" w:lineRule="auto"/>
        <w:jc w:val="both"/>
        <w:rPr>
          <w:rFonts w:ascii="Times New Roman" w:hAnsi="Times New Roman"/>
          <w:b/>
          <w:i/>
          <w:iCs/>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При этом публикация на Странице в сети Интернет осуществляется после публикации в ленте новостей.</w:t>
      </w:r>
    </w:p>
    <w:p w:rsidR="00A13FC0" w:rsidRPr="00A13FC0" w:rsidRDefault="00A13FC0" w:rsidP="00A13FC0">
      <w:pPr>
        <w:spacing w:after="0" w:line="240" w:lineRule="auto"/>
        <w:jc w:val="both"/>
        <w:rPr>
          <w:rFonts w:ascii="Times New Roman" w:hAnsi="Times New Roman"/>
          <w:b/>
          <w:i/>
          <w:iCs/>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8.2)Первоначально установленная решением Эмитента дата окончания срока для направления оферт от потенциальных покупателей на заключение Предварительных договоров может быть изменена решением Эмитента. Информация об этом раскрывается Эмитентом путем опубликования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решения об изменении даты окончания срока для направления оферт от потенциальных покупателей с предложением заключить Предварительные договоры:</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 в Ленте новостей – не позднее 1 (Одного) дня;</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-на Странице в сети Интернет - не позднее 2 (Двух) дней.</w:t>
      </w:r>
    </w:p>
    <w:p w:rsidR="00A13FC0" w:rsidRPr="00A13FC0" w:rsidRDefault="00A13FC0" w:rsidP="00A13FC0">
      <w:pPr>
        <w:spacing w:after="0" w:line="240" w:lineRule="auto"/>
        <w:jc w:val="both"/>
        <w:rPr>
          <w:rFonts w:ascii="Times New Roman" w:hAnsi="Times New Roman"/>
          <w:b/>
          <w:i/>
          <w:iCs/>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При этом публикация на Странице в сети Интернет осуществляется после публикации в ленте новостей.</w:t>
      </w:r>
    </w:p>
    <w:p w:rsidR="00A13FC0" w:rsidRPr="00A13FC0" w:rsidRDefault="00A13FC0" w:rsidP="00A13FC0">
      <w:pPr>
        <w:spacing w:after="0" w:line="240" w:lineRule="auto"/>
        <w:jc w:val="both"/>
        <w:rPr>
          <w:rFonts w:ascii="Times New Roman" w:hAnsi="Times New Roman"/>
          <w:b/>
          <w:i/>
          <w:iCs/>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8.3)Информация об истечении срока для направления оферт от потенциальных покупателей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истечения срока для направления оферт с предложением заключить Предварительный договор:</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 в Ленте новостей – не позднее 1 (Одного) дня;</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-на Странице в сети Интернет - не позднее 2 (Двух) дней.</w:t>
      </w:r>
    </w:p>
    <w:p w:rsidR="00A13FC0" w:rsidRPr="00A13FC0" w:rsidRDefault="00A13FC0" w:rsidP="00A13FC0">
      <w:pPr>
        <w:spacing w:after="0" w:line="240" w:lineRule="auto"/>
        <w:jc w:val="both"/>
        <w:rPr>
          <w:rFonts w:ascii="Times New Roman" w:hAnsi="Times New Roman"/>
          <w:b/>
          <w:i/>
          <w:iCs/>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При этом публикация на Странице в сети Интернет осуществляется после публикации в ленте новостей.</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9) В случае размещения Биржевых облигаций на Конкурсе информация о размере процентной ставки по первому купону Биржевых облигаций должна быть опубликована Эмитентом в следующие сроки с даты принятия единоличным исполнительным органом Эмитента решения о размере процентной ставки по первому купону:</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w:t>
      </w:r>
      <w:r w:rsidRPr="00A13FC0">
        <w:rPr>
          <w:rFonts w:ascii="Times New Roman" w:hAnsi="Times New Roman"/>
          <w:b/>
          <w:i/>
          <w:sz w:val="21"/>
          <w:szCs w:val="21"/>
        </w:rPr>
        <w:tab/>
        <w:t>в Ленте новостей – не позднее 1 (одного) дня;</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w:t>
      </w:r>
      <w:r w:rsidRPr="00A13FC0">
        <w:rPr>
          <w:rFonts w:ascii="Times New Roman" w:hAnsi="Times New Roman"/>
          <w:b/>
          <w:i/>
          <w:sz w:val="21"/>
          <w:szCs w:val="21"/>
        </w:rPr>
        <w:tab/>
        <w:t>на Странице в сети Интернет – не позднее 2 (двух) дней.</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Публикация на Странице в сети Интернет осуществляется после публикации в Ленте новостей.</w:t>
      </w:r>
    </w:p>
    <w:p w:rsidR="00A13FC0" w:rsidRPr="00A13FC0" w:rsidRDefault="00A13FC0" w:rsidP="00A13FC0">
      <w:pPr>
        <w:spacing w:after="0" w:line="240" w:lineRule="auto"/>
        <w:jc w:val="both"/>
        <w:rPr>
          <w:rFonts w:ascii="Times New Roman" w:hAnsi="Times New Roman"/>
          <w:b/>
          <w:i/>
          <w:iCs/>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bCs/>
          <w:i/>
          <w:sz w:val="21"/>
          <w:szCs w:val="21"/>
        </w:rPr>
        <w:t>10) В случае размещения Биржевых облигаций путем Сбора адресных заявок</w:t>
      </w:r>
      <w:r w:rsidRPr="00A13FC0">
        <w:rPr>
          <w:rFonts w:ascii="Times New Roman" w:hAnsi="Times New Roman"/>
          <w:b/>
          <w:i/>
          <w:iCs/>
          <w:sz w:val="21"/>
          <w:szCs w:val="21"/>
        </w:rPr>
        <w:t xml:space="preserve"> информация о размере процентной ставки по первому купону Биржевых облигаций </w:t>
      </w:r>
      <w:r w:rsidRPr="00A13FC0">
        <w:rPr>
          <w:rFonts w:ascii="Times New Roman" w:hAnsi="Times New Roman"/>
          <w:b/>
          <w:bCs/>
          <w:i/>
          <w:sz w:val="21"/>
          <w:szCs w:val="21"/>
        </w:rPr>
        <w:t xml:space="preserve">должна быть опубликована Эмитентом </w:t>
      </w:r>
      <w:r w:rsidRPr="00A13FC0">
        <w:rPr>
          <w:rFonts w:ascii="Times New Roman" w:hAnsi="Times New Roman"/>
          <w:b/>
          <w:i/>
          <w:sz w:val="21"/>
          <w:szCs w:val="21"/>
        </w:rPr>
        <w:t xml:space="preserve">в следующие сроки с </w:t>
      </w:r>
      <w:r w:rsidRPr="00A13FC0">
        <w:rPr>
          <w:rFonts w:ascii="Times New Roman" w:hAnsi="Times New Roman"/>
          <w:b/>
          <w:bCs/>
          <w:i/>
          <w:sz w:val="21"/>
          <w:szCs w:val="21"/>
        </w:rPr>
        <w:t xml:space="preserve">даты </w:t>
      </w:r>
      <w:r w:rsidRPr="00A13FC0">
        <w:rPr>
          <w:rFonts w:ascii="Times New Roman" w:hAnsi="Times New Roman"/>
          <w:b/>
          <w:i/>
          <w:sz w:val="21"/>
          <w:szCs w:val="21"/>
        </w:rPr>
        <w:t>принятия единоличным исполнительным органом</w:t>
      </w:r>
      <w:r w:rsidRPr="00A13FC0">
        <w:rPr>
          <w:rFonts w:ascii="Times New Roman" w:hAnsi="Times New Roman"/>
          <w:b/>
          <w:bCs/>
          <w:i/>
          <w:sz w:val="21"/>
          <w:szCs w:val="21"/>
        </w:rPr>
        <w:t xml:space="preserve"> </w:t>
      </w:r>
      <w:r w:rsidRPr="00A13FC0">
        <w:rPr>
          <w:rFonts w:ascii="Times New Roman" w:hAnsi="Times New Roman"/>
          <w:b/>
          <w:i/>
          <w:sz w:val="21"/>
          <w:szCs w:val="21"/>
        </w:rPr>
        <w:t xml:space="preserve">Эмитента решения </w:t>
      </w:r>
      <w:r w:rsidRPr="00A13FC0">
        <w:rPr>
          <w:rFonts w:ascii="Times New Roman" w:hAnsi="Times New Roman"/>
          <w:b/>
          <w:i/>
          <w:iCs/>
          <w:sz w:val="21"/>
          <w:szCs w:val="21"/>
        </w:rPr>
        <w:t>о размере процентной ставки по первому купону Биржевых облигаций:</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w:t>
      </w:r>
      <w:r w:rsidRPr="00A13FC0">
        <w:rPr>
          <w:rFonts w:ascii="Times New Roman" w:hAnsi="Times New Roman"/>
          <w:b/>
          <w:i/>
          <w:sz w:val="21"/>
          <w:szCs w:val="21"/>
        </w:rPr>
        <w:tab/>
        <w:t xml:space="preserve">в Ленте новостей – не позднее 1 (одного) дня, но </w:t>
      </w:r>
      <w:r w:rsidRPr="00A13FC0">
        <w:rPr>
          <w:rFonts w:ascii="Times New Roman" w:hAnsi="Times New Roman"/>
          <w:b/>
          <w:bCs/>
          <w:i/>
          <w:iCs/>
          <w:sz w:val="21"/>
          <w:szCs w:val="21"/>
        </w:rPr>
        <w:t>не позднее, чем за 1 (один) рабочий день до даты начала размещения Биржевых облигаций</w:t>
      </w:r>
      <w:r w:rsidRPr="00A13FC0">
        <w:rPr>
          <w:rFonts w:ascii="Times New Roman" w:hAnsi="Times New Roman"/>
          <w:b/>
          <w:i/>
          <w:sz w:val="21"/>
          <w:szCs w:val="21"/>
        </w:rPr>
        <w:t>;</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w:t>
      </w:r>
      <w:r w:rsidRPr="00A13FC0">
        <w:rPr>
          <w:rFonts w:ascii="Times New Roman" w:hAnsi="Times New Roman"/>
          <w:b/>
          <w:i/>
          <w:sz w:val="21"/>
          <w:szCs w:val="21"/>
        </w:rPr>
        <w:tab/>
        <w:t xml:space="preserve">на Странице в сети Интернет – не позднее 2 (двух) дней, но </w:t>
      </w:r>
      <w:r w:rsidRPr="00A13FC0">
        <w:rPr>
          <w:rFonts w:ascii="Times New Roman" w:hAnsi="Times New Roman"/>
          <w:b/>
          <w:bCs/>
          <w:i/>
          <w:iCs/>
          <w:sz w:val="21"/>
          <w:szCs w:val="21"/>
        </w:rPr>
        <w:t>не позднее, чем за 1 (один) рабочий день до даты начала размещения Биржевых облигаций</w:t>
      </w:r>
      <w:r w:rsidRPr="00A13FC0">
        <w:rPr>
          <w:rFonts w:ascii="Times New Roman" w:hAnsi="Times New Roman"/>
          <w:b/>
          <w:i/>
          <w:sz w:val="21"/>
          <w:szCs w:val="21"/>
        </w:rPr>
        <w:t>.</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iCs/>
          <w:sz w:val="21"/>
          <w:szCs w:val="21"/>
        </w:rPr>
        <w:t xml:space="preserve">Публикация </w:t>
      </w:r>
      <w:r w:rsidRPr="00A13FC0">
        <w:rPr>
          <w:rFonts w:ascii="Times New Roman" w:hAnsi="Times New Roman"/>
          <w:b/>
          <w:i/>
          <w:sz w:val="21"/>
          <w:szCs w:val="21"/>
        </w:rPr>
        <w:t>на Странице в сети Интернет</w:t>
      </w:r>
      <w:r w:rsidRPr="00A13FC0">
        <w:rPr>
          <w:rFonts w:ascii="Times New Roman" w:hAnsi="Times New Roman"/>
          <w:b/>
          <w:i/>
          <w:iCs/>
          <w:sz w:val="21"/>
          <w:szCs w:val="21"/>
        </w:rPr>
        <w:t xml:space="preserve"> осуществляется после публикации в Ленте новостей.</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sz w:val="21"/>
          <w:szCs w:val="21"/>
        </w:rPr>
        <w:t xml:space="preserve">11) </w:t>
      </w:r>
      <w:r w:rsidRPr="00A13FC0">
        <w:rPr>
          <w:rFonts w:ascii="Times New Roman" w:hAnsi="Times New Roman"/>
          <w:b/>
          <w:i/>
          <w:iCs/>
          <w:sz w:val="21"/>
          <w:szCs w:val="21"/>
        </w:rPr>
        <w:t xml:space="preserve">Иинформация о размере процентной ставки по второму купону Биржевых облигаций </w:t>
      </w:r>
      <w:r w:rsidRPr="00A13FC0">
        <w:rPr>
          <w:rFonts w:ascii="Times New Roman" w:hAnsi="Times New Roman"/>
          <w:b/>
          <w:bCs/>
          <w:i/>
          <w:sz w:val="21"/>
          <w:szCs w:val="21"/>
        </w:rPr>
        <w:t xml:space="preserve">должна быть опубликована Эмитентом </w:t>
      </w:r>
      <w:r w:rsidRPr="00A13FC0">
        <w:rPr>
          <w:rFonts w:ascii="Times New Roman" w:hAnsi="Times New Roman"/>
          <w:b/>
          <w:i/>
          <w:sz w:val="21"/>
          <w:szCs w:val="21"/>
        </w:rPr>
        <w:t xml:space="preserve">в следующие сроки с </w:t>
      </w:r>
      <w:r w:rsidRPr="00A13FC0">
        <w:rPr>
          <w:rFonts w:ascii="Times New Roman" w:hAnsi="Times New Roman"/>
          <w:b/>
          <w:bCs/>
          <w:i/>
          <w:sz w:val="21"/>
          <w:szCs w:val="21"/>
        </w:rPr>
        <w:t xml:space="preserve">даты </w:t>
      </w:r>
      <w:r w:rsidRPr="00A13FC0">
        <w:rPr>
          <w:rFonts w:ascii="Times New Roman" w:hAnsi="Times New Roman"/>
          <w:b/>
          <w:i/>
          <w:sz w:val="21"/>
          <w:szCs w:val="21"/>
        </w:rPr>
        <w:t>принятия единоличным исполнительным органом</w:t>
      </w:r>
      <w:r w:rsidRPr="00A13FC0">
        <w:rPr>
          <w:rFonts w:ascii="Times New Roman" w:hAnsi="Times New Roman"/>
          <w:b/>
          <w:bCs/>
          <w:i/>
          <w:sz w:val="21"/>
          <w:szCs w:val="21"/>
        </w:rPr>
        <w:t xml:space="preserve"> </w:t>
      </w:r>
      <w:r w:rsidRPr="00A13FC0">
        <w:rPr>
          <w:rFonts w:ascii="Times New Roman" w:hAnsi="Times New Roman"/>
          <w:b/>
          <w:i/>
          <w:sz w:val="21"/>
          <w:szCs w:val="21"/>
        </w:rPr>
        <w:t xml:space="preserve">Эмитента решения </w:t>
      </w:r>
      <w:r w:rsidRPr="00A13FC0">
        <w:rPr>
          <w:rFonts w:ascii="Times New Roman" w:hAnsi="Times New Roman"/>
          <w:b/>
          <w:i/>
          <w:iCs/>
          <w:sz w:val="21"/>
          <w:szCs w:val="21"/>
        </w:rPr>
        <w:t>о размере процентной ставки по второму купону Биржевых облигаций:</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w:t>
      </w:r>
      <w:r w:rsidRPr="00A13FC0">
        <w:rPr>
          <w:rFonts w:ascii="Times New Roman" w:hAnsi="Times New Roman"/>
          <w:b/>
          <w:i/>
          <w:sz w:val="21"/>
          <w:szCs w:val="21"/>
        </w:rPr>
        <w:tab/>
        <w:t xml:space="preserve">в Ленте новостей – не позднее 1 (одного) дня, но </w:t>
      </w:r>
      <w:r w:rsidRPr="00A13FC0">
        <w:rPr>
          <w:rFonts w:ascii="Times New Roman" w:hAnsi="Times New Roman"/>
          <w:b/>
          <w:bCs/>
          <w:i/>
          <w:iCs/>
          <w:sz w:val="21"/>
          <w:szCs w:val="21"/>
        </w:rPr>
        <w:t>не позднее, чем за 1 (один) рабочий день до даты начала размещения Биржевых облигаций</w:t>
      </w:r>
      <w:r w:rsidRPr="00A13FC0">
        <w:rPr>
          <w:rFonts w:ascii="Times New Roman" w:hAnsi="Times New Roman"/>
          <w:b/>
          <w:i/>
          <w:sz w:val="21"/>
          <w:szCs w:val="21"/>
        </w:rPr>
        <w:t>;</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w:t>
      </w:r>
      <w:r w:rsidRPr="00A13FC0">
        <w:rPr>
          <w:rFonts w:ascii="Times New Roman" w:hAnsi="Times New Roman"/>
          <w:b/>
          <w:i/>
          <w:sz w:val="21"/>
          <w:szCs w:val="21"/>
        </w:rPr>
        <w:tab/>
        <w:t xml:space="preserve">на Странице в сети Интернет – не позднее 2 (двух) дней, но </w:t>
      </w:r>
      <w:r w:rsidRPr="00A13FC0">
        <w:rPr>
          <w:rFonts w:ascii="Times New Roman" w:hAnsi="Times New Roman"/>
          <w:b/>
          <w:bCs/>
          <w:i/>
          <w:iCs/>
          <w:sz w:val="21"/>
          <w:szCs w:val="21"/>
        </w:rPr>
        <w:t>не позднее, чем за 1 (один) рабочий день до даты начала размещения Биржевых облигаций</w:t>
      </w:r>
      <w:r w:rsidRPr="00A13FC0">
        <w:rPr>
          <w:rFonts w:ascii="Times New Roman" w:hAnsi="Times New Roman"/>
          <w:b/>
          <w:i/>
          <w:sz w:val="21"/>
          <w:szCs w:val="21"/>
        </w:rPr>
        <w:t>.</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iCs/>
          <w:sz w:val="21"/>
          <w:szCs w:val="21"/>
        </w:rPr>
        <w:t xml:space="preserve">Публикация </w:t>
      </w:r>
      <w:r w:rsidRPr="00A13FC0">
        <w:rPr>
          <w:rFonts w:ascii="Times New Roman" w:hAnsi="Times New Roman"/>
          <w:b/>
          <w:i/>
          <w:sz w:val="21"/>
          <w:szCs w:val="21"/>
        </w:rPr>
        <w:t>на Странице в сети Интернет</w:t>
      </w:r>
      <w:r w:rsidRPr="00A13FC0">
        <w:rPr>
          <w:rFonts w:ascii="Times New Roman" w:hAnsi="Times New Roman"/>
          <w:b/>
          <w:i/>
          <w:iCs/>
          <w:sz w:val="21"/>
          <w:szCs w:val="21"/>
        </w:rPr>
        <w:t xml:space="preserve"> осуществляется после публикации в Ленте новостей.</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12) В соответствии с пунктом 6.2.13.10. Положения о раскрытии информации эмитентами эмиссионных ценных бумаг, утвержденного приказом ФСФР России от 04.10.2011 № 11-46/пз-н, раскрытие сообщения о существенном факте о начале размещения ценных бумаг не требуется.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Информация о завершении размещения Биржевых облигаций раскрывается Эмитентом в форме сообщения о существенном факте в следующие сроки с даты, в которую завершается размещение Биржевых облигаций: </w:t>
      </w:r>
    </w:p>
    <w:p w:rsidR="00A13FC0" w:rsidRPr="00A13FC0" w:rsidRDefault="00A13FC0" w:rsidP="00A13FC0">
      <w:pPr>
        <w:numPr>
          <w:ilvl w:val="1"/>
          <w:numId w:val="31"/>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w:t>
      </w:r>
    </w:p>
    <w:p w:rsidR="00A13FC0" w:rsidRPr="00A13FC0" w:rsidRDefault="00A13FC0" w:rsidP="00A13FC0">
      <w:pPr>
        <w:numPr>
          <w:ilvl w:val="1"/>
          <w:numId w:val="31"/>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13) Не позднее следующего дня после окончания срока размещения Биржевых облигаций, Биржа раскрывает информацию об итогах выпуска Биржевых облигаций и уведомляет об этом Банк России в установленном порядке.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Раскрываемая информация и уведомление об итогах выпуска Биржевых облигаций должны содержать: </w:t>
      </w:r>
    </w:p>
    <w:p w:rsidR="00A13FC0" w:rsidRPr="00A13FC0" w:rsidRDefault="00A13FC0" w:rsidP="00A13FC0">
      <w:pPr>
        <w:numPr>
          <w:ilvl w:val="1"/>
          <w:numId w:val="3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даты начала и окончания размещения Биржевых облигаций; </w:t>
      </w:r>
    </w:p>
    <w:p w:rsidR="00A13FC0" w:rsidRPr="00A13FC0" w:rsidRDefault="00A13FC0" w:rsidP="00A13FC0">
      <w:pPr>
        <w:numPr>
          <w:ilvl w:val="1"/>
          <w:numId w:val="3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фактическая цена (цены) размещения Биржевых облигаций; </w:t>
      </w:r>
    </w:p>
    <w:p w:rsidR="00A13FC0" w:rsidRPr="00A13FC0" w:rsidRDefault="00A13FC0" w:rsidP="00A13FC0">
      <w:pPr>
        <w:numPr>
          <w:ilvl w:val="1"/>
          <w:numId w:val="3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количество размещенных Биржевых облигаций; </w:t>
      </w:r>
    </w:p>
    <w:p w:rsidR="00A13FC0" w:rsidRPr="00A13FC0" w:rsidRDefault="00A13FC0" w:rsidP="00A13FC0">
      <w:pPr>
        <w:numPr>
          <w:ilvl w:val="1"/>
          <w:numId w:val="3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доля размещенных и неразмещенных ценных бумаг выпуска (дополнительного выпуска); </w:t>
      </w:r>
    </w:p>
    <w:p w:rsidR="00A13FC0" w:rsidRPr="00A13FC0" w:rsidRDefault="00A13FC0" w:rsidP="00A13FC0">
      <w:pPr>
        <w:numPr>
          <w:ilvl w:val="1"/>
          <w:numId w:val="3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общая стоимость денежных средств, внесенных в оплату за размещенные Биржевые облигации  </w:t>
      </w:r>
    </w:p>
    <w:p w:rsidR="00A13FC0" w:rsidRPr="00A13FC0" w:rsidRDefault="00A13FC0" w:rsidP="00A13FC0">
      <w:pPr>
        <w:numPr>
          <w:ilvl w:val="1"/>
          <w:numId w:val="3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 не позднее дня завершения размещения Биржевых облигаций.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14) Информация об исполнении обязательств Эмитента по погашению номинальной стоимости Биржевых облигаций раскрывается Эмитентом в форме сообщения о существенном факте, в следующие сроки: </w:t>
      </w:r>
    </w:p>
    <w:p w:rsidR="00A13FC0" w:rsidRPr="00A13FC0" w:rsidRDefault="00A13FC0" w:rsidP="00A13FC0">
      <w:pPr>
        <w:numPr>
          <w:ilvl w:val="1"/>
          <w:numId w:val="33"/>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с даты внесения НРД по эмиссионному счету Эмитента записи о погашении Биржевых облигаций; </w:t>
      </w:r>
    </w:p>
    <w:p w:rsidR="00A13FC0" w:rsidRPr="00A13FC0" w:rsidRDefault="00A13FC0" w:rsidP="00A13FC0">
      <w:pPr>
        <w:numPr>
          <w:ilvl w:val="1"/>
          <w:numId w:val="33"/>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с даты внесения НРД по эмиссионному счету Эмитента записи о погашении Биржевых облигаций.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15) Информация об исполнении обязательств Эмитента по выплате дохода по Биржевым облигациям раскрывается Эмитентом в форме сообщения о существенном факте в следующие сроки: </w:t>
      </w:r>
    </w:p>
    <w:p w:rsidR="00A13FC0" w:rsidRPr="00A13FC0" w:rsidRDefault="00A13FC0" w:rsidP="00A13FC0">
      <w:pPr>
        <w:numPr>
          <w:ilvl w:val="1"/>
          <w:numId w:val="34"/>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A13FC0" w:rsidRPr="00A13FC0" w:rsidRDefault="00A13FC0" w:rsidP="00A13FC0">
      <w:pPr>
        <w:numPr>
          <w:ilvl w:val="1"/>
          <w:numId w:val="34"/>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16)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 </w:t>
      </w:r>
    </w:p>
    <w:p w:rsidR="00A13FC0" w:rsidRPr="00A13FC0" w:rsidRDefault="00A13FC0" w:rsidP="00A13FC0">
      <w:pPr>
        <w:numPr>
          <w:ilvl w:val="1"/>
          <w:numId w:val="30"/>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объем неисполненных обязательств; </w:t>
      </w:r>
    </w:p>
    <w:p w:rsidR="00A13FC0" w:rsidRPr="00A13FC0" w:rsidRDefault="00A13FC0" w:rsidP="00A13FC0">
      <w:pPr>
        <w:numPr>
          <w:ilvl w:val="1"/>
          <w:numId w:val="30"/>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причину неисполнения обязательств; </w:t>
      </w:r>
    </w:p>
    <w:p w:rsidR="00A13FC0" w:rsidRPr="00A13FC0" w:rsidRDefault="00A13FC0" w:rsidP="00A13FC0">
      <w:pPr>
        <w:numPr>
          <w:ilvl w:val="1"/>
          <w:numId w:val="30"/>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перечисление возможных действий владельцев Биржевых облигаций по удовлетворению своих требований.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Указанная информация публикуется Эмитентом в форме сообщения о существенном факте в следующие сроки с даты неисполнения или ненадлежащего исполнения (с даты окончания срока, в течение которого такое обязательство должно быть исполнено) Эмитентом обязательств по Биржевым облигациям: </w:t>
      </w:r>
    </w:p>
    <w:p w:rsidR="00A13FC0" w:rsidRPr="00A13FC0" w:rsidRDefault="00A13FC0" w:rsidP="00A13FC0">
      <w:pPr>
        <w:numPr>
          <w:ilvl w:val="1"/>
          <w:numId w:val="30"/>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w:t>
      </w:r>
    </w:p>
    <w:p w:rsidR="00A13FC0" w:rsidRPr="00A13FC0" w:rsidRDefault="00A13FC0" w:rsidP="00A13FC0">
      <w:pPr>
        <w:numPr>
          <w:ilvl w:val="1"/>
          <w:numId w:val="30"/>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17) Порядок раскрытия информации об определении размера процентной ставки или о порядке определения размера процентной ставки купона по Биржевым облигациям, начиная с </w:t>
      </w:r>
      <w:r w:rsidR="008A14E8">
        <w:rPr>
          <w:rFonts w:ascii="Times New Roman" w:hAnsi="Times New Roman"/>
          <w:b/>
          <w:i/>
          <w:sz w:val="21"/>
          <w:szCs w:val="21"/>
        </w:rPr>
        <w:t>третьего</w:t>
      </w:r>
      <w:r w:rsidRPr="00A13FC0">
        <w:rPr>
          <w:rFonts w:ascii="Times New Roman" w:hAnsi="Times New Roman"/>
          <w:b/>
          <w:i/>
          <w:sz w:val="21"/>
          <w:szCs w:val="21"/>
        </w:rPr>
        <w:t>:</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i/>
          <w:sz w:val="21"/>
          <w:szCs w:val="21"/>
        </w:rPr>
        <w:t>17.1)</w:t>
      </w:r>
      <w:r w:rsidRPr="00A13FC0">
        <w:rPr>
          <w:rFonts w:ascii="Times New Roman" w:hAnsi="Times New Roman"/>
          <w:b/>
          <w:bCs/>
          <w:i/>
          <w:iCs/>
          <w:sz w:val="21"/>
          <w:szCs w:val="21"/>
        </w:rPr>
        <w:t>Информация об определённых Эмитентом процентных ставках, включая порядковые номера</w:t>
      </w: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купонов, процентная ставка по которым устанавливаются Эмитентом до даты начала размещения Биржевых облигаций (кроме 1-го и 2-го), а также порядковый номер купонного периода, в котором владельцы Биржевых облигаций могут требовать приобретения Биржевых облигаций Эмитентом (в случае возникновения такого права), доводится до потенциальных приобретателей Биржевых облигаций путем публикации информации в форме сообщения о существенном факте «О начисленных и (или) выплаченных доходах по эмиссионным ценным бумагам эмитента» не позднее, чем за 1 (Один) рабочий день до даты начала размещения Биржевых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по купону(ам), или с даты принятия такого решения уполномоченным органом Эмитента, если составление протокола не требуется:</w:t>
      </w: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 в Ленте новостей – не позднее 1 (Одного) дня;</w:t>
      </w: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 на Странице в сети Интернет – не позднее 2 (Двух) дней.</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17.2)Информация об определенных Эмитентом процентных ставках по купонам, размер которых</w:t>
      </w: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устанавливается Эмитентом после раскрытия Биржей информации об итогах выпуска Биржевых</w:t>
      </w: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облигаций и уведомления об этом Банка России, а также порядковый номер купонного периода, в</w:t>
      </w: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котором владельцы Биржевых облигаций могут требовать приобретения Биржевых облигаций</w:t>
      </w: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Эмитентом (в случае возникновения такого права), раскрывается Эмитентом в форме сообщения о существенном факте «О начисленных и (или) выплаченных доходах по эмиссионным ценным бумагам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протокола не требуется, не позднее чем за 7 (Семь) рабочих дней до даты окончания (i-1)-го купона и в следующие сроки с даты установления i-го купона:</w:t>
      </w: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 в Ленте новостей – не позднее 1 (Одного) дня;</w:t>
      </w: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 на Странице в сети Интернет – не позднее 2 (Двух) дней.</w:t>
      </w:r>
    </w:p>
    <w:p w:rsidR="00A13FC0" w:rsidRPr="00A13FC0" w:rsidRDefault="00A13FC0" w:rsidP="00A13FC0">
      <w:pPr>
        <w:spacing w:after="0" w:line="240" w:lineRule="auto"/>
        <w:jc w:val="both"/>
        <w:rPr>
          <w:rFonts w:ascii="Times New Roman" w:hAnsi="Times New Roman"/>
          <w:b/>
          <w:bCs/>
          <w:i/>
          <w:iCs/>
          <w:sz w:val="21"/>
          <w:szCs w:val="21"/>
        </w:rPr>
      </w:pPr>
    </w:p>
    <w:p w:rsidR="00A13FC0" w:rsidRPr="00A13FC0" w:rsidRDefault="00A13FC0" w:rsidP="00A13FC0">
      <w:p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При этом публикация на Странице в сети Интернет осуществляется после публикации в ленте новостей.</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18)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Решения о выпуске ценных бумаг и текста Проспекта ценных бумаг на Странице в сети Интернет в срок не более 2 дней с даты раскрытия Биржей решения о присвоении выпуску Биржевых облигаций идентификационного номера, через представительство Биржи в сети Интернет или получении Эмитентом письменного уведомления Биржи, в отношении присвоения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 и их допуске к торгам на бирже и не позднее даты начала размещения Биржевых облигаций.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Тексты Решения о выпуске ценных бумаг и Проспекта ценных бумаг будут доступны на Странице в сети Интернет с даты истечения срока, установленного настоящим пунктом для их опубликования на Странице в сети Интернет, а если они опубликованы на Странице в сети Интернет после истечения такого срока, - с даты их опубликования и до погашения всех Биржевых облигаций этого выпуска.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Начиная с даты опубликования текста Решения о выпуске ценных бумаг и текста Проспекта ценных бумаг на Странице в сети Интернет, все заинтересованные лица могут ознакомиться с Решением о выпуске ценных бумаг и Проспектом ценных бумаг по адресу (в месте нахождения) Эмитента: 127473, г. Москва, ул. Краснопролетарская, д. 36.</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Эмитент предоставит копию Решения о выпуске ценных бумаг и копию Проспекта ценных бумаг владельцам Биржевых облигаций и иным заинтересованным лицам по их требованию за плату, не превышающую расходы по изготовлению такой копии, в срок не более 7 дней с даты получения (предъявления) соответствующего требования.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раскрываются Эмитентом на Странице в сети Интернет по адресу: </w:t>
      </w:r>
      <w:hyperlink r:id="rId23" w:tgtFrame="_new" w:history="1">
        <w:r w:rsidRPr="00A13FC0">
          <w:rPr>
            <w:rStyle w:val="af3"/>
            <w:rFonts w:ascii="Times New Roman" w:hAnsi="Times New Roman"/>
            <w:b/>
            <w:bCs/>
            <w:i/>
            <w:sz w:val="21"/>
            <w:szCs w:val="21"/>
          </w:rPr>
          <w:t>http://www.промнефтесервис.рф</w:t>
        </w:r>
      </w:hyperlink>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Предоставляемая Эмитентом копия Решения о выпуске ценных бумаг, и копия Проспекта ценных бумаг заверяется уполномоченным лицом Эмитента и печатью Эмитента.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19)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информация о соответствующем решении раскрывается в форме существенного факта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 </w:t>
      </w:r>
    </w:p>
    <w:p w:rsidR="00A13FC0" w:rsidRPr="00A13FC0" w:rsidRDefault="00A13FC0" w:rsidP="00A13FC0">
      <w:pPr>
        <w:numPr>
          <w:ilvl w:val="0"/>
          <w:numId w:val="35"/>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w:t>
      </w:r>
    </w:p>
    <w:p w:rsidR="00A13FC0" w:rsidRPr="00A13FC0" w:rsidRDefault="00A13FC0" w:rsidP="00A13FC0">
      <w:pPr>
        <w:numPr>
          <w:ilvl w:val="0"/>
          <w:numId w:val="35"/>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Данное сообщение включает в себя следующую информацию: </w:t>
      </w:r>
    </w:p>
    <w:p w:rsidR="00A13FC0" w:rsidRPr="00A13FC0" w:rsidRDefault="00A13FC0" w:rsidP="00A13FC0">
      <w:pPr>
        <w:numPr>
          <w:ilvl w:val="0"/>
          <w:numId w:val="35"/>
        </w:num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 xml:space="preserve">1) указание на выпуск (серию)Биржевых облигаций, которые приобретаются; </w:t>
      </w:r>
    </w:p>
    <w:p w:rsidR="00A13FC0" w:rsidRPr="00A13FC0" w:rsidRDefault="00A13FC0" w:rsidP="00A13FC0">
      <w:pPr>
        <w:numPr>
          <w:ilvl w:val="0"/>
          <w:numId w:val="35"/>
        </w:num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2) количество приобретаемых эмитентом Биржевых облигаций соответствующего выпуска;</w:t>
      </w:r>
    </w:p>
    <w:p w:rsidR="00A13FC0" w:rsidRPr="00A13FC0" w:rsidRDefault="00A13FC0" w:rsidP="00A13FC0">
      <w:pPr>
        <w:numPr>
          <w:ilvl w:val="0"/>
          <w:numId w:val="35"/>
        </w:num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3) цена приобретения Биржевых облигаций или порядок ее определения, форма и срок оплаты, а также срок, в течение которого осуществляется приобретение Биржевых облигаций;</w:t>
      </w:r>
    </w:p>
    <w:p w:rsidR="00A13FC0" w:rsidRPr="00A13FC0" w:rsidRDefault="00A13FC0" w:rsidP="00A13FC0">
      <w:pPr>
        <w:numPr>
          <w:ilvl w:val="0"/>
          <w:numId w:val="35"/>
        </w:numPr>
        <w:spacing w:after="0" w:line="240" w:lineRule="auto"/>
        <w:jc w:val="both"/>
        <w:rPr>
          <w:rFonts w:ascii="Times New Roman" w:hAnsi="Times New Roman"/>
          <w:b/>
          <w:bCs/>
          <w:i/>
          <w:iCs/>
          <w:sz w:val="21"/>
          <w:szCs w:val="21"/>
        </w:rPr>
      </w:pPr>
      <w:r w:rsidRPr="00A13FC0">
        <w:rPr>
          <w:rFonts w:ascii="Times New Roman" w:hAnsi="Times New Roman"/>
          <w:b/>
          <w:bCs/>
          <w:i/>
          <w:iCs/>
          <w:sz w:val="21"/>
          <w:szCs w:val="21"/>
        </w:rPr>
        <w:t>4) порядок приобретения Биржевых облигаций, в том числе порядок направления эмитентом предложения о приобретении Биржевых облигаций, порядок и срок принятия такого предложения владельцами Биржевых облигаций.</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20)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следующие сроки: </w:t>
      </w:r>
    </w:p>
    <w:p w:rsidR="00A13FC0" w:rsidRPr="00A13FC0" w:rsidRDefault="00A13FC0" w:rsidP="00A13FC0">
      <w:pPr>
        <w:numPr>
          <w:ilvl w:val="0"/>
          <w:numId w:val="36"/>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с Даты приобретения Биржевых облигаций / даты окончания установленного срока приобретения Биржевых облигаций; </w:t>
      </w:r>
    </w:p>
    <w:p w:rsidR="00A13FC0" w:rsidRPr="00A13FC0" w:rsidRDefault="00A13FC0" w:rsidP="00A13FC0">
      <w:pPr>
        <w:numPr>
          <w:ilvl w:val="0"/>
          <w:numId w:val="36"/>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21) Порядок раскрытия информации о досрочном погашении Биржевых облигаций: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21.1) </w:t>
      </w:r>
      <w:r w:rsidRPr="00A13FC0">
        <w:rPr>
          <w:rFonts w:ascii="Times New Roman" w:hAnsi="Times New Roman"/>
          <w:b/>
          <w:bCs/>
          <w:i/>
          <w:iCs/>
          <w:sz w:val="21"/>
          <w:szCs w:val="21"/>
        </w:rPr>
        <w:t xml:space="preserve">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в случае </w:t>
      </w:r>
      <w:r w:rsidRPr="00A13FC0">
        <w:rPr>
          <w:rFonts w:ascii="Times New Roman" w:hAnsi="Times New Roman"/>
          <w:b/>
          <w:i/>
          <w:sz w:val="21"/>
          <w:szCs w:val="21"/>
        </w:rPr>
        <w:t xml:space="preserve">если Биржевые облигации Эмитента не включены в список ценных бумаг, допущенных к организованным торгам, других бирж, и о возникновении у владельцев Биржевых облигаций права требовать досрочного погашения Биржевых облигаций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биржи указанного уведомления: </w:t>
      </w:r>
    </w:p>
    <w:p w:rsidR="00A13FC0" w:rsidRPr="00A13FC0" w:rsidRDefault="00A13FC0" w:rsidP="00A13FC0">
      <w:pPr>
        <w:numPr>
          <w:ilvl w:val="0"/>
          <w:numId w:val="19"/>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w:t>
      </w:r>
    </w:p>
    <w:p w:rsidR="00A13FC0" w:rsidRPr="00A13FC0" w:rsidRDefault="00A13FC0" w:rsidP="00A13FC0">
      <w:pPr>
        <w:numPr>
          <w:ilvl w:val="0"/>
          <w:numId w:val="19"/>
        </w:numPr>
        <w:spacing w:after="0" w:line="240" w:lineRule="auto"/>
        <w:jc w:val="both"/>
        <w:rPr>
          <w:rFonts w:ascii="Times New Roman" w:hAnsi="Times New Roman"/>
          <w:b/>
          <w:i/>
          <w:sz w:val="21"/>
          <w:szCs w:val="21"/>
        </w:rPr>
      </w:pPr>
      <w:r w:rsidRPr="00A13FC0">
        <w:rPr>
          <w:rFonts w:ascii="Times New Roman" w:hAnsi="Times New Roman"/>
          <w:b/>
          <w:i/>
          <w:sz w:val="21"/>
          <w:szCs w:val="21"/>
        </w:rPr>
        <w:t>на Странице в сети Интернет - не позднее 2 (Двух) дней.</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Текст указанного сообщения должен быть доступен на Странице в сети Интернет с даты истечения срока, установленного нормативными актами Банка России для его опубликования в сети Интернет, а если оно опубликовано в сети Интернет после истечения такого срока, - с даты его опубликования в сети Интернет, и до погашения Биржевых облигаций.</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Также Эмитент обязан направить в НРД уведомление о том, что биржа, осуществившая допуск Биржевых облигаций к торгам, прислала ему уведомление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бирж), о том, что Эмитент принимает Требования о досрочном погашении Биржевых облигаций и о </w:t>
      </w:r>
      <w:r w:rsidR="000D389B" w:rsidRPr="000D389B">
        <w:rPr>
          <w:rFonts w:ascii="Times New Roman" w:hAnsi="Times New Roman"/>
          <w:b/>
          <w:i/>
          <w:sz w:val="21"/>
          <w:szCs w:val="21"/>
        </w:rPr>
        <w:t>сроках испо</w:t>
      </w:r>
      <w:r w:rsidR="000D389B">
        <w:rPr>
          <w:rFonts w:ascii="Times New Roman" w:hAnsi="Times New Roman"/>
          <w:b/>
          <w:i/>
          <w:sz w:val="21"/>
          <w:szCs w:val="21"/>
        </w:rPr>
        <w:t>лнения обязательств по досрочн</w:t>
      </w:r>
      <w:r w:rsidR="000D389B" w:rsidRPr="000D389B">
        <w:rPr>
          <w:rFonts w:ascii="Times New Roman" w:hAnsi="Times New Roman"/>
          <w:b/>
          <w:i/>
          <w:sz w:val="21"/>
          <w:szCs w:val="21"/>
        </w:rPr>
        <w:t>ому погашению</w:t>
      </w:r>
      <w:r w:rsidR="000D389B">
        <w:rPr>
          <w:rFonts w:ascii="Times New Roman" w:hAnsi="Times New Roman"/>
          <w:b/>
          <w:i/>
          <w:sz w:val="21"/>
          <w:szCs w:val="21"/>
        </w:rPr>
        <w:t xml:space="preserve">  </w:t>
      </w:r>
      <w:r w:rsidRPr="00A13FC0">
        <w:rPr>
          <w:rFonts w:ascii="Times New Roman" w:hAnsi="Times New Roman"/>
          <w:b/>
          <w:i/>
          <w:sz w:val="21"/>
          <w:szCs w:val="21"/>
        </w:rPr>
        <w:t>Биржевых облигаций.</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21.2) При наступлении события, </w:t>
      </w:r>
      <w:r w:rsidRPr="00A13FC0">
        <w:rPr>
          <w:rFonts w:ascii="Times New Roman" w:hAnsi="Times New Roman"/>
          <w:b/>
          <w:bCs/>
          <w:i/>
          <w:iCs/>
          <w:sz w:val="21"/>
          <w:szCs w:val="21"/>
        </w:rPr>
        <w:t>повлекшего за собой прекращение</w:t>
      </w:r>
      <w:r w:rsidRPr="00A13FC0">
        <w:rPr>
          <w:rFonts w:ascii="Times New Roman" w:hAnsi="Times New Roman"/>
          <w:b/>
          <w:i/>
          <w:sz w:val="21"/>
          <w:szCs w:val="21"/>
        </w:rPr>
        <w:t xml:space="preserve"> права у владельцев Биржевых облигаций требовать досрочного погашения Биржевых облигаций, Эмитентом раскрывается информация </w:t>
      </w:r>
      <w:r w:rsidRPr="00A13FC0">
        <w:rPr>
          <w:rFonts w:ascii="Times New Roman" w:hAnsi="Times New Roman"/>
          <w:b/>
          <w:bCs/>
          <w:i/>
          <w:iCs/>
          <w:sz w:val="21"/>
          <w:szCs w:val="21"/>
        </w:rPr>
        <w:t>в форме сообщения о существенном факте «О</w:t>
      </w:r>
      <w:r w:rsidRPr="00A13FC0">
        <w:rPr>
          <w:rFonts w:ascii="Times New Roman" w:hAnsi="Times New Roman"/>
          <w:b/>
          <w:i/>
          <w:sz w:val="21"/>
          <w:szCs w:val="21"/>
        </w:rPr>
        <w:t xml:space="preserve"> прекращении у владельцев облигаций эмитента права требовать от эмитента досрочного погашения принадлежащих им облигаций эмитента» </w:t>
      </w:r>
      <w:r w:rsidRPr="00A13FC0">
        <w:rPr>
          <w:rFonts w:ascii="Times New Roman" w:hAnsi="Times New Roman"/>
          <w:b/>
          <w:bCs/>
          <w:i/>
          <w:iCs/>
          <w:sz w:val="21"/>
          <w:szCs w:val="21"/>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A13FC0">
        <w:rPr>
          <w:rFonts w:ascii="Times New Roman" w:hAnsi="Times New Roman"/>
          <w:b/>
          <w:i/>
          <w:sz w:val="21"/>
          <w:szCs w:val="21"/>
        </w:rPr>
        <w:t>:</w:t>
      </w:r>
    </w:p>
    <w:p w:rsidR="00A13FC0" w:rsidRPr="00A13FC0" w:rsidRDefault="00A13FC0" w:rsidP="00A13FC0">
      <w:pPr>
        <w:numPr>
          <w:ilvl w:val="0"/>
          <w:numId w:val="20"/>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w:t>
      </w:r>
    </w:p>
    <w:p w:rsidR="00A13FC0" w:rsidRPr="00A13FC0" w:rsidRDefault="00A13FC0" w:rsidP="00A13FC0">
      <w:pPr>
        <w:numPr>
          <w:ilvl w:val="0"/>
          <w:numId w:val="20"/>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Эмитент обязан проинформировать НРД и Биржу о наступлении события, прекращающего право владельцев Биржевых облигаций требовать досрочного погашения Биржевых облигаций, а также о дате или порядке определения даты, с которой у владельцев Биржевых облигаций прекращается право требовать досрочного погашения Биржевых облигаций.</w:t>
      </w:r>
    </w:p>
    <w:p w:rsidR="00A13FC0" w:rsidRPr="00A13FC0" w:rsidRDefault="00A13FC0" w:rsidP="00A13FC0">
      <w:pPr>
        <w:spacing w:after="0" w:line="240" w:lineRule="auto"/>
        <w:jc w:val="both"/>
        <w:rPr>
          <w:rFonts w:ascii="Times New Roman" w:hAnsi="Times New Roman"/>
          <w:b/>
          <w:i/>
          <w:sz w:val="21"/>
          <w:szCs w:val="21"/>
        </w:rPr>
      </w:pPr>
    </w:p>
    <w:p w:rsidR="000D389B" w:rsidRPr="000D389B" w:rsidRDefault="00A13FC0" w:rsidP="000D389B">
      <w:pPr>
        <w:spacing w:after="0" w:line="240" w:lineRule="auto"/>
        <w:jc w:val="both"/>
        <w:rPr>
          <w:rFonts w:ascii="Times New Roman" w:hAnsi="Times New Roman"/>
          <w:b/>
          <w:i/>
          <w:iCs/>
          <w:sz w:val="21"/>
          <w:szCs w:val="21"/>
        </w:rPr>
      </w:pPr>
      <w:r w:rsidRPr="00A13FC0">
        <w:rPr>
          <w:rFonts w:ascii="Times New Roman" w:hAnsi="Times New Roman"/>
          <w:b/>
          <w:i/>
          <w:sz w:val="21"/>
          <w:szCs w:val="21"/>
        </w:rPr>
        <w:t xml:space="preserve">21.3) </w:t>
      </w:r>
      <w:r w:rsidR="000D389B" w:rsidRPr="000D389B">
        <w:rPr>
          <w:rFonts w:ascii="Times New Roman" w:hAnsi="Times New Roman"/>
          <w:b/>
          <w:i/>
          <w:iCs/>
          <w:sz w:val="21"/>
          <w:szCs w:val="21"/>
        </w:rPr>
        <w:t xml:space="preserve">Эмитент раскрывает информацию об исполнении обязательств по досрочному погашению Биржевых облигаций (в том числе о количестве досрочно погашенных Биржевых облигаций) в форме сообщения о существенном факте «О погашении эмиссионных ценных бумаг эмитента» в следующие сроки с даты, в которую осуществляется досрочное погашение Биржевых облигаций: </w:t>
      </w:r>
    </w:p>
    <w:p w:rsidR="000D389B" w:rsidRPr="000D389B" w:rsidRDefault="000D389B" w:rsidP="000D389B">
      <w:pPr>
        <w:numPr>
          <w:ilvl w:val="0"/>
          <w:numId w:val="21"/>
        </w:numPr>
        <w:spacing w:after="0" w:line="240" w:lineRule="auto"/>
        <w:jc w:val="both"/>
        <w:rPr>
          <w:rFonts w:ascii="Times New Roman" w:hAnsi="Times New Roman"/>
          <w:b/>
          <w:i/>
          <w:iCs/>
          <w:sz w:val="21"/>
          <w:szCs w:val="21"/>
        </w:rPr>
      </w:pPr>
      <w:r w:rsidRPr="000D389B">
        <w:rPr>
          <w:rFonts w:ascii="Times New Roman" w:hAnsi="Times New Roman"/>
          <w:b/>
          <w:i/>
          <w:iCs/>
          <w:sz w:val="21"/>
          <w:szCs w:val="21"/>
        </w:rPr>
        <w:t xml:space="preserve">в Ленте новостей - не позднее 1 (Одного) дня; </w:t>
      </w:r>
    </w:p>
    <w:p w:rsidR="000D389B" w:rsidRPr="000D389B" w:rsidRDefault="000D389B" w:rsidP="000D389B">
      <w:pPr>
        <w:numPr>
          <w:ilvl w:val="0"/>
          <w:numId w:val="21"/>
        </w:numPr>
        <w:spacing w:after="0" w:line="240" w:lineRule="auto"/>
        <w:jc w:val="both"/>
        <w:rPr>
          <w:rFonts w:ascii="Times New Roman" w:hAnsi="Times New Roman"/>
          <w:b/>
          <w:i/>
          <w:iCs/>
          <w:sz w:val="21"/>
          <w:szCs w:val="21"/>
        </w:rPr>
      </w:pPr>
      <w:r w:rsidRPr="000D389B">
        <w:rPr>
          <w:rFonts w:ascii="Times New Roman" w:hAnsi="Times New Roman"/>
          <w:b/>
          <w:i/>
          <w:iCs/>
          <w:sz w:val="21"/>
          <w:szCs w:val="21"/>
        </w:rPr>
        <w:t xml:space="preserve">на Странице в сети Интернет - не позднее 2 (Двух) дней. </w:t>
      </w:r>
    </w:p>
    <w:p w:rsidR="000D389B" w:rsidRPr="000D389B" w:rsidRDefault="000D389B" w:rsidP="000D389B">
      <w:pPr>
        <w:spacing w:after="0" w:line="240" w:lineRule="auto"/>
        <w:jc w:val="both"/>
        <w:rPr>
          <w:rFonts w:ascii="Times New Roman" w:hAnsi="Times New Roman"/>
          <w:b/>
          <w:i/>
          <w:iCs/>
          <w:sz w:val="21"/>
          <w:szCs w:val="21"/>
        </w:rPr>
      </w:pPr>
      <w:r w:rsidRPr="000D389B">
        <w:rPr>
          <w:rFonts w:ascii="Times New Roman" w:hAnsi="Times New Roman"/>
          <w:b/>
          <w:i/>
          <w:iCs/>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21.4) Сообщение о принятии Эмитентом решения о наличии у него права досрочного погашения Биржевых облигаций в дату окончания очередного купонного периода публикуется в форме сообщения о существенном факте следующим образом:</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в ленте новостей - не позднее 1 (Одного) дня с даты принятия решения о возможности досрочного погашения Биржевых облигаций в дату окончания k-го купонного периода и не позднее, чем за 1 (Один) день до даты начала размещения Биржевых облигаций;</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на Странице в сети интернет - не позднее 2 (Двух) дней с даты принятия решения о возможности досрочного погашения Биржевых облигаций в дату окончания k-го купонного периода и не позднее, чем за 1 (Один) день до даты начала размещения Биржевых облигаций;</w:t>
      </w:r>
    </w:p>
    <w:p w:rsidR="00A13FC0" w:rsidRPr="00A13FC0" w:rsidRDefault="00A13FC0" w:rsidP="00A13FC0">
      <w:pPr>
        <w:spacing w:after="0" w:line="240" w:lineRule="auto"/>
        <w:jc w:val="both"/>
        <w:rPr>
          <w:rFonts w:ascii="Times New Roman" w:hAnsi="Times New Roman"/>
          <w:b/>
          <w:i/>
          <w:iCs/>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21.5) Сообщение о принятии Эмитентом решения о досрочном погашении Биржевых облигаций в дату окончания очередного купонного периода публикуется в форме сообщения о существенном факте следующим образом:</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в ленте новостей - не позднее 1 (Одного) дня с даты принятия решения о досрочном погашении Биржевых облигаций в дату окончания очередного купонного периода и не позднее, чем за 14 (Четырнадцать) дней до даты досрочного погашения Биржевых облигаций;</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на Странице в сети интернет - не позднее 2 (Двух) дней с даты принятия решения о досрочном погашении Биржевых облигаций в дату окончания очередного купонного периода и не позднее, чем за 14 (Четырнадцать) дней до даты досрочного погашения Биржевых облигаций;</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При этом публикация в сети Интернет осуществляется после публикации в ленте новостей.</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Указанное сообщение должно содержать следующую информацию:</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 наименование Эмитента;</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 стоимость досрочного погашения;</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 срок досрочного погашения Биржевых облигаций;</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iCs/>
          <w:sz w:val="21"/>
          <w:szCs w:val="21"/>
        </w:rPr>
        <w:t>- порядок осуществления Эмитентом досрочного погашения Биржевых облигаций по усмотрению Эмитента.</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sz w:val="21"/>
          <w:szCs w:val="21"/>
        </w:rPr>
        <w:t xml:space="preserve">Данное сообщение среди прочих сведений должно включать номер купонного периода, в дату окончания которого Эмитент осуществляет досрочное погашение Биржевых облигаций, подлежащих погашению в дату окончания указанного купонного периода. </w:t>
      </w:r>
    </w:p>
    <w:p w:rsidR="00A13FC0" w:rsidRPr="00A13FC0" w:rsidRDefault="00A13FC0" w:rsidP="00A13FC0">
      <w:pPr>
        <w:spacing w:after="0" w:line="240" w:lineRule="auto"/>
        <w:jc w:val="both"/>
        <w:rPr>
          <w:rFonts w:ascii="Times New Roman" w:hAnsi="Times New Roman"/>
          <w:b/>
          <w:i/>
          <w:iCs/>
          <w:sz w:val="21"/>
          <w:szCs w:val="21"/>
        </w:rPr>
      </w:pPr>
      <w:r w:rsidRPr="00A13FC0">
        <w:rPr>
          <w:rFonts w:ascii="Times New Roman" w:hAnsi="Times New Roman"/>
          <w:b/>
          <w:i/>
          <w:sz w:val="21"/>
          <w:szCs w:val="21"/>
        </w:rPr>
        <w:t xml:space="preserve">Эмитент информирует Биржу и НРД о принятом решении о досрочном погашении, не позднее </w:t>
      </w:r>
      <w:r w:rsidRPr="00A13FC0">
        <w:rPr>
          <w:rFonts w:ascii="Times New Roman" w:hAnsi="Times New Roman"/>
          <w:b/>
          <w:i/>
          <w:iCs/>
          <w:sz w:val="21"/>
          <w:szCs w:val="21"/>
        </w:rPr>
        <w:t>1 (Одного) дня с даты принятия решения о досрочном погашении Биржевых облигаций.</w:t>
      </w:r>
    </w:p>
    <w:p w:rsidR="00A13FC0" w:rsidRPr="00A13FC0" w:rsidRDefault="00A13FC0" w:rsidP="00A13FC0">
      <w:pPr>
        <w:spacing w:after="0" w:line="240" w:lineRule="auto"/>
        <w:jc w:val="both"/>
        <w:rPr>
          <w:rFonts w:ascii="Times New Roman" w:hAnsi="Times New Roman"/>
          <w:b/>
          <w:i/>
          <w:iCs/>
          <w:sz w:val="21"/>
          <w:szCs w:val="21"/>
        </w:rPr>
      </w:pP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22)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регулирующими порядок раскрытия информации на финансовых рынках и действующими на момент наступления указанного события.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23) В случае получения Эмитентом в течение срока размещения Биржевых облигаций письменного требования (предписания, определения) о приостановлении размещения Банка России или биржи, осуществившей допуск Биржевых облигаций к торгам, Эмитент обязан приостановить размещение Биржевых облигаций и раскрыть информацию о приостановлении размещения Биржевых облигаций в форме сообщения в следующие сроки с даты получения Эмитентом соответствующего письменного требования (предписания, определения)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дата наступит раньше: </w:t>
      </w:r>
    </w:p>
    <w:p w:rsidR="00A13FC0" w:rsidRPr="00A13FC0" w:rsidRDefault="00A13FC0" w:rsidP="00A13FC0">
      <w:pPr>
        <w:numPr>
          <w:ilvl w:val="0"/>
          <w:numId w:val="39"/>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с указанной выше даты; </w:t>
      </w:r>
    </w:p>
    <w:p w:rsidR="00A13FC0" w:rsidRPr="00A13FC0" w:rsidRDefault="00A13FC0" w:rsidP="00A13FC0">
      <w:pPr>
        <w:numPr>
          <w:ilvl w:val="0"/>
          <w:numId w:val="39"/>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с указанной выше даты.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регулирующими порядок раскрытия информации на финансовых рынках и действующими на момент наступления указанного события.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24) После получения в течение срока размещения Биржевых облигаций письменного уведомления (определения, решения) Банка России или биржи, осуществившей допуск Биржевых облигаций к торгам,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раскрыть информацию  о возобновлении размещения Биржевых облигаций в форме сообщения в следующие сроки с даты получения Эмитентом письменного уведомления уполномоченного органа/лица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 </w:t>
      </w:r>
    </w:p>
    <w:p w:rsidR="00A13FC0" w:rsidRPr="00A13FC0" w:rsidRDefault="00A13FC0" w:rsidP="00A13FC0">
      <w:pPr>
        <w:numPr>
          <w:ilvl w:val="0"/>
          <w:numId w:val="40"/>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с указанной выше даты; </w:t>
      </w:r>
    </w:p>
    <w:p w:rsidR="00A13FC0" w:rsidRPr="00A13FC0" w:rsidRDefault="00A13FC0" w:rsidP="00A13FC0">
      <w:pPr>
        <w:numPr>
          <w:ilvl w:val="0"/>
          <w:numId w:val="40"/>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с указанной выше даты.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случае если размещение ценных бумаг возобновляется в связи с принятием уполномоченным органом решения о возобновлении эмиссии ценных бумаг,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регулирующими порядок раскрытия информации на финансовых рынках и действующими на момент наступления указанного события.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25) В случае внесения изменений в Решение о выпуске Биржевых облигаций и (или) в Проспект Биржевых облигаций Эмитент обязан раскрыть информацию об этом в порядке и сроки, которые установлены правилами Биржи.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Информация об утверждении Биржей изменений в решение о выпуске (дополнительном выпуске) Биржевых облигаций и/или проспект Биржевых облигаций должна быть раскрыта Эмитентом в следующие сроки с даты раскрытия Биржей через представительство ЗАО «ФБ ММВБ» в сети Интернет информации об утверждении изменений в решение о выпуске (дополнительном выпуске) Биржевых облигаций и/или проспект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A13FC0" w:rsidRPr="00A13FC0" w:rsidRDefault="00A13FC0" w:rsidP="00A13FC0">
      <w:pPr>
        <w:numPr>
          <w:ilvl w:val="0"/>
          <w:numId w:val="41"/>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w:t>
      </w:r>
    </w:p>
    <w:p w:rsidR="00A13FC0" w:rsidRPr="00A13FC0" w:rsidRDefault="00A13FC0" w:rsidP="00A13FC0">
      <w:pPr>
        <w:numPr>
          <w:ilvl w:val="0"/>
          <w:numId w:val="41"/>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Эмитент раскрывает текст изменений в решение о выпуске (дополнительном выпуске) Биржевых облигаций и/или проспект Биржевых облигаций на Странице в сети Интернет с указанием идентификационного номера выпуска (дополнительного выпуска) Биржевых облигаций, даты его присвоения в срок не более 2 дней с даты опубликования Биржей через представительство ЗАО «ФБ ММВБ» в сети Интернет информации об утверждении Биржей изменений в решение о выпуске (дополнительном выпуске) Биржевых облигаций и/или проспект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Тексты изменений в решение о выпуске (дополнительном выпуске) Биржевых облигаций и/или проспект Биржевых облигаций должны быть доступны на Странице в сети Интернет с даты их раскрытия и до погашения (аннулирования) всех Биржевых облигаций этого выпуска.</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26) При смене организатора торговли на рынке ценных бумаг, через которого будут заключаться сделки по приобретению Биржевых облигаций, а также в случае его ликвидации или реорганизации Эмитент должен опубликовать информацию о новом организаторе торговли на рынке ценных бумаг, через которого будут заключаться сделки по приобретению Биржевых облигаций. Указанная информацию будет включать в себя: </w:t>
      </w:r>
    </w:p>
    <w:p w:rsidR="00A13FC0" w:rsidRPr="00A13FC0" w:rsidRDefault="00A13FC0" w:rsidP="00A13FC0">
      <w:pPr>
        <w:numPr>
          <w:ilvl w:val="0"/>
          <w:numId w:val="4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полное и сокращенное наименования организатора торговли на рынке ценных бумаг; </w:t>
      </w:r>
    </w:p>
    <w:p w:rsidR="00A13FC0" w:rsidRPr="00A13FC0" w:rsidRDefault="00A13FC0" w:rsidP="00A13FC0">
      <w:pPr>
        <w:numPr>
          <w:ilvl w:val="0"/>
          <w:numId w:val="4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его место нахождения, номер телефона, факса; </w:t>
      </w:r>
    </w:p>
    <w:p w:rsidR="00A13FC0" w:rsidRPr="00A13FC0" w:rsidRDefault="00A13FC0" w:rsidP="00A13FC0">
      <w:pPr>
        <w:numPr>
          <w:ilvl w:val="0"/>
          <w:numId w:val="4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сведения о лицензии: номер, дата выдачи, срок действия, орган, выдавший лицензию; </w:t>
      </w:r>
    </w:p>
    <w:p w:rsidR="00A13FC0" w:rsidRPr="00A13FC0" w:rsidRDefault="00A13FC0" w:rsidP="00A13FC0">
      <w:pPr>
        <w:numPr>
          <w:ilvl w:val="0"/>
          <w:numId w:val="4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порядок осуществления приобретения Биржевых облигаций в соответствии с правилами организатора торговли.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Раскрытие информации осуществляется Эмитентом в форме сообщения о существенном факте, установленной нормативными актами, регулирующими порядок раскрытия информации на финансовых рынках и действующими на момент наступления указанного события, в следующие сроки, с даты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w:t>
      </w:r>
    </w:p>
    <w:p w:rsidR="00A13FC0" w:rsidRPr="00A13FC0" w:rsidRDefault="00A13FC0" w:rsidP="00A13FC0">
      <w:pPr>
        <w:numPr>
          <w:ilvl w:val="0"/>
          <w:numId w:val="4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в Ленте новостей - не позднее 1 (Одного) дня; </w:t>
      </w:r>
    </w:p>
    <w:p w:rsidR="00A13FC0" w:rsidRPr="00A13FC0" w:rsidRDefault="00A13FC0" w:rsidP="00A13FC0">
      <w:pPr>
        <w:numPr>
          <w:ilvl w:val="0"/>
          <w:numId w:val="42"/>
        </w:num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на Странице в сети Интернет – не позднее 2 (Двух) дней. </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i/>
          <w:sz w:val="21"/>
          <w:szCs w:val="21"/>
        </w:rPr>
        <w:t>Тексты вышеуказанных сообщений должны быть доступны на Странице в сети Интернет в течение срока, установленного нормативными правовыми актами, регулирующими порядок раскрытия информации на финансовых рынках и действующими на момент наступления указанного события, а если они опубликованы на Странице в сети Интернет после истечения такого срока, - с даты их опубликования в сети Интернет.</w:t>
      </w:r>
    </w:p>
    <w:p w:rsidR="00A13FC0" w:rsidRPr="00A13FC0" w:rsidRDefault="00A13FC0" w:rsidP="00A13FC0">
      <w:pPr>
        <w:spacing w:after="0" w:line="240" w:lineRule="auto"/>
        <w:jc w:val="both"/>
        <w:rPr>
          <w:rFonts w:ascii="Times New Roman" w:hAnsi="Times New Roman"/>
          <w:b/>
          <w:i/>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bCs/>
          <w:i/>
          <w:iCs/>
          <w:sz w:val="21"/>
          <w:szCs w:val="21"/>
        </w:rPr>
        <w:t xml:space="preserve">27) Информация о назначении Эмитентом платежного агента и/или Агента по приобретению и отмене/изменении таких назначений раскрывается Эмитентом в форме сообщения о существенном факте в следующие сроки с даты совершения таких назначений либо их отмены/изменений: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bCs/>
          <w:i/>
          <w:iCs/>
          <w:sz w:val="21"/>
          <w:szCs w:val="21"/>
        </w:rPr>
        <w:t xml:space="preserve">- в Ленте новостей – не позднее 1 (Одного) дня;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bCs/>
          <w:i/>
          <w:iCs/>
          <w:sz w:val="21"/>
          <w:szCs w:val="21"/>
        </w:rPr>
        <w:t xml:space="preserve">- на Странице в сети Интернет – не позднее 2 (Двух) дней. </w:t>
      </w:r>
    </w:p>
    <w:p w:rsidR="00A13FC0" w:rsidRPr="00A13FC0" w:rsidRDefault="00A13FC0" w:rsidP="00A13FC0">
      <w:pPr>
        <w:spacing w:after="0" w:line="240" w:lineRule="auto"/>
        <w:jc w:val="both"/>
        <w:rPr>
          <w:rFonts w:ascii="Times New Roman" w:hAnsi="Times New Roman"/>
          <w:b/>
          <w:bCs/>
          <w:i/>
          <w:iCs/>
          <w:sz w:val="21"/>
          <w:szCs w:val="21"/>
        </w:rPr>
      </w:pP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bCs/>
          <w:i/>
          <w:iCs/>
          <w:sz w:val="21"/>
          <w:szCs w:val="21"/>
        </w:rPr>
        <w:t xml:space="preserve">При этом публикация на Странице в сети Интернет осуществляется после публикации в Ленте новостей. </w:t>
      </w:r>
    </w:p>
    <w:p w:rsidR="00A13FC0" w:rsidRPr="00A13FC0" w:rsidRDefault="00A13FC0" w:rsidP="00A13FC0">
      <w:pPr>
        <w:spacing w:after="0" w:line="240" w:lineRule="auto"/>
        <w:jc w:val="both"/>
        <w:rPr>
          <w:rFonts w:ascii="Times New Roman" w:hAnsi="Times New Roman"/>
          <w:b/>
          <w:i/>
          <w:sz w:val="21"/>
          <w:szCs w:val="21"/>
        </w:rPr>
      </w:pPr>
      <w:r w:rsidRPr="00A13FC0">
        <w:rPr>
          <w:rFonts w:ascii="Times New Roman" w:hAnsi="Times New Roman"/>
          <w:b/>
          <w:bCs/>
          <w:i/>
          <w:iCs/>
          <w:sz w:val="21"/>
          <w:szCs w:val="21"/>
        </w:rPr>
        <w:t xml:space="preserve">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 </w:t>
      </w:r>
    </w:p>
    <w:p w:rsidR="00F834F9" w:rsidRPr="00F834F9" w:rsidRDefault="00A13FC0" w:rsidP="00F834F9">
      <w:pPr>
        <w:spacing w:after="0" w:line="240" w:lineRule="auto"/>
        <w:jc w:val="both"/>
        <w:rPr>
          <w:rFonts w:ascii="Times New Roman" w:hAnsi="Times New Roman"/>
          <w:b/>
          <w:i/>
          <w:sz w:val="21"/>
          <w:szCs w:val="21"/>
        </w:rPr>
      </w:pPr>
      <w:r w:rsidRPr="00A13FC0">
        <w:rPr>
          <w:rFonts w:ascii="Times New Roman" w:hAnsi="Times New Roman"/>
          <w:b/>
          <w:bCs/>
          <w:i/>
          <w:iCs/>
          <w:sz w:val="21"/>
          <w:szCs w:val="21"/>
        </w:rPr>
        <w:t xml:space="preserve">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 </w:t>
      </w:r>
    </w:p>
    <w:p w:rsidR="008A14E8" w:rsidRPr="00F834F9" w:rsidRDefault="008A14E8" w:rsidP="008A14E8">
      <w:pPr>
        <w:pStyle w:val="Default"/>
        <w:jc w:val="both"/>
        <w:rPr>
          <w:sz w:val="21"/>
          <w:szCs w:val="21"/>
        </w:rPr>
      </w:pPr>
      <w:r w:rsidRPr="00F834F9">
        <w:rPr>
          <w:b/>
          <w:bCs/>
          <w:i/>
          <w:iCs/>
          <w:sz w:val="21"/>
          <w:szCs w:val="21"/>
        </w:rPr>
        <w:t>В сообщении о назначении/отмене назначения платежного агента и/или Агента по приобретению указываются полное и сокращенное фирменные наименования, место нахождения и почтовый адрес назначенного платежного агента и/или Агента по приобретению, номер и дата лицензии, на основании которой указанное лицо может осуществлять функции платежного агента и/или Агента по приобретению, орган, выдавший указанную лицензию, функции платежного агента и/или Агента по приобретению, а также дата, начиная с которой указанное лицо начинает (прекращает) осуществлять функции платежного агента и/или Агента по приобретению.</w:t>
      </w:r>
    </w:p>
    <w:p w:rsidR="00A13FC0" w:rsidRDefault="00A13FC0" w:rsidP="0039365A">
      <w:pPr>
        <w:spacing w:after="0" w:line="240" w:lineRule="auto"/>
        <w:jc w:val="both"/>
        <w:rPr>
          <w:rFonts w:ascii="Times New Roman" w:hAnsi="Times New Roman"/>
          <w:b/>
          <w:i/>
          <w:sz w:val="21"/>
          <w:szCs w:val="21"/>
        </w:rPr>
      </w:pPr>
    </w:p>
    <w:p w:rsidR="00B75C0C" w:rsidRPr="00B75C0C" w:rsidRDefault="00B75C0C" w:rsidP="00B75C0C">
      <w:pPr>
        <w:spacing w:after="0" w:line="240" w:lineRule="auto"/>
        <w:jc w:val="both"/>
        <w:rPr>
          <w:rFonts w:ascii="Times New Roman" w:hAnsi="Times New Roman"/>
          <w:b/>
          <w:i/>
          <w:sz w:val="21"/>
          <w:szCs w:val="21"/>
        </w:rPr>
      </w:pPr>
      <w:r>
        <w:rPr>
          <w:rFonts w:ascii="Times New Roman" w:hAnsi="Times New Roman"/>
          <w:b/>
          <w:i/>
          <w:sz w:val="21"/>
          <w:szCs w:val="21"/>
        </w:rPr>
        <w:t>28)</w:t>
      </w:r>
      <w:r w:rsidR="00F07581">
        <w:rPr>
          <w:rFonts w:ascii="Times New Roman" w:hAnsi="Times New Roman"/>
          <w:b/>
          <w:i/>
          <w:sz w:val="21"/>
          <w:szCs w:val="21"/>
        </w:rPr>
        <w:t xml:space="preserve"> </w:t>
      </w:r>
      <w:r w:rsidRPr="00B75C0C">
        <w:rPr>
          <w:rFonts w:ascii="Times New Roman" w:hAnsi="Times New Roman"/>
          <w:b/>
          <w:i/>
          <w:sz w:val="21"/>
          <w:szCs w:val="21"/>
        </w:rPr>
        <w:t xml:space="preserve">Сообщение о признании выпуска ценных бумаг несостоявшимся или недействительным, включающее, помимо прочего, порядок изъятия из обращения ценных бумаг, способ и порядок возврата средств, полученных в оплату размещаемых ценных бумаг, должно быть опубликовано эмитентом в форме сообщения о существенном факте в следующие сроки с даты опубликования информации о признании выпуска ценных бумаг эмитента несостоявшимся на 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либо с даты получения эмитентом вступившего в законную силу судебного акта (решения, определения, постановления) о признании выпуска ценных бумаг </w:t>
      </w:r>
      <w:r w:rsidR="00F07581">
        <w:rPr>
          <w:rFonts w:ascii="Times New Roman" w:hAnsi="Times New Roman"/>
          <w:b/>
          <w:i/>
          <w:sz w:val="21"/>
          <w:szCs w:val="21"/>
        </w:rPr>
        <w:t xml:space="preserve">несостоявшимся или </w:t>
      </w:r>
      <w:r w:rsidRPr="00B75C0C">
        <w:rPr>
          <w:rFonts w:ascii="Times New Roman" w:hAnsi="Times New Roman"/>
          <w:b/>
          <w:i/>
          <w:sz w:val="21"/>
          <w:szCs w:val="21"/>
        </w:rPr>
        <w:t>недействительным:</w:t>
      </w:r>
    </w:p>
    <w:p w:rsidR="00B75C0C" w:rsidRPr="00B75C0C" w:rsidRDefault="00B75C0C" w:rsidP="00B75C0C">
      <w:pPr>
        <w:spacing w:after="0" w:line="240" w:lineRule="auto"/>
        <w:jc w:val="both"/>
        <w:rPr>
          <w:rFonts w:ascii="Times New Roman" w:hAnsi="Times New Roman"/>
          <w:b/>
          <w:i/>
          <w:sz w:val="21"/>
          <w:szCs w:val="21"/>
        </w:rPr>
      </w:pPr>
      <w:r w:rsidRPr="00B75C0C">
        <w:rPr>
          <w:rFonts w:ascii="Times New Roman" w:hAnsi="Times New Roman"/>
          <w:b/>
          <w:i/>
          <w:sz w:val="21"/>
          <w:szCs w:val="21"/>
        </w:rPr>
        <w:t>- в Ленте новостей - не позднее 1 (одного) дня;</w:t>
      </w:r>
    </w:p>
    <w:p w:rsidR="00B75C0C" w:rsidRPr="00B75C0C" w:rsidRDefault="00B75C0C" w:rsidP="00B75C0C">
      <w:pPr>
        <w:spacing w:after="0" w:line="240" w:lineRule="auto"/>
        <w:jc w:val="both"/>
        <w:rPr>
          <w:rFonts w:ascii="Times New Roman" w:hAnsi="Times New Roman"/>
          <w:b/>
          <w:i/>
          <w:sz w:val="21"/>
          <w:szCs w:val="21"/>
        </w:rPr>
      </w:pPr>
      <w:r w:rsidRPr="00B75C0C">
        <w:rPr>
          <w:rFonts w:ascii="Times New Roman" w:hAnsi="Times New Roman"/>
          <w:b/>
          <w:i/>
          <w:sz w:val="21"/>
          <w:szCs w:val="21"/>
        </w:rPr>
        <w:t>- на Странице в сети Интернет - не позднее 2 (двух) дней.</w:t>
      </w:r>
    </w:p>
    <w:p w:rsidR="00B75C0C" w:rsidRPr="00B75C0C" w:rsidRDefault="00B75C0C" w:rsidP="00B75C0C">
      <w:pPr>
        <w:spacing w:after="0" w:line="240" w:lineRule="auto"/>
        <w:jc w:val="both"/>
        <w:rPr>
          <w:rFonts w:ascii="Times New Roman" w:hAnsi="Times New Roman"/>
          <w:b/>
          <w:i/>
          <w:sz w:val="21"/>
          <w:szCs w:val="21"/>
        </w:rPr>
      </w:pPr>
      <w:r w:rsidRPr="00B75C0C">
        <w:rPr>
          <w:rFonts w:ascii="Times New Roman" w:hAnsi="Times New Roman"/>
          <w:b/>
          <w:i/>
          <w:sz w:val="21"/>
          <w:szCs w:val="21"/>
        </w:rPr>
        <w:t>При этом публикация на Странице в сети Интернет осуществляется после публикации в Ленте новостей.</w:t>
      </w:r>
    </w:p>
    <w:p w:rsidR="00B75C0C" w:rsidRDefault="00B75C0C" w:rsidP="0039365A">
      <w:pPr>
        <w:spacing w:after="0" w:line="240" w:lineRule="auto"/>
        <w:jc w:val="both"/>
        <w:rPr>
          <w:rFonts w:ascii="Times New Roman" w:hAnsi="Times New Roman"/>
          <w:b/>
          <w:i/>
          <w:sz w:val="21"/>
          <w:szCs w:val="21"/>
        </w:rPr>
      </w:pPr>
    </w:p>
    <w:p w:rsidR="00B75C0C" w:rsidRDefault="00B75C0C" w:rsidP="0039365A">
      <w:pPr>
        <w:spacing w:after="0" w:line="240" w:lineRule="auto"/>
        <w:jc w:val="both"/>
        <w:rPr>
          <w:rFonts w:ascii="Times New Roman" w:hAnsi="Times New Roman"/>
          <w:b/>
          <w:i/>
          <w:sz w:val="21"/>
          <w:szCs w:val="21"/>
        </w:rPr>
      </w:pPr>
    </w:p>
    <w:p w:rsidR="00A13FC0" w:rsidRDefault="00A13FC0" w:rsidP="0039365A">
      <w:pPr>
        <w:spacing w:after="0" w:line="240" w:lineRule="auto"/>
        <w:jc w:val="both"/>
        <w:rPr>
          <w:rFonts w:ascii="Times New Roman" w:hAnsi="Times New Roman"/>
          <w:b/>
          <w:i/>
          <w:sz w:val="21"/>
          <w:szCs w:val="21"/>
        </w:rPr>
      </w:pPr>
    </w:p>
    <w:p w:rsidR="00EC22DA" w:rsidRPr="0039365A" w:rsidRDefault="00EC22DA" w:rsidP="0039365A">
      <w:pPr>
        <w:spacing w:after="0" w:line="240" w:lineRule="auto"/>
        <w:jc w:val="both"/>
        <w:rPr>
          <w:rFonts w:ascii="Times New Roman" w:hAnsi="Times New Roman"/>
          <w:b/>
          <w:i/>
          <w:sz w:val="21"/>
          <w:szCs w:val="21"/>
        </w:rPr>
      </w:pPr>
    </w:p>
    <w:p w:rsidR="00EC22DA" w:rsidRDefault="00EC22DA" w:rsidP="0039365A">
      <w:pPr>
        <w:spacing w:after="0" w:line="240" w:lineRule="auto"/>
        <w:jc w:val="both"/>
        <w:rPr>
          <w:rFonts w:ascii="Times New Roman" w:hAnsi="Times New Roman"/>
          <w:sz w:val="21"/>
          <w:szCs w:val="21"/>
        </w:rPr>
        <w:sectPr w:rsidR="00EC22DA" w:rsidSect="0096185C">
          <w:pgSz w:w="11906" w:h="16838"/>
          <w:pgMar w:top="851" w:right="851" w:bottom="567" w:left="1134" w:header="709" w:footer="709" w:gutter="0"/>
          <w:cols w:space="708"/>
          <w:docGrid w:linePitch="360"/>
        </w:sectPr>
      </w:pPr>
    </w:p>
    <w:p w:rsidR="0096185C" w:rsidRPr="0096185C" w:rsidRDefault="0096185C" w:rsidP="0096185C">
      <w:pPr>
        <w:keepNext/>
        <w:autoSpaceDE w:val="0"/>
        <w:autoSpaceDN w:val="0"/>
        <w:spacing w:before="240" w:after="60" w:line="240" w:lineRule="auto"/>
        <w:jc w:val="center"/>
        <w:outlineLvl w:val="0"/>
        <w:rPr>
          <w:rFonts w:ascii="Times New Roman" w:eastAsia="Times New Roman" w:hAnsi="Times New Roman"/>
          <w:b/>
          <w:bCs/>
          <w:kern w:val="32"/>
          <w:sz w:val="24"/>
          <w:szCs w:val="24"/>
          <w:lang w:eastAsia="ru-RU"/>
        </w:rPr>
      </w:pPr>
      <w:bookmarkStart w:id="44" w:name="_Toc385441045"/>
      <w:bookmarkStart w:id="45" w:name="_Toc398569627"/>
      <w:r w:rsidRPr="0096185C">
        <w:rPr>
          <w:rFonts w:ascii="Times New Roman" w:eastAsia="Times New Roman" w:hAnsi="Times New Roman"/>
          <w:b/>
          <w:bCs/>
          <w:kern w:val="32"/>
          <w:sz w:val="28"/>
          <w:szCs w:val="32"/>
          <w:lang w:eastAsia="ru-RU"/>
        </w:rPr>
        <w:t>III. Основная информация о финансово-экономическом состоянии</w:t>
      </w:r>
      <w:r w:rsidRPr="0096185C">
        <w:rPr>
          <w:rFonts w:ascii="Times New Roman" w:eastAsia="Times New Roman" w:hAnsi="Times New Roman"/>
          <w:b/>
          <w:bCs/>
          <w:kern w:val="32"/>
          <w:sz w:val="24"/>
          <w:szCs w:val="24"/>
          <w:lang w:eastAsia="ru-RU"/>
        </w:rPr>
        <w:t xml:space="preserve"> </w:t>
      </w:r>
      <w:r w:rsidRPr="0096185C">
        <w:rPr>
          <w:rFonts w:ascii="Times New Roman" w:eastAsia="Times New Roman" w:hAnsi="Times New Roman"/>
          <w:b/>
          <w:bCs/>
          <w:kern w:val="32"/>
          <w:sz w:val="28"/>
          <w:szCs w:val="32"/>
          <w:lang w:eastAsia="ru-RU"/>
        </w:rPr>
        <w:t>эмитента</w:t>
      </w:r>
      <w:bookmarkEnd w:id="44"/>
      <w:bookmarkEnd w:id="45"/>
    </w:p>
    <w:p w:rsidR="0096185C" w:rsidRPr="0096185C" w:rsidRDefault="0096185C" w:rsidP="0096185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46" w:name="_Toc385441046"/>
      <w:bookmarkStart w:id="47" w:name="_Toc398569628"/>
      <w:r w:rsidRPr="0096185C">
        <w:rPr>
          <w:rFonts w:ascii="Times New Roman" w:eastAsia="Times New Roman" w:hAnsi="Times New Roman"/>
          <w:b/>
          <w:bCs/>
          <w:i/>
          <w:iCs/>
          <w:sz w:val="24"/>
          <w:szCs w:val="28"/>
          <w:lang w:eastAsia="ru-RU"/>
        </w:rPr>
        <w:t>3.1. Показатели финансово-экономической деятельности эмитента</w:t>
      </w:r>
      <w:bookmarkEnd w:id="46"/>
      <w:bookmarkEnd w:id="47"/>
    </w:p>
    <w:p w:rsidR="000774AC" w:rsidRDefault="000774AC" w:rsidP="00171C72">
      <w:pPr>
        <w:autoSpaceDE w:val="0"/>
        <w:autoSpaceDN w:val="0"/>
        <w:spacing w:after="0" w:line="240" w:lineRule="auto"/>
        <w:jc w:val="both"/>
        <w:rPr>
          <w:rFonts w:ascii="Times New Roman" w:eastAsia="Times New Roman" w:hAnsi="Times New Roman"/>
          <w:sz w:val="21"/>
          <w:szCs w:val="21"/>
          <w:lang w:eastAsia="ru-RU"/>
        </w:rPr>
      </w:pPr>
    </w:p>
    <w:p w:rsidR="006067AF" w:rsidRDefault="006067AF" w:rsidP="00171C72">
      <w:pPr>
        <w:autoSpaceDE w:val="0"/>
        <w:autoSpaceDN w:val="0"/>
        <w:spacing w:after="0" w:line="240" w:lineRule="auto"/>
        <w:jc w:val="both"/>
        <w:rPr>
          <w:rFonts w:ascii="Times New Roman" w:eastAsia="Times New Roman" w:hAnsi="Times New Roman"/>
          <w:sz w:val="21"/>
          <w:szCs w:val="21"/>
          <w:lang w:eastAsia="ru-RU"/>
        </w:rPr>
      </w:pPr>
      <w:r w:rsidRPr="006067AF">
        <w:rPr>
          <w:rFonts w:ascii="Times New Roman" w:eastAsia="Times New Roman" w:hAnsi="Times New Roman"/>
          <w:sz w:val="21"/>
          <w:szCs w:val="21"/>
          <w:lang w:eastAsia="ru-RU"/>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96185C" w:rsidRPr="0096185C" w:rsidRDefault="0096185C" w:rsidP="0096185C">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48" w:name="_Toc385441047"/>
      <w:bookmarkStart w:id="49" w:name="_Toc398569629"/>
      <w:r w:rsidRPr="0096185C">
        <w:rPr>
          <w:rFonts w:ascii="Times New Roman" w:eastAsia="Times New Roman" w:hAnsi="Times New Roman"/>
          <w:b/>
          <w:bCs/>
          <w:i/>
          <w:iCs/>
          <w:sz w:val="24"/>
          <w:szCs w:val="28"/>
          <w:lang w:eastAsia="ru-RU"/>
        </w:rPr>
        <w:t>3.2. Рыночная капитализация эмитента</w:t>
      </w:r>
      <w:bookmarkEnd w:id="48"/>
      <w:bookmarkEnd w:id="49"/>
    </w:p>
    <w:p w:rsidR="000774AC" w:rsidRDefault="000774AC" w:rsidP="00171C72">
      <w:pPr>
        <w:spacing w:after="0" w:line="240" w:lineRule="auto"/>
        <w:jc w:val="both"/>
        <w:rPr>
          <w:rFonts w:ascii="Times New Roman" w:hAnsi="Times New Roman"/>
          <w:sz w:val="21"/>
          <w:szCs w:val="21"/>
        </w:rPr>
      </w:pPr>
    </w:p>
    <w:p w:rsidR="0096185C" w:rsidRDefault="006067AF" w:rsidP="00171C72">
      <w:pPr>
        <w:spacing w:after="0" w:line="240" w:lineRule="auto"/>
        <w:jc w:val="both"/>
        <w:rPr>
          <w:rFonts w:ascii="Times New Roman" w:hAnsi="Times New Roman"/>
          <w:sz w:val="21"/>
          <w:szCs w:val="21"/>
        </w:rPr>
      </w:pPr>
      <w:r w:rsidRPr="006067AF">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A80C4E" w:rsidRPr="00A80C4E" w:rsidRDefault="00A80C4E" w:rsidP="00A80C4E">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50" w:name="_Toc385441048"/>
      <w:bookmarkStart w:id="51" w:name="_Toc398569630"/>
      <w:r w:rsidRPr="00A80C4E">
        <w:rPr>
          <w:rFonts w:ascii="Times New Roman" w:eastAsia="Times New Roman" w:hAnsi="Times New Roman"/>
          <w:b/>
          <w:bCs/>
          <w:i/>
          <w:iCs/>
          <w:sz w:val="24"/>
          <w:szCs w:val="28"/>
          <w:lang w:eastAsia="ru-RU"/>
        </w:rPr>
        <w:t>3.3. Обязательства эмитента</w:t>
      </w:r>
      <w:bookmarkEnd w:id="50"/>
      <w:bookmarkEnd w:id="51"/>
    </w:p>
    <w:p w:rsidR="000774AC" w:rsidRDefault="000774AC" w:rsidP="00171C72">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A80C4E" w:rsidRPr="006067AF" w:rsidRDefault="006067AF" w:rsidP="00171C72">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6067AF">
        <w:rPr>
          <w:rFonts w:ascii="Times New Roman" w:eastAsia="Times New Roman" w:hAnsi="Times New Roman"/>
          <w:sz w:val="21"/>
          <w:szCs w:val="21"/>
          <w:lang w:eastAsia="ru-RU"/>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A80C4E" w:rsidRPr="00A80C4E" w:rsidRDefault="00A80C4E" w:rsidP="00A80C4E">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52" w:name="Par433"/>
      <w:bookmarkStart w:id="53" w:name="_Toc385441053"/>
      <w:bookmarkStart w:id="54" w:name="_Toc398569631"/>
      <w:bookmarkEnd w:id="52"/>
      <w:r w:rsidRPr="00A80C4E">
        <w:rPr>
          <w:rFonts w:ascii="Times New Roman" w:eastAsia="Times New Roman" w:hAnsi="Times New Roman"/>
          <w:b/>
          <w:bCs/>
          <w:i/>
          <w:iCs/>
          <w:sz w:val="24"/>
          <w:szCs w:val="28"/>
          <w:lang w:eastAsia="ru-RU"/>
        </w:rPr>
        <w:t>3.4. Цели эмиссии и направления использования средств, полученных в результате размещения эмиссионных ценных бумаг</w:t>
      </w:r>
      <w:bookmarkEnd w:id="53"/>
      <w:bookmarkEnd w:id="54"/>
    </w:p>
    <w:p w:rsidR="000774AC" w:rsidRDefault="000774AC" w:rsidP="00171C72">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A80C4E" w:rsidRDefault="00A80C4E" w:rsidP="00171C72">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A80C4E">
        <w:rPr>
          <w:rFonts w:ascii="Times New Roman" w:eastAsia="Times New Roman" w:hAnsi="Times New Roman"/>
          <w:sz w:val="21"/>
          <w:szCs w:val="21"/>
          <w:lang w:eastAsia="ru-RU"/>
        </w:rPr>
        <w:t xml:space="preserve">Цели эмиссии и направления использования средств, полученных в результате размещения ценных бумаг: </w:t>
      </w:r>
    </w:p>
    <w:p w:rsidR="00237DC1" w:rsidRDefault="00237DC1" w:rsidP="00237DC1">
      <w:pPr>
        <w:widowControl w:val="0"/>
        <w:autoSpaceDE w:val="0"/>
        <w:autoSpaceDN w:val="0"/>
        <w:adjustRightInd w:val="0"/>
        <w:spacing w:after="0" w:line="240" w:lineRule="auto"/>
        <w:jc w:val="both"/>
        <w:rPr>
          <w:rFonts w:ascii="Times New Roman" w:eastAsia="Times New Roman" w:hAnsi="Times New Roman"/>
          <w:b/>
          <w:i/>
          <w:sz w:val="21"/>
          <w:szCs w:val="21"/>
          <w:lang w:eastAsia="ru-RU"/>
        </w:rPr>
      </w:pPr>
    </w:p>
    <w:p w:rsidR="00237DC1" w:rsidRPr="00237DC1" w:rsidRDefault="00237DC1" w:rsidP="00237DC1">
      <w:pPr>
        <w:widowControl w:val="0"/>
        <w:autoSpaceDE w:val="0"/>
        <w:autoSpaceDN w:val="0"/>
        <w:adjustRightInd w:val="0"/>
        <w:spacing w:after="0" w:line="240" w:lineRule="auto"/>
        <w:jc w:val="both"/>
        <w:rPr>
          <w:rFonts w:ascii="Times New Roman" w:eastAsia="Times New Roman" w:hAnsi="Times New Roman"/>
          <w:b/>
          <w:i/>
          <w:sz w:val="21"/>
          <w:szCs w:val="21"/>
          <w:lang w:eastAsia="ru-RU"/>
        </w:rPr>
      </w:pPr>
      <w:r w:rsidRPr="00237DC1">
        <w:rPr>
          <w:rFonts w:ascii="Times New Roman" w:eastAsia="Times New Roman" w:hAnsi="Times New Roman"/>
          <w:b/>
          <w:i/>
          <w:sz w:val="21"/>
          <w:szCs w:val="21"/>
          <w:lang w:eastAsia="ru-RU"/>
        </w:rPr>
        <w:t>Средства, полученные от размещения Облигаций, предполагается использовать на общекорпоративные нужды и р</w:t>
      </w:r>
      <w:r>
        <w:rPr>
          <w:rFonts w:ascii="Times New Roman" w:eastAsia="Times New Roman" w:hAnsi="Times New Roman"/>
          <w:b/>
          <w:i/>
          <w:sz w:val="21"/>
          <w:szCs w:val="21"/>
          <w:lang w:eastAsia="ru-RU"/>
        </w:rPr>
        <w:t>азвитие деятельности Эмитента.</w:t>
      </w:r>
    </w:p>
    <w:p w:rsidR="00237DC1" w:rsidRDefault="00237DC1" w:rsidP="00237DC1">
      <w:pPr>
        <w:widowControl w:val="0"/>
        <w:autoSpaceDE w:val="0"/>
        <w:autoSpaceDN w:val="0"/>
        <w:adjustRightInd w:val="0"/>
        <w:spacing w:after="0" w:line="240" w:lineRule="auto"/>
        <w:jc w:val="both"/>
        <w:rPr>
          <w:rFonts w:ascii="Times New Roman" w:eastAsia="Times New Roman" w:hAnsi="Times New Roman"/>
          <w:b/>
          <w:i/>
          <w:sz w:val="21"/>
          <w:szCs w:val="21"/>
          <w:lang w:eastAsia="ru-RU"/>
        </w:rPr>
      </w:pPr>
    </w:p>
    <w:p w:rsidR="00237DC1" w:rsidRDefault="00237DC1" w:rsidP="00237DC1">
      <w:pPr>
        <w:widowControl w:val="0"/>
        <w:autoSpaceDE w:val="0"/>
        <w:autoSpaceDN w:val="0"/>
        <w:adjustRightInd w:val="0"/>
        <w:spacing w:after="0" w:line="240" w:lineRule="auto"/>
        <w:jc w:val="both"/>
        <w:rPr>
          <w:rFonts w:ascii="Times New Roman" w:eastAsia="Times New Roman" w:hAnsi="Times New Roman"/>
          <w:b/>
          <w:i/>
          <w:sz w:val="21"/>
          <w:szCs w:val="21"/>
          <w:lang w:eastAsia="ru-RU"/>
        </w:rPr>
      </w:pPr>
      <w:r w:rsidRPr="00237DC1">
        <w:rPr>
          <w:rFonts w:ascii="Times New Roman" w:eastAsia="Times New Roman" w:hAnsi="Times New Roman"/>
          <w:b/>
          <w:i/>
          <w:sz w:val="21"/>
          <w:szCs w:val="21"/>
          <w:lang w:eastAsia="ru-RU"/>
        </w:rPr>
        <w:t>Размещение Эмитентом облигаций не осуществляется с целью финансирования определенной сделки (взаимосвязанных сделок) или иной операции.</w:t>
      </w:r>
    </w:p>
    <w:p w:rsidR="00A80C4E" w:rsidRPr="00A80C4E" w:rsidRDefault="00A80C4E" w:rsidP="00A80C4E">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55" w:name="_Toc385441054"/>
      <w:bookmarkStart w:id="56" w:name="_Toc398569632"/>
      <w:r w:rsidRPr="00A80C4E">
        <w:rPr>
          <w:rFonts w:ascii="Times New Roman" w:eastAsia="Times New Roman" w:hAnsi="Times New Roman"/>
          <w:b/>
          <w:bCs/>
          <w:i/>
          <w:iCs/>
          <w:sz w:val="24"/>
          <w:szCs w:val="28"/>
          <w:lang w:eastAsia="ru-RU"/>
        </w:rPr>
        <w:t>3.5. Риски, связанные с приобретением размещаемых эмиссионных ценных бумаг</w:t>
      </w:r>
      <w:bookmarkEnd w:id="55"/>
      <w:bookmarkEnd w:id="56"/>
    </w:p>
    <w:p w:rsidR="000774AC" w:rsidRDefault="000774AC" w:rsidP="00171C72">
      <w:pPr>
        <w:spacing w:after="0" w:line="240" w:lineRule="auto"/>
        <w:jc w:val="both"/>
        <w:rPr>
          <w:rFonts w:ascii="Times New Roman" w:hAnsi="Times New Roman"/>
          <w:sz w:val="21"/>
          <w:szCs w:val="21"/>
        </w:rPr>
      </w:pPr>
    </w:p>
    <w:p w:rsidR="00A80C4E" w:rsidRDefault="006067AF" w:rsidP="00171C72">
      <w:pPr>
        <w:spacing w:after="0" w:line="240" w:lineRule="auto"/>
        <w:jc w:val="both"/>
        <w:rPr>
          <w:rFonts w:ascii="Times New Roman" w:hAnsi="Times New Roman"/>
          <w:sz w:val="21"/>
          <w:szCs w:val="21"/>
        </w:rPr>
      </w:pPr>
      <w:r w:rsidRPr="006067AF">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A80C4E" w:rsidRDefault="00A80C4E" w:rsidP="006067AF">
      <w:pPr>
        <w:spacing w:after="0" w:line="240" w:lineRule="auto"/>
        <w:ind w:firstLine="567"/>
        <w:jc w:val="both"/>
        <w:rPr>
          <w:rFonts w:ascii="Times New Roman" w:hAnsi="Times New Roman"/>
          <w:sz w:val="21"/>
          <w:szCs w:val="21"/>
        </w:rPr>
      </w:pPr>
    </w:p>
    <w:p w:rsidR="00A80C4E" w:rsidRDefault="00A80C4E" w:rsidP="0096185C">
      <w:pPr>
        <w:ind w:firstLine="567"/>
        <w:jc w:val="both"/>
        <w:rPr>
          <w:rFonts w:ascii="Times New Roman" w:hAnsi="Times New Roman"/>
          <w:sz w:val="21"/>
          <w:szCs w:val="21"/>
        </w:rPr>
        <w:sectPr w:rsidR="00A80C4E" w:rsidSect="0096185C">
          <w:pgSz w:w="11906" w:h="16838"/>
          <w:pgMar w:top="851" w:right="851" w:bottom="567" w:left="1134" w:header="709" w:footer="709" w:gutter="0"/>
          <w:cols w:space="708"/>
          <w:docGrid w:linePitch="360"/>
        </w:sectPr>
      </w:pPr>
    </w:p>
    <w:p w:rsidR="003015E0" w:rsidRPr="003015E0" w:rsidRDefault="003015E0" w:rsidP="003015E0">
      <w:pPr>
        <w:keepNext/>
        <w:autoSpaceDE w:val="0"/>
        <w:autoSpaceDN w:val="0"/>
        <w:spacing w:before="240" w:after="60" w:line="240" w:lineRule="auto"/>
        <w:jc w:val="center"/>
        <w:outlineLvl w:val="0"/>
        <w:rPr>
          <w:rFonts w:ascii="Times New Roman" w:eastAsia="Times New Roman" w:hAnsi="Times New Roman"/>
          <w:b/>
          <w:bCs/>
          <w:kern w:val="32"/>
          <w:sz w:val="28"/>
          <w:szCs w:val="32"/>
          <w:lang w:eastAsia="ru-RU"/>
        </w:rPr>
      </w:pPr>
      <w:bookmarkStart w:id="57" w:name="_Toc385441061"/>
      <w:bookmarkStart w:id="58" w:name="_Toc398569633"/>
      <w:r w:rsidRPr="003015E0">
        <w:rPr>
          <w:rFonts w:ascii="Times New Roman" w:eastAsia="Times New Roman" w:hAnsi="Times New Roman"/>
          <w:b/>
          <w:bCs/>
          <w:kern w:val="32"/>
          <w:sz w:val="28"/>
          <w:szCs w:val="32"/>
          <w:lang w:eastAsia="ru-RU"/>
        </w:rPr>
        <w:t>IV. Подробная информация об эмитенте</w:t>
      </w:r>
      <w:bookmarkEnd w:id="57"/>
      <w:bookmarkEnd w:id="58"/>
    </w:p>
    <w:p w:rsidR="003015E0" w:rsidRPr="003015E0" w:rsidRDefault="003015E0" w:rsidP="003015E0">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59" w:name="_Toc385441062"/>
      <w:bookmarkStart w:id="60" w:name="_Toc398569634"/>
      <w:r w:rsidRPr="003015E0">
        <w:rPr>
          <w:rFonts w:ascii="Times New Roman" w:eastAsia="Times New Roman" w:hAnsi="Times New Roman"/>
          <w:b/>
          <w:bCs/>
          <w:i/>
          <w:iCs/>
          <w:sz w:val="24"/>
          <w:szCs w:val="28"/>
          <w:lang w:eastAsia="ru-RU"/>
        </w:rPr>
        <w:t>4.1. История создания и развитие эмитента</w:t>
      </w:r>
      <w:bookmarkEnd w:id="59"/>
      <w:bookmarkEnd w:id="60"/>
    </w:p>
    <w:p w:rsidR="003015E0" w:rsidRPr="003015E0" w:rsidRDefault="003015E0" w:rsidP="003015E0">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61" w:name="_Toc385441063"/>
      <w:bookmarkStart w:id="62" w:name="_Toc398569635"/>
      <w:r w:rsidRPr="003015E0">
        <w:rPr>
          <w:rFonts w:ascii="Times New Roman" w:eastAsia="Times New Roman" w:hAnsi="Times New Roman"/>
          <w:bCs/>
          <w:i/>
          <w:sz w:val="24"/>
          <w:szCs w:val="26"/>
          <w:lang w:eastAsia="ru-RU"/>
        </w:rPr>
        <w:t>4.1.1. Данные о фирменном наименовании (наименовании) эмитента</w:t>
      </w:r>
      <w:bookmarkEnd w:id="61"/>
      <w:bookmarkEnd w:id="62"/>
    </w:p>
    <w:p w:rsidR="006067AF" w:rsidRDefault="006067AF" w:rsidP="006067AF">
      <w:pPr>
        <w:spacing w:after="0" w:line="240" w:lineRule="auto"/>
        <w:jc w:val="both"/>
        <w:rPr>
          <w:rFonts w:ascii="Times New Roman" w:eastAsia="Times New Roman" w:hAnsi="Times New Roman"/>
          <w:sz w:val="21"/>
          <w:szCs w:val="21"/>
          <w:lang w:eastAsia="ru-RU"/>
        </w:rPr>
      </w:pPr>
    </w:p>
    <w:p w:rsidR="006440B7" w:rsidRDefault="006440B7" w:rsidP="006440B7">
      <w:pPr>
        <w:spacing w:after="0" w:line="240" w:lineRule="auto"/>
        <w:jc w:val="both"/>
        <w:rPr>
          <w:rFonts w:ascii="Times New Roman" w:hAnsi="Times New Roman"/>
          <w:b/>
          <w:bCs/>
          <w:i/>
          <w:iCs/>
          <w:sz w:val="21"/>
          <w:szCs w:val="21"/>
        </w:rPr>
      </w:pPr>
      <w:r w:rsidRPr="006440B7">
        <w:rPr>
          <w:rFonts w:ascii="Times New Roman" w:hAnsi="Times New Roman"/>
          <w:sz w:val="21"/>
          <w:szCs w:val="21"/>
        </w:rPr>
        <w:t>Полное фирменное наименование эмитента:</w:t>
      </w:r>
      <w:r w:rsidRPr="006440B7">
        <w:rPr>
          <w:rFonts w:ascii="Times New Roman" w:hAnsi="Times New Roman"/>
          <w:b/>
          <w:bCs/>
          <w:i/>
          <w:iCs/>
          <w:sz w:val="21"/>
          <w:szCs w:val="21"/>
        </w:rPr>
        <w:t xml:space="preserve"> Общество с ограниченной ответственностью «Промнефтесервис»</w:t>
      </w:r>
    </w:p>
    <w:p w:rsidR="006440B7" w:rsidRPr="006440B7" w:rsidRDefault="006440B7" w:rsidP="006440B7">
      <w:pPr>
        <w:spacing w:after="0" w:line="240" w:lineRule="auto"/>
        <w:jc w:val="both"/>
        <w:rPr>
          <w:rFonts w:ascii="Times New Roman" w:hAnsi="Times New Roman"/>
          <w:sz w:val="21"/>
          <w:szCs w:val="21"/>
        </w:rPr>
      </w:pPr>
      <w:r w:rsidRPr="006440B7">
        <w:rPr>
          <w:rFonts w:ascii="Times New Roman" w:hAnsi="Times New Roman"/>
          <w:sz w:val="21"/>
          <w:szCs w:val="21"/>
        </w:rPr>
        <w:t>Дата введения действующего полного фирменного наименования:</w:t>
      </w:r>
      <w:r w:rsidRPr="006440B7">
        <w:rPr>
          <w:rFonts w:ascii="Times New Roman" w:hAnsi="Times New Roman"/>
          <w:b/>
          <w:bCs/>
          <w:i/>
          <w:iCs/>
          <w:sz w:val="21"/>
          <w:szCs w:val="21"/>
        </w:rPr>
        <w:t xml:space="preserve"> 03.07.2009</w:t>
      </w:r>
    </w:p>
    <w:p w:rsidR="006440B7" w:rsidRPr="006440B7" w:rsidRDefault="006440B7" w:rsidP="006440B7">
      <w:pPr>
        <w:spacing w:after="0" w:line="240" w:lineRule="auto"/>
        <w:jc w:val="both"/>
        <w:rPr>
          <w:rFonts w:ascii="Times New Roman" w:hAnsi="Times New Roman"/>
          <w:b/>
          <w:bCs/>
          <w:i/>
          <w:iCs/>
          <w:sz w:val="21"/>
          <w:szCs w:val="21"/>
        </w:rPr>
      </w:pPr>
      <w:r w:rsidRPr="006440B7">
        <w:rPr>
          <w:rFonts w:ascii="Times New Roman" w:hAnsi="Times New Roman"/>
          <w:sz w:val="21"/>
          <w:szCs w:val="21"/>
        </w:rPr>
        <w:t>Сокращенное фирменное наименование эмитента:</w:t>
      </w:r>
      <w:r w:rsidRPr="006440B7">
        <w:rPr>
          <w:rFonts w:ascii="Times New Roman" w:hAnsi="Times New Roman"/>
          <w:b/>
          <w:bCs/>
          <w:i/>
          <w:iCs/>
          <w:sz w:val="21"/>
          <w:szCs w:val="21"/>
        </w:rPr>
        <w:t xml:space="preserve"> ООО «Промнефтесервис»</w:t>
      </w:r>
    </w:p>
    <w:p w:rsidR="006440B7" w:rsidRPr="006440B7" w:rsidRDefault="006440B7" w:rsidP="006440B7">
      <w:pPr>
        <w:spacing w:after="0" w:line="240" w:lineRule="auto"/>
        <w:jc w:val="both"/>
        <w:rPr>
          <w:rFonts w:ascii="Times New Roman" w:hAnsi="Times New Roman"/>
          <w:sz w:val="21"/>
          <w:szCs w:val="21"/>
        </w:rPr>
      </w:pPr>
      <w:r w:rsidRPr="006440B7">
        <w:rPr>
          <w:rFonts w:ascii="Times New Roman" w:hAnsi="Times New Roman"/>
          <w:sz w:val="21"/>
          <w:szCs w:val="21"/>
        </w:rPr>
        <w:t>Дата введения действующего сокращенного фирменного наименования:</w:t>
      </w:r>
      <w:r w:rsidRPr="006440B7">
        <w:rPr>
          <w:rFonts w:ascii="Times New Roman" w:hAnsi="Times New Roman"/>
          <w:b/>
          <w:bCs/>
          <w:i/>
          <w:iCs/>
          <w:sz w:val="21"/>
          <w:szCs w:val="21"/>
        </w:rPr>
        <w:t xml:space="preserve"> 03.07.2009</w:t>
      </w:r>
    </w:p>
    <w:p w:rsidR="006440B7" w:rsidRPr="006440B7" w:rsidRDefault="006440B7" w:rsidP="006440B7">
      <w:pPr>
        <w:spacing w:after="0" w:line="240" w:lineRule="auto"/>
        <w:jc w:val="both"/>
        <w:rPr>
          <w:rFonts w:ascii="Times New Roman" w:hAnsi="Times New Roman"/>
          <w:sz w:val="21"/>
          <w:szCs w:val="21"/>
        </w:rPr>
      </w:pPr>
    </w:p>
    <w:p w:rsidR="006440B7" w:rsidRPr="006440B7" w:rsidRDefault="006440B7" w:rsidP="006440B7">
      <w:pPr>
        <w:spacing w:after="0" w:line="240" w:lineRule="auto"/>
        <w:jc w:val="both"/>
        <w:rPr>
          <w:rFonts w:ascii="Times New Roman" w:hAnsi="Times New Roman"/>
          <w:sz w:val="21"/>
          <w:szCs w:val="21"/>
        </w:rPr>
      </w:pPr>
      <w:r w:rsidRPr="006440B7">
        <w:rPr>
          <w:rFonts w:ascii="Times New Roman" w:hAnsi="Times New Roman"/>
          <w:sz w:val="21"/>
          <w:szCs w:val="21"/>
        </w:rPr>
        <w:t>Сведения о схожести полного или сокращенного фирменного наименования эмитента с наименованием другого юридического лица:</w:t>
      </w:r>
    </w:p>
    <w:p w:rsidR="006440B7" w:rsidRPr="006440B7" w:rsidRDefault="006440B7" w:rsidP="006440B7">
      <w:pPr>
        <w:spacing w:after="0" w:line="240" w:lineRule="auto"/>
        <w:jc w:val="both"/>
        <w:rPr>
          <w:rFonts w:ascii="Times New Roman" w:hAnsi="Times New Roman"/>
          <w:sz w:val="21"/>
          <w:szCs w:val="21"/>
        </w:rPr>
      </w:pPr>
      <w:r w:rsidRPr="006440B7">
        <w:rPr>
          <w:rFonts w:ascii="Times New Roman" w:hAnsi="Times New Roman"/>
          <w:b/>
          <w:bCs/>
          <w:i/>
          <w:iCs/>
          <w:sz w:val="21"/>
          <w:szCs w:val="21"/>
        </w:rPr>
        <w:t>Полное или сокращенное фирменное наименование эмитента является схожим с наименованием другого юридического лица</w:t>
      </w:r>
    </w:p>
    <w:p w:rsidR="006440B7" w:rsidRDefault="006440B7" w:rsidP="006440B7">
      <w:pPr>
        <w:spacing w:after="0" w:line="240" w:lineRule="auto"/>
        <w:jc w:val="both"/>
        <w:rPr>
          <w:rFonts w:ascii="Times New Roman" w:hAnsi="Times New Roman"/>
          <w:sz w:val="21"/>
          <w:szCs w:val="21"/>
        </w:rPr>
      </w:pPr>
      <w:r w:rsidRPr="006440B7">
        <w:rPr>
          <w:rFonts w:ascii="Times New Roman" w:hAnsi="Times New Roman"/>
          <w:sz w:val="21"/>
          <w:szCs w:val="21"/>
        </w:rPr>
        <w:t>Наим</w:t>
      </w:r>
      <w:r>
        <w:rPr>
          <w:rFonts w:ascii="Times New Roman" w:hAnsi="Times New Roman"/>
          <w:sz w:val="21"/>
          <w:szCs w:val="21"/>
        </w:rPr>
        <w:t>енования таких юридических лиц:</w:t>
      </w:r>
    </w:p>
    <w:p w:rsidR="006440B7" w:rsidRDefault="006440B7" w:rsidP="006440B7">
      <w:pPr>
        <w:spacing w:after="0" w:line="240" w:lineRule="auto"/>
        <w:jc w:val="both"/>
        <w:rPr>
          <w:rFonts w:ascii="Times New Roman" w:hAnsi="Times New Roman"/>
          <w:b/>
          <w:bCs/>
          <w:i/>
          <w:iCs/>
          <w:sz w:val="21"/>
          <w:szCs w:val="21"/>
        </w:rPr>
      </w:pPr>
      <w:r w:rsidRPr="006440B7">
        <w:rPr>
          <w:rFonts w:ascii="Times New Roman" w:hAnsi="Times New Roman"/>
          <w:b/>
          <w:bCs/>
          <w:i/>
          <w:iCs/>
          <w:sz w:val="21"/>
          <w:szCs w:val="21"/>
        </w:rPr>
        <w:t>ООО «Промнефтесервис» (г. Альметье</w:t>
      </w:r>
      <w:r>
        <w:rPr>
          <w:rFonts w:ascii="Times New Roman" w:hAnsi="Times New Roman"/>
          <w:b/>
          <w:bCs/>
          <w:i/>
          <w:iCs/>
          <w:sz w:val="21"/>
          <w:szCs w:val="21"/>
        </w:rPr>
        <w:t>вск, ул. Индустриальная Д 1 А);</w:t>
      </w:r>
    </w:p>
    <w:p w:rsidR="006440B7" w:rsidRDefault="006440B7" w:rsidP="006440B7">
      <w:pPr>
        <w:spacing w:after="0" w:line="240" w:lineRule="auto"/>
        <w:jc w:val="both"/>
        <w:rPr>
          <w:rFonts w:ascii="Times New Roman" w:hAnsi="Times New Roman"/>
          <w:b/>
          <w:bCs/>
          <w:i/>
          <w:iCs/>
          <w:sz w:val="21"/>
          <w:szCs w:val="21"/>
        </w:rPr>
      </w:pPr>
      <w:r w:rsidRPr="006440B7">
        <w:rPr>
          <w:rFonts w:ascii="Times New Roman" w:hAnsi="Times New Roman"/>
          <w:b/>
          <w:bCs/>
          <w:i/>
          <w:iCs/>
          <w:sz w:val="21"/>
          <w:szCs w:val="21"/>
        </w:rPr>
        <w:t>ООО «Промнефтесервис» (г. Горно-алтайск, у</w:t>
      </w:r>
      <w:r>
        <w:rPr>
          <w:rFonts w:ascii="Times New Roman" w:hAnsi="Times New Roman"/>
          <w:b/>
          <w:bCs/>
          <w:i/>
          <w:iCs/>
          <w:sz w:val="21"/>
          <w:szCs w:val="21"/>
        </w:rPr>
        <w:t>л. Чорос-Гуркина, д 53/1);</w:t>
      </w:r>
    </w:p>
    <w:p w:rsidR="006440B7" w:rsidRDefault="006440B7" w:rsidP="006440B7">
      <w:pPr>
        <w:spacing w:after="0" w:line="240" w:lineRule="auto"/>
        <w:jc w:val="both"/>
        <w:rPr>
          <w:rFonts w:ascii="Times New Roman" w:hAnsi="Times New Roman"/>
          <w:b/>
          <w:bCs/>
          <w:i/>
          <w:iCs/>
          <w:sz w:val="21"/>
          <w:szCs w:val="21"/>
        </w:rPr>
      </w:pPr>
      <w:r w:rsidRPr="006440B7">
        <w:rPr>
          <w:rFonts w:ascii="Times New Roman" w:hAnsi="Times New Roman"/>
          <w:b/>
          <w:bCs/>
          <w:i/>
          <w:iCs/>
          <w:sz w:val="21"/>
          <w:szCs w:val="21"/>
        </w:rPr>
        <w:t>ООО "ПРОМНЕФТЕСЕРВИС" (г.Москва, ул.Н</w:t>
      </w:r>
      <w:r>
        <w:rPr>
          <w:rFonts w:ascii="Times New Roman" w:hAnsi="Times New Roman"/>
          <w:b/>
          <w:bCs/>
          <w:i/>
          <w:iCs/>
          <w:sz w:val="21"/>
          <w:szCs w:val="21"/>
        </w:rPr>
        <w:t>овослободская, д.14/19, стр.5);</w:t>
      </w:r>
    </w:p>
    <w:p w:rsidR="006440B7" w:rsidRDefault="006440B7" w:rsidP="006440B7">
      <w:pPr>
        <w:spacing w:after="0" w:line="240" w:lineRule="auto"/>
        <w:jc w:val="both"/>
        <w:rPr>
          <w:rFonts w:ascii="Times New Roman" w:hAnsi="Times New Roman"/>
          <w:b/>
          <w:bCs/>
          <w:i/>
          <w:iCs/>
          <w:sz w:val="21"/>
          <w:szCs w:val="21"/>
        </w:rPr>
      </w:pPr>
      <w:r w:rsidRPr="006440B7">
        <w:rPr>
          <w:rFonts w:ascii="Times New Roman" w:hAnsi="Times New Roman"/>
          <w:b/>
          <w:bCs/>
          <w:i/>
          <w:iCs/>
          <w:sz w:val="21"/>
          <w:szCs w:val="21"/>
        </w:rPr>
        <w:t>ООО "ПРОМНЕФТЕСЕРВИС" (Респ.Башкортостан, г.Нефтекамск, ул</w:t>
      </w:r>
      <w:r>
        <w:rPr>
          <w:rFonts w:ascii="Times New Roman" w:hAnsi="Times New Roman"/>
          <w:b/>
          <w:bCs/>
          <w:i/>
          <w:iCs/>
          <w:sz w:val="21"/>
          <w:szCs w:val="21"/>
        </w:rPr>
        <w:t>.Автозаводская, д.1, корп.4/1);</w:t>
      </w:r>
    </w:p>
    <w:p w:rsidR="006067AF" w:rsidRDefault="006440B7" w:rsidP="006440B7">
      <w:pPr>
        <w:spacing w:after="0" w:line="240" w:lineRule="auto"/>
        <w:jc w:val="both"/>
        <w:rPr>
          <w:rFonts w:ascii="Times New Roman" w:hAnsi="Times New Roman"/>
          <w:b/>
          <w:bCs/>
          <w:i/>
          <w:iCs/>
          <w:sz w:val="21"/>
          <w:szCs w:val="21"/>
        </w:rPr>
      </w:pPr>
      <w:r w:rsidRPr="006440B7">
        <w:rPr>
          <w:rFonts w:ascii="Times New Roman" w:hAnsi="Times New Roman"/>
          <w:b/>
          <w:bCs/>
          <w:i/>
          <w:iCs/>
          <w:sz w:val="21"/>
          <w:szCs w:val="21"/>
        </w:rPr>
        <w:t>ООО "ПРОМНЕФТЕСЕРВИС" (г.Челябинск, К</w:t>
      </w:r>
      <w:r>
        <w:rPr>
          <w:rFonts w:ascii="Times New Roman" w:hAnsi="Times New Roman"/>
          <w:b/>
          <w:bCs/>
          <w:i/>
          <w:iCs/>
          <w:sz w:val="21"/>
          <w:szCs w:val="21"/>
        </w:rPr>
        <w:t>омсомольский пр-т, д.93, оф.10).</w:t>
      </w:r>
    </w:p>
    <w:p w:rsidR="006440B7" w:rsidRDefault="006440B7" w:rsidP="006440B7">
      <w:pPr>
        <w:spacing w:after="0" w:line="240" w:lineRule="auto"/>
        <w:jc w:val="both"/>
        <w:rPr>
          <w:rFonts w:ascii="Times New Roman" w:hAnsi="Times New Roman"/>
          <w:b/>
          <w:bCs/>
          <w:i/>
          <w:iCs/>
          <w:sz w:val="21"/>
          <w:szCs w:val="21"/>
        </w:rPr>
      </w:pPr>
    </w:p>
    <w:p w:rsidR="006440B7" w:rsidRPr="006440B7" w:rsidRDefault="006440B7" w:rsidP="006440B7">
      <w:pPr>
        <w:spacing w:after="0" w:line="240" w:lineRule="auto"/>
        <w:jc w:val="both"/>
        <w:rPr>
          <w:rFonts w:ascii="Times New Roman" w:hAnsi="Times New Roman"/>
          <w:bCs/>
          <w:iCs/>
          <w:sz w:val="21"/>
          <w:szCs w:val="21"/>
        </w:rPr>
      </w:pPr>
      <w:r w:rsidRPr="006440B7">
        <w:rPr>
          <w:rFonts w:ascii="Times New Roman" w:hAnsi="Times New Roman"/>
          <w:bCs/>
          <w:iCs/>
          <w:sz w:val="21"/>
          <w:szCs w:val="21"/>
        </w:rPr>
        <w:t>Пояснения, необходимые для избежания смешения указанных наименований:</w:t>
      </w:r>
    </w:p>
    <w:p w:rsidR="006440B7" w:rsidRDefault="006440B7" w:rsidP="006440B7">
      <w:pPr>
        <w:spacing w:after="0" w:line="240" w:lineRule="auto"/>
        <w:jc w:val="both"/>
        <w:rPr>
          <w:rFonts w:ascii="Times New Roman" w:hAnsi="Times New Roman"/>
          <w:b/>
          <w:bCs/>
          <w:i/>
          <w:iCs/>
          <w:sz w:val="21"/>
          <w:szCs w:val="21"/>
        </w:rPr>
      </w:pPr>
      <w:r w:rsidRPr="006440B7">
        <w:rPr>
          <w:rFonts w:ascii="Times New Roman" w:hAnsi="Times New Roman"/>
          <w:b/>
          <w:bCs/>
          <w:i/>
          <w:iCs/>
          <w:sz w:val="21"/>
          <w:szCs w:val="21"/>
        </w:rPr>
        <w:t xml:space="preserve">Полное и сокращенное фирменные наименования Эмитента являются схожими с полными и сокращенными фирменными наименованиями существенного количества коммерческих организаций, зарегистрированных на территории Российской Федерации, </w:t>
      </w:r>
      <w:r>
        <w:rPr>
          <w:rFonts w:ascii="Times New Roman" w:hAnsi="Times New Roman"/>
          <w:b/>
          <w:bCs/>
          <w:i/>
          <w:iCs/>
          <w:sz w:val="21"/>
          <w:szCs w:val="21"/>
        </w:rPr>
        <w:t xml:space="preserve">в силу его распространенности. </w:t>
      </w:r>
    </w:p>
    <w:p w:rsidR="001D72FA" w:rsidRDefault="006440B7" w:rsidP="006440B7">
      <w:pPr>
        <w:spacing w:after="0" w:line="240" w:lineRule="auto"/>
        <w:jc w:val="both"/>
        <w:rPr>
          <w:rFonts w:ascii="Times New Roman" w:hAnsi="Times New Roman"/>
          <w:b/>
          <w:bCs/>
          <w:i/>
          <w:iCs/>
          <w:sz w:val="21"/>
          <w:szCs w:val="21"/>
        </w:rPr>
      </w:pPr>
      <w:r w:rsidRPr="006440B7">
        <w:rPr>
          <w:rFonts w:ascii="Times New Roman" w:hAnsi="Times New Roman"/>
          <w:b/>
          <w:bCs/>
          <w:i/>
          <w:iCs/>
          <w:sz w:val="21"/>
          <w:szCs w:val="21"/>
        </w:rPr>
        <w:t>Для собственной идентификации в ходе осуществления основной хозяйственной деятельности Эмитент использует основной государственный регистрационный номер, а также идентификационный но</w:t>
      </w:r>
      <w:r w:rsidR="001D72FA">
        <w:rPr>
          <w:rFonts w:ascii="Times New Roman" w:hAnsi="Times New Roman"/>
          <w:b/>
          <w:bCs/>
          <w:i/>
          <w:iCs/>
          <w:sz w:val="21"/>
          <w:szCs w:val="21"/>
        </w:rPr>
        <w:t>мер налогоплательщика.</w:t>
      </w:r>
    </w:p>
    <w:p w:rsidR="006440B7" w:rsidRPr="006440B7" w:rsidRDefault="006440B7" w:rsidP="006440B7">
      <w:pPr>
        <w:spacing w:after="0" w:line="240" w:lineRule="auto"/>
        <w:jc w:val="both"/>
        <w:rPr>
          <w:rFonts w:ascii="Times New Roman" w:hAnsi="Times New Roman"/>
          <w:b/>
          <w:bCs/>
          <w:i/>
          <w:iCs/>
          <w:sz w:val="21"/>
          <w:szCs w:val="21"/>
        </w:rPr>
      </w:pPr>
    </w:p>
    <w:p w:rsidR="006067AF" w:rsidRPr="006067AF" w:rsidRDefault="006067AF" w:rsidP="00633C5F">
      <w:pPr>
        <w:spacing w:after="0" w:line="240" w:lineRule="auto"/>
        <w:jc w:val="both"/>
        <w:rPr>
          <w:rFonts w:ascii="Times New Roman" w:hAnsi="Times New Roman"/>
          <w:sz w:val="21"/>
          <w:szCs w:val="21"/>
        </w:rPr>
      </w:pPr>
      <w:r w:rsidRPr="006067AF">
        <w:rPr>
          <w:rFonts w:ascii="Times New Roman" w:hAnsi="Times New Roman"/>
          <w:sz w:val="21"/>
          <w:szCs w:val="21"/>
        </w:rPr>
        <w:t xml:space="preserve">Фирменное наименование </w:t>
      </w:r>
      <w:r>
        <w:rPr>
          <w:rFonts w:ascii="Times New Roman" w:hAnsi="Times New Roman"/>
          <w:sz w:val="21"/>
          <w:szCs w:val="21"/>
        </w:rPr>
        <w:t>эмитента:</w:t>
      </w:r>
    </w:p>
    <w:tbl>
      <w:tblPr>
        <w:tblW w:w="0" w:type="auto"/>
        <w:tblLook w:val="01E0"/>
      </w:tblPr>
      <w:tblGrid>
        <w:gridCol w:w="9570"/>
      </w:tblGrid>
      <w:tr w:rsidR="006067AF" w:rsidRPr="006067AF" w:rsidTr="006067AF">
        <w:tc>
          <w:tcPr>
            <w:tcW w:w="9570" w:type="dxa"/>
            <w:shd w:val="clear" w:color="auto" w:fill="auto"/>
          </w:tcPr>
          <w:p w:rsidR="006067AF" w:rsidRPr="006067AF" w:rsidRDefault="006067AF" w:rsidP="00633C5F">
            <w:pPr>
              <w:spacing w:after="0" w:line="240" w:lineRule="auto"/>
              <w:jc w:val="both"/>
              <w:rPr>
                <w:rFonts w:ascii="Times New Roman" w:hAnsi="Times New Roman"/>
                <w:b/>
                <w:i/>
                <w:sz w:val="21"/>
                <w:szCs w:val="21"/>
              </w:rPr>
            </w:pPr>
            <w:r w:rsidRPr="006067AF">
              <w:rPr>
                <w:rFonts w:ascii="Times New Roman" w:hAnsi="Times New Roman"/>
                <w:b/>
                <w:i/>
                <w:sz w:val="21"/>
                <w:szCs w:val="21"/>
              </w:rPr>
              <w:t>Фирменное наименование Эмитента не зарегистрировано как товарный знак или знак обслуживания.</w:t>
            </w:r>
          </w:p>
        </w:tc>
      </w:tr>
    </w:tbl>
    <w:p w:rsidR="006067AF" w:rsidRPr="006067AF" w:rsidRDefault="006067AF" w:rsidP="006067AF">
      <w:pPr>
        <w:spacing w:after="0" w:line="240" w:lineRule="auto"/>
        <w:ind w:firstLine="567"/>
        <w:jc w:val="both"/>
        <w:rPr>
          <w:rFonts w:ascii="Times New Roman" w:hAnsi="Times New Roman"/>
          <w:sz w:val="21"/>
          <w:szCs w:val="21"/>
        </w:rPr>
      </w:pPr>
    </w:p>
    <w:p w:rsidR="006067AF" w:rsidRPr="006067AF" w:rsidRDefault="006067AF" w:rsidP="00633C5F">
      <w:pPr>
        <w:spacing w:after="0" w:line="240" w:lineRule="auto"/>
        <w:jc w:val="both"/>
        <w:rPr>
          <w:rFonts w:ascii="Times New Roman" w:hAnsi="Times New Roman"/>
          <w:sz w:val="21"/>
          <w:szCs w:val="21"/>
        </w:rPr>
      </w:pPr>
      <w:r w:rsidRPr="006067AF">
        <w:rPr>
          <w:rFonts w:ascii="Times New Roman" w:hAnsi="Times New Roman"/>
          <w:sz w:val="21"/>
          <w:szCs w:val="21"/>
        </w:rPr>
        <w:t>Предшествующие фирменные наименования и организационно-правовые формы эмитента:</w:t>
      </w:r>
    </w:p>
    <w:p w:rsidR="001D72FA" w:rsidRPr="001D72FA" w:rsidRDefault="001D72FA" w:rsidP="001D72FA">
      <w:pPr>
        <w:spacing w:after="0" w:line="240" w:lineRule="auto"/>
        <w:jc w:val="both"/>
        <w:rPr>
          <w:rFonts w:ascii="Times New Roman" w:hAnsi="Times New Roman"/>
          <w:sz w:val="21"/>
          <w:szCs w:val="21"/>
        </w:rPr>
      </w:pPr>
      <w:r w:rsidRPr="001D72FA">
        <w:rPr>
          <w:rFonts w:ascii="Times New Roman" w:hAnsi="Times New Roman"/>
          <w:b/>
          <w:bCs/>
          <w:i/>
          <w:iCs/>
          <w:sz w:val="21"/>
          <w:szCs w:val="21"/>
        </w:rPr>
        <w:t>Наименование эмитента в течение времени его существования не менялось</w:t>
      </w:r>
      <w:r>
        <w:rPr>
          <w:rFonts w:ascii="Times New Roman" w:hAnsi="Times New Roman"/>
          <w:b/>
          <w:bCs/>
          <w:i/>
          <w:iCs/>
          <w:sz w:val="21"/>
          <w:szCs w:val="21"/>
        </w:rPr>
        <w:t>.</w:t>
      </w:r>
    </w:p>
    <w:p w:rsidR="006067AF" w:rsidRPr="003015E0" w:rsidRDefault="006067AF" w:rsidP="006067AF">
      <w:pPr>
        <w:spacing w:after="0" w:line="240" w:lineRule="auto"/>
        <w:jc w:val="both"/>
        <w:rPr>
          <w:rFonts w:ascii="Times New Roman" w:hAnsi="Times New Roman"/>
          <w:sz w:val="21"/>
          <w:szCs w:val="21"/>
        </w:rPr>
      </w:pPr>
    </w:p>
    <w:p w:rsidR="003015E0" w:rsidRDefault="003015E0" w:rsidP="003015E0">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63" w:name="_Toc385441064"/>
      <w:bookmarkStart w:id="64" w:name="_Toc398569636"/>
      <w:r w:rsidRPr="003015E0">
        <w:rPr>
          <w:rFonts w:ascii="Times New Roman" w:eastAsia="Times New Roman" w:hAnsi="Times New Roman"/>
          <w:bCs/>
          <w:i/>
          <w:sz w:val="24"/>
          <w:szCs w:val="26"/>
          <w:lang w:eastAsia="ru-RU"/>
        </w:rPr>
        <w:t>4.1.2. Сведения о государственной регистрации эмитента</w:t>
      </w:r>
      <w:bookmarkEnd w:id="63"/>
      <w:bookmarkEnd w:id="64"/>
    </w:p>
    <w:p w:rsidR="000774AC" w:rsidRPr="000774AC" w:rsidRDefault="000774AC" w:rsidP="000774AC">
      <w:pPr>
        <w:spacing w:after="0" w:line="240" w:lineRule="auto"/>
        <w:rPr>
          <w:rFonts w:ascii="Times New Roman" w:hAnsi="Times New Roman"/>
          <w:sz w:val="21"/>
          <w:szCs w:val="21"/>
        </w:rPr>
      </w:pPr>
    </w:p>
    <w:p w:rsidR="001D72FA" w:rsidRPr="001D72FA" w:rsidRDefault="001D72FA" w:rsidP="001D72FA">
      <w:pPr>
        <w:spacing w:after="0" w:line="240" w:lineRule="auto"/>
        <w:jc w:val="both"/>
        <w:rPr>
          <w:rFonts w:ascii="Times New Roman" w:hAnsi="Times New Roman"/>
          <w:sz w:val="21"/>
          <w:szCs w:val="21"/>
        </w:rPr>
      </w:pPr>
      <w:r w:rsidRPr="001D72FA">
        <w:rPr>
          <w:rFonts w:ascii="Times New Roman" w:hAnsi="Times New Roman"/>
          <w:sz w:val="21"/>
          <w:szCs w:val="21"/>
        </w:rPr>
        <w:t>Данные о регистрации юридического лица:</w:t>
      </w:r>
    </w:p>
    <w:p w:rsidR="001D72FA" w:rsidRPr="001D72FA" w:rsidRDefault="001D72FA" w:rsidP="001D72FA">
      <w:pPr>
        <w:spacing w:after="0" w:line="240" w:lineRule="auto"/>
        <w:jc w:val="both"/>
        <w:rPr>
          <w:rFonts w:ascii="Times New Roman" w:hAnsi="Times New Roman"/>
          <w:b/>
          <w:bCs/>
          <w:i/>
          <w:iCs/>
          <w:sz w:val="21"/>
          <w:szCs w:val="21"/>
        </w:rPr>
      </w:pPr>
      <w:r w:rsidRPr="001D72FA">
        <w:rPr>
          <w:rFonts w:ascii="Times New Roman" w:hAnsi="Times New Roman"/>
          <w:sz w:val="21"/>
          <w:szCs w:val="21"/>
        </w:rPr>
        <w:t xml:space="preserve">Основной государственный регистрационный номер юридического лица: </w:t>
      </w:r>
      <w:r w:rsidRPr="001D72FA">
        <w:rPr>
          <w:rFonts w:ascii="Times New Roman" w:hAnsi="Times New Roman"/>
          <w:b/>
          <w:bCs/>
          <w:i/>
          <w:iCs/>
          <w:sz w:val="21"/>
          <w:szCs w:val="21"/>
        </w:rPr>
        <w:t>1097746386396</w:t>
      </w:r>
    </w:p>
    <w:p w:rsidR="001D72FA" w:rsidRPr="001D72FA" w:rsidRDefault="001D72FA" w:rsidP="001D72FA">
      <w:pPr>
        <w:spacing w:after="0" w:line="240" w:lineRule="auto"/>
        <w:jc w:val="both"/>
        <w:rPr>
          <w:rFonts w:ascii="Times New Roman" w:hAnsi="Times New Roman"/>
          <w:b/>
          <w:bCs/>
          <w:i/>
          <w:iCs/>
          <w:sz w:val="21"/>
          <w:szCs w:val="21"/>
        </w:rPr>
      </w:pPr>
      <w:r w:rsidRPr="001D72FA">
        <w:rPr>
          <w:rFonts w:ascii="Times New Roman" w:hAnsi="Times New Roman"/>
          <w:sz w:val="21"/>
          <w:szCs w:val="21"/>
        </w:rPr>
        <w:t xml:space="preserve">Дата регистрации: </w:t>
      </w:r>
      <w:r w:rsidRPr="001D72FA">
        <w:rPr>
          <w:rFonts w:ascii="Times New Roman" w:hAnsi="Times New Roman"/>
          <w:b/>
          <w:bCs/>
          <w:i/>
          <w:iCs/>
          <w:sz w:val="21"/>
          <w:szCs w:val="21"/>
        </w:rPr>
        <w:t>03.07.2009</w:t>
      </w:r>
    </w:p>
    <w:p w:rsidR="001D72FA" w:rsidRPr="001D72FA" w:rsidRDefault="001D72FA" w:rsidP="001D72FA">
      <w:pPr>
        <w:spacing w:after="0" w:line="240" w:lineRule="auto"/>
        <w:jc w:val="both"/>
        <w:rPr>
          <w:rFonts w:ascii="Times New Roman" w:hAnsi="Times New Roman"/>
          <w:sz w:val="21"/>
          <w:szCs w:val="21"/>
        </w:rPr>
      </w:pPr>
      <w:r w:rsidRPr="001D72FA">
        <w:rPr>
          <w:rFonts w:ascii="Times New Roman" w:hAnsi="Times New Roman"/>
          <w:sz w:val="21"/>
          <w:szCs w:val="21"/>
        </w:rPr>
        <w:t>Наименование регистрирующего органа, внесшего запись о создании юридического лица в единый</w:t>
      </w:r>
      <w:r>
        <w:rPr>
          <w:rFonts w:ascii="Times New Roman" w:hAnsi="Times New Roman"/>
          <w:sz w:val="21"/>
          <w:szCs w:val="21"/>
        </w:rPr>
        <w:t xml:space="preserve"> </w:t>
      </w:r>
      <w:r w:rsidRPr="001D72FA">
        <w:rPr>
          <w:rFonts w:ascii="Times New Roman" w:hAnsi="Times New Roman"/>
          <w:sz w:val="21"/>
          <w:szCs w:val="21"/>
        </w:rPr>
        <w:t xml:space="preserve">государственный реестр юридических лиц: </w:t>
      </w:r>
      <w:r w:rsidRPr="001D72FA">
        <w:rPr>
          <w:rFonts w:ascii="Times New Roman" w:hAnsi="Times New Roman"/>
          <w:b/>
          <w:bCs/>
          <w:i/>
          <w:iCs/>
          <w:sz w:val="21"/>
          <w:szCs w:val="21"/>
        </w:rPr>
        <w:t>Межрайонная инспекция Федеральной налоговой службы № 46 по г. Москве</w:t>
      </w:r>
    </w:p>
    <w:p w:rsidR="003015E0" w:rsidRDefault="003015E0" w:rsidP="001D72FA">
      <w:pPr>
        <w:spacing w:after="0" w:line="240" w:lineRule="auto"/>
        <w:jc w:val="both"/>
        <w:rPr>
          <w:rFonts w:ascii="Times New Roman" w:hAnsi="Times New Roman"/>
          <w:sz w:val="21"/>
          <w:szCs w:val="21"/>
        </w:rPr>
      </w:pPr>
    </w:p>
    <w:p w:rsidR="001D72FA" w:rsidRPr="003015E0" w:rsidRDefault="001D72FA" w:rsidP="006067AF">
      <w:pPr>
        <w:spacing w:after="0" w:line="240" w:lineRule="auto"/>
        <w:ind w:firstLine="567"/>
        <w:jc w:val="both"/>
        <w:rPr>
          <w:rFonts w:ascii="Times New Roman" w:hAnsi="Times New Roman"/>
          <w:sz w:val="21"/>
          <w:szCs w:val="21"/>
        </w:rPr>
      </w:pPr>
    </w:p>
    <w:p w:rsidR="003015E0" w:rsidRPr="003015E0" w:rsidRDefault="003015E0" w:rsidP="003015E0">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65" w:name="_Toc385441065"/>
      <w:bookmarkStart w:id="66" w:name="_Toc398569637"/>
      <w:r w:rsidRPr="003015E0">
        <w:rPr>
          <w:rFonts w:ascii="Times New Roman" w:eastAsia="Times New Roman" w:hAnsi="Times New Roman"/>
          <w:bCs/>
          <w:i/>
          <w:sz w:val="24"/>
          <w:szCs w:val="26"/>
          <w:lang w:eastAsia="ru-RU"/>
        </w:rPr>
        <w:t>4.1.3. Сведения о создании и развитии эмитента</w:t>
      </w:r>
      <w:bookmarkEnd w:id="65"/>
      <w:bookmarkEnd w:id="66"/>
    </w:p>
    <w:p w:rsidR="000774AC" w:rsidRDefault="000774AC" w:rsidP="00633C5F">
      <w:pPr>
        <w:spacing w:after="0" w:line="240" w:lineRule="auto"/>
        <w:jc w:val="both"/>
        <w:rPr>
          <w:rFonts w:ascii="Times New Roman" w:hAnsi="Times New Roman"/>
          <w:sz w:val="21"/>
          <w:szCs w:val="21"/>
        </w:rPr>
      </w:pPr>
    </w:p>
    <w:p w:rsidR="003015E0" w:rsidRPr="003015E0" w:rsidRDefault="006067AF" w:rsidP="00633C5F">
      <w:pPr>
        <w:spacing w:after="0" w:line="240" w:lineRule="auto"/>
        <w:jc w:val="both"/>
        <w:rPr>
          <w:rFonts w:ascii="Times New Roman" w:hAnsi="Times New Roman"/>
          <w:sz w:val="21"/>
          <w:szCs w:val="21"/>
        </w:rPr>
      </w:pPr>
      <w:r w:rsidRPr="006067AF">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3015E0" w:rsidRDefault="003015E0" w:rsidP="003015E0">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67" w:name="_Toc385441066"/>
      <w:bookmarkStart w:id="68" w:name="_Toc398569638"/>
      <w:r w:rsidRPr="003015E0">
        <w:rPr>
          <w:rFonts w:ascii="Times New Roman" w:eastAsia="Times New Roman" w:hAnsi="Times New Roman"/>
          <w:bCs/>
          <w:i/>
          <w:sz w:val="24"/>
          <w:szCs w:val="26"/>
          <w:lang w:eastAsia="ru-RU"/>
        </w:rPr>
        <w:t>4.1.4. Контактная информация</w:t>
      </w:r>
      <w:bookmarkEnd w:id="67"/>
      <w:bookmarkEnd w:id="68"/>
    </w:p>
    <w:p w:rsidR="000774AC" w:rsidRDefault="000774AC" w:rsidP="000774AC">
      <w:pPr>
        <w:spacing w:after="0" w:line="240" w:lineRule="auto"/>
        <w:rPr>
          <w:rFonts w:ascii="Times New Roman" w:hAnsi="Times New Roman"/>
          <w:sz w:val="21"/>
          <w:szCs w:val="21"/>
        </w:rPr>
      </w:pPr>
    </w:p>
    <w:p w:rsidR="00DC4409" w:rsidRPr="00DC4409" w:rsidRDefault="00DC4409" w:rsidP="00DC4409">
      <w:pPr>
        <w:autoSpaceDE w:val="0"/>
        <w:autoSpaceDN w:val="0"/>
        <w:adjustRightInd w:val="0"/>
        <w:spacing w:after="0" w:line="240" w:lineRule="auto"/>
        <w:jc w:val="both"/>
        <w:rPr>
          <w:rFonts w:ascii="Times New Roman" w:hAnsi="Times New Roman"/>
          <w:b/>
          <w:i/>
          <w:sz w:val="21"/>
          <w:szCs w:val="21"/>
          <w:lang w:eastAsia="ru-RU"/>
        </w:rPr>
      </w:pPr>
      <w:r w:rsidRPr="00C07871">
        <w:rPr>
          <w:rFonts w:ascii="Times New Roman" w:hAnsi="Times New Roman"/>
          <w:sz w:val="21"/>
          <w:szCs w:val="21"/>
          <w:lang w:eastAsia="ru-RU"/>
        </w:rPr>
        <w:t xml:space="preserve">Место нахождения эмитента: </w:t>
      </w:r>
      <w:r w:rsidRPr="00DC4409">
        <w:rPr>
          <w:rFonts w:ascii="Times New Roman" w:hAnsi="Times New Roman"/>
          <w:b/>
          <w:bCs/>
          <w:i/>
          <w:iCs/>
          <w:sz w:val="21"/>
          <w:szCs w:val="21"/>
          <w:lang w:eastAsia="ru-RU"/>
        </w:rPr>
        <w:t>123317, г.Москва, Пресненская наб., д.8, стр.1, 13 этаж, комн. В.</w:t>
      </w:r>
    </w:p>
    <w:p w:rsidR="00DC4409" w:rsidRPr="00DC4409" w:rsidRDefault="00DC4409" w:rsidP="00DC4409">
      <w:pPr>
        <w:autoSpaceDE w:val="0"/>
        <w:autoSpaceDN w:val="0"/>
        <w:adjustRightInd w:val="0"/>
        <w:spacing w:after="0" w:line="240" w:lineRule="auto"/>
        <w:jc w:val="both"/>
        <w:rPr>
          <w:rFonts w:ascii="Times New Roman" w:hAnsi="Times New Roman"/>
          <w:b/>
          <w:i/>
          <w:sz w:val="21"/>
          <w:szCs w:val="21"/>
          <w:lang w:eastAsia="ru-RU"/>
        </w:rPr>
      </w:pPr>
      <w:r w:rsidRPr="00C07871">
        <w:rPr>
          <w:rFonts w:ascii="Times New Roman" w:hAnsi="Times New Roman"/>
          <w:sz w:val="21"/>
          <w:szCs w:val="21"/>
          <w:lang w:eastAsia="ru-RU"/>
        </w:rPr>
        <w:t xml:space="preserve">Адрес для направления эмитенту почтовой корреспонденции: </w:t>
      </w:r>
      <w:r w:rsidR="00A13FC0" w:rsidRPr="00A13FC0">
        <w:rPr>
          <w:rFonts w:ascii="Times New Roman" w:hAnsi="Times New Roman"/>
          <w:b/>
          <w:bCs/>
          <w:i/>
          <w:iCs/>
          <w:sz w:val="21"/>
          <w:szCs w:val="21"/>
          <w:lang w:eastAsia="ru-RU"/>
        </w:rPr>
        <w:t>123317, г.Москва, Пресненская наб., д.8, стр.1, 13 этаж, комн. В.</w:t>
      </w:r>
    </w:p>
    <w:p w:rsidR="00DC4409" w:rsidRPr="00593B22" w:rsidRDefault="00DC4409" w:rsidP="00DC4409">
      <w:pPr>
        <w:autoSpaceDE w:val="0"/>
        <w:autoSpaceDN w:val="0"/>
        <w:adjustRightInd w:val="0"/>
        <w:spacing w:after="0" w:line="240" w:lineRule="auto"/>
        <w:jc w:val="both"/>
        <w:rPr>
          <w:rFonts w:ascii="Times New Roman" w:hAnsi="Times New Roman"/>
          <w:sz w:val="21"/>
          <w:szCs w:val="21"/>
          <w:lang w:eastAsia="ru-RU"/>
        </w:rPr>
      </w:pPr>
      <w:r w:rsidRPr="00C07871">
        <w:rPr>
          <w:rFonts w:ascii="Times New Roman" w:hAnsi="Times New Roman"/>
          <w:sz w:val="21"/>
          <w:szCs w:val="21"/>
          <w:lang w:eastAsia="ru-RU"/>
        </w:rPr>
        <w:t xml:space="preserve">Номер телефона: </w:t>
      </w:r>
      <w:r w:rsidRPr="00593B22">
        <w:rPr>
          <w:rFonts w:ascii="Times New Roman" w:hAnsi="Times New Roman"/>
          <w:b/>
          <w:bCs/>
          <w:i/>
          <w:iCs/>
          <w:sz w:val="21"/>
          <w:szCs w:val="21"/>
          <w:lang w:eastAsia="ru-RU"/>
        </w:rPr>
        <w:t>8 985 315 7161</w:t>
      </w:r>
    </w:p>
    <w:p w:rsidR="00DC4409" w:rsidRPr="00C07871" w:rsidRDefault="00DC4409" w:rsidP="00DC4409">
      <w:pPr>
        <w:autoSpaceDE w:val="0"/>
        <w:autoSpaceDN w:val="0"/>
        <w:adjustRightInd w:val="0"/>
        <w:spacing w:after="0" w:line="240" w:lineRule="auto"/>
        <w:jc w:val="both"/>
        <w:rPr>
          <w:rFonts w:ascii="Times New Roman" w:hAnsi="Times New Roman"/>
          <w:b/>
          <w:bCs/>
          <w:i/>
          <w:iCs/>
          <w:sz w:val="21"/>
          <w:szCs w:val="21"/>
          <w:lang w:eastAsia="ru-RU"/>
        </w:rPr>
      </w:pPr>
      <w:r w:rsidRPr="00C07871">
        <w:rPr>
          <w:rFonts w:ascii="Times New Roman" w:hAnsi="Times New Roman"/>
          <w:sz w:val="21"/>
          <w:szCs w:val="21"/>
          <w:lang w:eastAsia="ru-RU"/>
        </w:rPr>
        <w:t xml:space="preserve">Номер факса: </w:t>
      </w:r>
      <w:r w:rsidRPr="00593B22">
        <w:rPr>
          <w:rFonts w:ascii="Times New Roman" w:hAnsi="Times New Roman"/>
          <w:b/>
          <w:i/>
          <w:sz w:val="21"/>
          <w:szCs w:val="21"/>
          <w:lang w:eastAsia="ru-RU"/>
        </w:rPr>
        <w:t>отсутствует</w:t>
      </w:r>
    </w:p>
    <w:p w:rsidR="00DC4409" w:rsidRPr="00C07871" w:rsidRDefault="00DC4409" w:rsidP="00DC4409">
      <w:pPr>
        <w:autoSpaceDE w:val="0"/>
        <w:autoSpaceDN w:val="0"/>
        <w:adjustRightInd w:val="0"/>
        <w:spacing w:after="0" w:line="240" w:lineRule="auto"/>
        <w:jc w:val="both"/>
        <w:rPr>
          <w:rFonts w:ascii="Times New Roman" w:hAnsi="Times New Roman"/>
          <w:b/>
          <w:bCs/>
          <w:i/>
          <w:iCs/>
          <w:sz w:val="21"/>
          <w:szCs w:val="21"/>
          <w:lang w:eastAsia="ru-RU"/>
        </w:rPr>
      </w:pPr>
      <w:r w:rsidRPr="00C07871">
        <w:rPr>
          <w:rFonts w:ascii="Times New Roman" w:hAnsi="Times New Roman"/>
          <w:sz w:val="21"/>
          <w:szCs w:val="21"/>
          <w:lang w:eastAsia="ru-RU"/>
        </w:rPr>
        <w:t xml:space="preserve">Адрес электронной почты: </w:t>
      </w:r>
      <w:r w:rsidRPr="00593B22">
        <w:rPr>
          <w:rFonts w:ascii="Times New Roman" w:hAnsi="Times New Roman"/>
          <w:b/>
          <w:bCs/>
          <w:i/>
          <w:iCs/>
          <w:sz w:val="21"/>
          <w:szCs w:val="21"/>
          <w:lang w:eastAsia="ru-RU"/>
        </w:rPr>
        <w:t>info@промнефтесервис.рф</w:t>
      </w:r>
    </w:p>
    <w:p w:rsidR="00DC4409" w:rsidRPr="00C07871" w:rsidRDefault="00DC4409" w:rsidP="00DC4409">
      <w:pPr>
        <w:autoSpaceDE w:val="0"/>
        <w:autoSpaceDN w:val="0"/>
        <w:adjustRightInd w:val="0"/>
        <w:spacing w:after="0" w:line="240" w:lineRule="auto"/>
        <w:jc w:val="both"/>
        <w:rPr>
          <w:rFonts w:ascii="Times New Roman" w:hAnsi="Times New Roman"/>
          <w:sz w:val="21"/>
          <w:szCs w:val="21"/>
          <w:lang w:eastAsia="ru-RU"/>
        </w:rPr>
      </w:pPr>
      <w:r w:rsidRPr="00C07871">
        <w:rPr>
          <w:rFonts w:ascii="Times New Roman" w:hAnsi="Times New Roman"/>
          <w:sz w:val="21"/>
          <w:szCs w:val="21"/>
          <w:lang w:eastAsia="ru-RU"/>
        </w:rPr>
        <w:t>Адреса страниц в сети Интернет, на которых доступна информация об эмитенте, размещенных и/или</w:t>
      </w:r>
    </w:p>
    <w:p w:rsidR="00DC4409" w:rsidRPr="000774AC" w:rsidRDefault="00DC4409" w:rsidP="00DC4409">
      <w:pPr>
        <w:spacing w:after="0"/>
        <w:jc w:val="both"/>
        <w:rPr>
          <w:rFonts w:ascii="Times New Roman" w:hAnsi="Times New Roman"/>
          <w:sz w:val="21"/>
          <w:szCs w:val="21"/>
          <w:lang w:eastAsia="ru-RU"/>
        </w:rPr>
      </w:pPr>
      <w:r w:rsidRPr="00C07871">
        <w:rPr>
          <w:rFonts w:ascii="Times New Roman" w:hAnsi="Times New Roman"/>
          <w:sz w:val="21"/>
          <w:szCs w:val="21"/>
          <w:lang w:eastAsia="ru-RU"/>
        </w:rPr>
        <w:t>размещаемых им ценных бумагах:</w:t>
      </w:r>
      <w:r w:rsidRPr="00593B22">
        <w:rPr>
          <w:b/>
          <w:i/>
        </w:rPr>
        <w:t xml:space="preserve"> </w:t>
      </w:r>
      <w:hyperlink r:id="rId24" w:history="1">
        <w:r w:rsidRPr="00593B22">
          <w:rPr>
            <w:rStyle w:val="af3"/>
            <w:rFonts w:ascii="Times New Roman" w:hAnsi="Times New Roman"/>
            <w:b/>
            <w:i/>
            <w:sz w:val="21"/>
            <w:szCs w:val="21"/>
            <w:lang w:eastAsia="ru-RU"/>
          </w:rPr>
          <w:t>http://www.e-disclosure.ru/portal/company.aspx?id=21970</w:t>
        </w:r>
      </w:hyperlink>
      <w:r w:rsidRPr="00593B22">
        <w:rPr>
          <w:rFonts w:ascii="Times New Roman" w:hAnsi="Times New Roman"/>
          <w:b/>
          <w:i/>
          <w:sz w:val="21"/>
          <w:szCs w:val="21"/>
          <w:lang w:eastAsia="ru-RU"/>
        </w:rPr>
        <w:t xml:space="preserve">; </w:t>
      </w:r>
      <w:hyperlink r:id="rId25" w:history="1">
        <w:r w:rsidRPr="00593B22">
          <w:rPr>
            <w:rStyle w:val="af3"/>
            <w:rFonts w:ascii="Times New Roman" w:hAnsi="Times New Roman"/>
            <w:b/>
            <w:i/>
            <w:sz w:val="21"/>
            <w:szCs w:val="21"/>
            <w:lang w:eastAsia="ru-RU"/>
          </w:rPr>
          <w:t>http://www.промнефтесервис.рф</w:t>
        </w:r>
      </w:hyperlink>
      <w:r>
        <w:rPr>
          <w:rFonts w:ascii="Times New Roman" w:hAnsi="Times New Roman"/>
          <w:b/>
          <w:i/>
          <w:sz w:val="21"/>
          <w:szCs w:val="21"/>
          <w:lang w:eastAsia="ru-RU"/>
        </w:rPr>
        <w:t>;</w:t>
      </w:r>
    </w:p>
    <w:p w:rsidR="007E29AA" w:rsidRPr="007E29AA" w:rsidRDefault="007E29AA" w:rsidP="007E29AA">
      <w:pPr>
        <w:spacing w:after="0" w:line="240" w:lineRule="auto"/>
        <w:rPr>
          <w:rFonts w:ascii="Times New Roman" w:eastAsia="Times New Roman" w:hAnsi="Times New Roman"/>
          <w:sz w:val="21"/>
          <w:szCs w:val="21"/>
          <w:lang w:eastAsia="ru-RU"/>
        </w:rPr>
      </w:pPr>
    </w:p>
    <w:p w:rsidR="007E29AA" w:rsidRPr="007E29AA" w:rsidRDefault="007E29AA" w:rsidP="00633C5F">
      <w:pPr>
        <w:spacing w:after="0" w:line="240" w:lineRule="auto"/>
        <w:jc w:val="both"/>
        <w:rPr>
          <w:rFonts w:ascii="Times New Roman" w:eastAsia="Times New Roman" w:hAnsi="Times New Roman"/>
          <w:sz w:val="21"/>
          <w:szCs w:val="21"/>
          <w:lang w:eastAsia="ru-RU"/>
        </w:rPr>
      </w:pPr>
      <w:r w:rsidRPr="007E29AA">
        <w:rPr>
          <w:rFonts w:ascii="Times New Roman" w:eastAsia="Times New Roman" w:hAnsi="Times New Roman"/>
          <w:sz w:val="21"/>
          <w:szCs w:val="21"/>
          <w:lang w:eastAsia="ru-RU"/>
        </w:rPr>
        <w:t>Сведения о специальном подразделении эмитента (третьего лица) по работе с акционерами и инвесторами эмитента</w:t>
      </w:r>
      <w:r>
        <w:rPr>
          <w:rFonts w:ascii="Times New Roman" w:eastAsia="Times New Roman" w:hAnsi="Times New Roman"/>
          <w:sz w:val="21"/>
          <w:szCs w:val="21"/>
          <w:lang w:eastAsia="ru-RU"/>
        </w:rPr>
        <w:t>:</w:t>
      </w:r>
    </w:p>
    <w:p w:rsidR="007E29AA" w:rsidRPr="007E29AA" w:rsidRDefault="007E29AA" w:rsidP="00633C5F">
      <w:pPr>
        <w:spacing w:after="0" w:line="240" w:lineRule="auto"/>
        <w:jc w:val="both"/>
        <w:rPr>
          <w:rFonts w:ascii="Times New Roman" w:eastAsia="Times New Roman" w:hAnsi="Times New Roman"/>
          <w:b/>
          <w:i/>
          <w:sz w:val="21"/>
          <w:szCs w:val="21"/>
          <w:lang w:eastAsia="ru-RU"/>
        </w:rPr>
      </w:pPr>
      <w:r w:rsidRPr="007E29AA">
        <w:rPr>
          <w:rFonts w:ascii="Times New Roman" w:eastAsia="Times New Roman" w:hAnsi="Times New Roman"/>
          <w:b/>
          <w:bCs/>
          <w:i/>
          <w:sz w:val="21"/>
          <w:szCs w:val="21"/>
          <w:lang w:eastAsia="ar-SA"/>
        </w:rPr>
        <w:t xml:space="preserve">Эмитент не имеет специального подразделения </w:t>
      </w:r>
      <w:r w:rsidRPr="007E29AA">
        <w:rPr>
          <w:rFonts w:ascii="Times New Roman" w:eastAsia="Times New Roman" w:hAnsi="Times New Roman"/>
          <w:b/>
          <w:i/>
          <w:sz w:val="21"/>
          <w:szCs w:val="21"/>
          <w:lang w:eastAsia="ar-SA"/>
        </w:rPr>
        <w:t>по работе с акционерами и инвесторами</w:t>
      </w:r>
      <w:r w:rsidRPr="007E29AA">
        <w:rPr>
          <w:rFonts w:ascii="Times New Roman" w:eastAsia="Times New Roman" w:hAnsi="Times New Roman"/>
          <w:b/>
          <w:bCs/>
          <w:i/>
          <w:sz w:val="21"/>
          <w:szCs w:val="21"/>
          <w:lang w:eastAsia="ar-SA"/>
        </w:rPr>
        <w:t>.</w:t>
      </w:r>
    </w:p>
    <w:p w:rsidR="003015E0" w:rsidRPr="003015E0" w:rsidRDefault="003015E0" w:rsidP="0096185C">
      <w:pPr>
        <w:ind w:firstLine="567"/>
        <w:jc w:val="both"/>
        <w:rPr>
          <w:rFonts w:ascii="Times New Roman" w:hAnsi="Times New Roman"/>
          <w:sz w:val="21"/>
          <w:szCs w:val="21"/>
        </w:rPr>
      </w:pPr>
    </w:p>
    <w:p w:rsidR="003015E0" w:rsidRPr="003015E0" w:rsidRDefault="003015E0" w:rsidP="003015E0">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69" w:name="_Toc385441067"/>
      <w:bookmarkStart w:id="70" w:name="_Toc398569639"/>
      <w:r w:rsidRPr="003015E0">
        <w:rPr>
          <w:rFonts w:ascii="Times New Roman" w:eastAsia="Times New Roman" w:hAnsi="Times New Roman"/>
          <w:bCs/>
          <w:i/>
          <w:sz w:val="24"/>
          <w:szCs w:val="26"/>
          <w:lang w:eastAsia="ru-RU"/>
        </w:rPr>
        <w:t>4.1.5. Идентификационный номер налогоплательщика</w:t>
      </w:r>
      <w:bookmarkEnd w:id="69"/>
      <w:bookmarkEnd w:id="70"/>
    </w:p>
    <w:p w:rsidR="003015E0" w:rsidRDefault="00DC4409" w:rsidP="00DC4409">
      <w:pPr>
        <w:spacing w:after="0" w:line="240" w:lineRule="auto"/>
        <w:ind w:firstLine="567"/>
        <w:jc w:val="both"/>
        <w:rPr>
          <w:rFonts w:ascii="Times New Roman" w:hAnsi="Times New Roman"/>
          <w:sz w:val="21"/>
          <w:szCs w:val="21"/>
        </w:rPr>
      </w:pPr>
      <w:r w:rsidRPr="00DC4409">
        <w:rPr>
          <w:rFonts w:ascii="Times New Roman" w:hAnsi="Times New Roman"/>
          <w:b/>
          <w:bCs/>
          <w:i/>
          <w:iCs/>
          <w:sz w:val="21"/>
          <w:szCs w:val="21"/>
        </w:rPr>
        <w:t>7723721279</w:t>
      </w:r>
    </w:p>
    <w:p w:rsidR="007E29AA" w:rsidRPr="003015E0" w:rsidRDefault="007E29AA" w:rsidP="007E29AA">
      <w:pPr>
        <w:spacing w:after="0" w:line="240" w:lineRule="auto"/>
        <w:ind w:firstLine="567"/>
        <w:jc w:val="both"/>
        <w:rPr>
          <w:rFonts w:ascii="Times New Roman" w:hAnsi="Times New Roman"/>
          <w:sz w:val="21"/>
          <w:szCs w:val="21"/>
        </w:rPr>
      </w:pPr>
    </w:p>
    <w:p w:rsidR="003015E0" w:rsidRPr="003015E0" w:rsidRDefault="003015E0" w:rsidP="003015E0">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71" w:name="_Toc385441068"/>
      <w:bookmarkStart w:id="72" w:name="_Toc398569640"/>
      <w:r w:rsidRPr="003015E0">
        <w:rPr>
          <w:rFonts w:ascii="Times New Roman" w:eastAsia="Times New Roman" w:hAnsi="Times New Roman"/>
          <w:bCs/>
          <w:i/>
          <w:sz w:val="24"/>
          <w:szCs w:val="26"/>
          <w:lang w:eastAsia="ru-RU"/>
        </w:rPr>
        <w:t>4.1.6. Филиалы и представительства эмитента</w:t>
      </w:r>
      <w:bookmarkEnd w:id="71"/>
      <w:bookmarkEnd w:id="72"/>
    </w:p>
    <w:p w:rsidR="000774AC" w:rsidRDefault="000774AC" w:rsidP="00633C5F">
      <w:pPr>
        <w:spacing w:after="0" w:line="240" w:lineRule="auto"/>
        <w:jc w:val="both"/>
        <w:rPr>
          <w:rFonts w:ascii="Times New Roman" w:hAnsi="Times New Roman"/>
          <w:sz w:val="21"/>
          <w:szCs w:val="21"/>
        </w:rPr>
      </w:pPr>
    </w:p>
    <w:p w:rsidR="003015E0" w:rsidRPr="003015E0" w:rsidRDefault="007E29AA"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3015E0" w:rsidRPr="003015E0" w:rsidRDefault="003015E0" w:rsidP="003015E0">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73" w:name="_Toc385441069"/>
      <w:bookmarkStart w:id="74" w:name="_Toc398569641"/>
      <w:r w:rsidRPr="003015E0">
        <w:rPr>
          <w:rFonts w:ascii="Times New Roman" w:eastAsia="Times New Roman" w:hAnsi="Times New Roman"/>
          <w:b/>
          <w:bCs/>
          <w:i/>
          <w:iCs/>
          <w:sz w:val="24"/>
          <w:szCs w:val="28"/>
          <w:lang w:eastAsia="ru-RU"/>
        </w:rPr>
        <w:t>4.2. Основная хозяйственная деятельность эмитента</w:t>
      </w:r>
      <w:bookmarkEnd w:id="73"/>
      <w:bookmarkEnd w:id="74"/>
    </w:p>
    <w:p w:rsidR="000774AC" w:rsidRDefault="000774AC"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3015E0" w:rsidRPr="007E29AA" w:rsidRDefault="007E29AA"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7E29AA">
        <w:rPr>
          <w:rFonts w:ascii="Times New Roman" w:eastAsia="Times New Roman" w:hAnsi="Times New Roman"/>
          <w:sz w:val="21"/>
          <w:szCs w:val="21"/>
          <w:lang w:eastAsia="ru-RU"/>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AD293B" w:rsidRPr="00D16416" w:rsidRDefault="00AD293B" w:rsidP="007E29AA">
      <w:pPr>
        <w:spacing w:after="0" w:line="240" w:lineRule="auto"/>
        <w:rPr>
          <w:rFonts w:ascii="Times New Roman" w:hAnsi="Times New Roman"/>
          <w:b/>
          <w:i/>
          <w:sz w:val="21"/>
          <w:szCs w:val="21"/>
        </w:rPr>
      </w:pPr>
    </w:p>
    <w:p w:rsidR="00AD293B" w:rsidRPr="00D16416" w:rsidRDefault="00AD293B" w:rsidP="00AD293B">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75" w:name="_Toc385441078"/>
      <w:bookmarkStart w:id="76" w:name="_Toc398569642"/>
      <w:r w:rsidRPr="00D16416">
        <w:rPr>
          <w:rFonts w:ascii="Times New Roman" w:eastAsia="Times New Roman" w:hAnsi="Times New Roman"/>
          <w:b/>
          <w:bCs/>
          <w:i/>
          <w:iCs/>
          <w:sz w:val="24"/>
          <w:szCs w:val="28"/>
          <w:lang w:eastAsia="ru-RU"/>
        </w:rPr>
        <w:t>4.3. Планы будущей деятельности эмитента</w:t>
      </w:r>
      <w:bookmarkEnd w:id="75"/>
      <w:bookmarkEnd w:id="76"/>
    </w:p>
    <w:p w:rsidR="000774AC" w:rsidRDefault="000774AC"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AD293B" w:rsidRDefault="007E29AA"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7E29AA">
        <w:rPr>
          <w:rFonts w:ascii="Times New Roman" w:eastAsia="Times New Roman" w:hAnsi="Times New Roman"/>
          <w:sz w:val="21"/>
          <w:szCs w:val="21"/>
          <w:lang w:eastAsia="ru-RU"/>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w:t>
      </w:r>
      <w:r>
        <w:rPr>
          <w:rFonts w:ascii="Times New Roman" w:eastAsia="Times New Roman" w:hAnsi="Times New Roman"/>
          <w:sz w:val="21"/>
          <w:szCs w:val="21"/>
          <w:lang w:eastAsia="ru-RU"/>
        </w:rPr>
        <w:t>ючается в Проспект ценных бумаг.</w:t>
      </w:r>
    </w:p>
    <w:p w:rsidR="00BE4E24" w:rsidRPr="007E29AA" w:rsidRDefault="00BE4E24" w:rsidP="007E29AA">
      <w:pPr>
        <w:widowControl w:val="0"/>
        <w:autoSpaceDE w:val="0"/>
        <w:autoSpaceDN w:val="0"/>
        <w:adjustRightInd w:val="0"/>
        <w:spacing w:after="0" w:line="240" w:lineRule="auto"/>
        <w:ind w:firstLine="567"/>
        <w:jc w:val="both"/>
        <w:rPr>
          <w:rFonts w:ascii="Times New Roman" w:eastAsia="Times New Roman" w:hAnsi="Times New Roman"/>
          <w:sz w:val="21"/>
          <w:szCs w:val="21"/>
          <w:lang w:eastAsia="ru-RU"/>
        </w:rPr>
      </w:pPr>
    </w:p>
    <w:p w:rsidR="00AD293B" w:rsidRPr="00D16416" w:rsidRDefault="00AD293B" w:rsidP="00AD293B">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77" w:name="_Toc385441079"/>
      <w:bookmarkStart w:id="78" w:name="_Toc398569643"/>
      <w:r w:rsidRPr="00D16416">
        <w:rPr>
          <w:rFonts w:ascii="Times New Roman" w:eastAsia="Times New Roman" w:hAnsi="Times New Roman"/>
          <w:b/>
          <w:bCs/>
          <w:i/>
          <w:iCs/>
          <w:sz w:val="24"/>
          <w:szCs w:val="28"/>
          <w:lang w:eastAsia="ru-RU"/>
        </w:rPr>
        <w:t>4.4. Участие эмитента в промышленных, банковских и финансовых группах, холдингах, концернах и ассоциациях</w:t>
      </w:r>
      <w:bookmarkEnd w:id="77"/>
      <w:bookmarkEnd w:id="78"/>
    </w:p>
    <w:p w:rsidR="000774AC" w:rsidRDefault="000774AC"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AD293B" w:rsidRDefault="007E29AA"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7E29AA">
        <w:rPr>
          <w:rFonts w:ascii="Times New Roman" w:eastAsia="Times New Roman" w:hAnsi="Times New Roman"/>
          <w:sz w:val="21"/>
          <w:szCs w:val="21"/>
          <w:lang w:eastAsia="ru-RU"/>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7E29AA" w:rsidRPr="007E29AA" w:rsidRDefault="007E29AA" w:rsidP="007E29AA">
      <w:pPr>
        <w:widowControl w:val="0"/>
        <w:autoSpaceDE w:val="0"/>
        <w:autoSpaceDN w:val="0"/>
        <w:adjustRightInd w:val="0"/>
        <w:spacing w:after="0" w:line="240" w:lineRule="auto"/>
        <w:ind w:firstLine="567"/>
        <w:jc w:val="both"/>
        <w:rPr>
          <w:rFonts w:ascii="Times New Roman" w:eastAsia="Times New Roman" w:hAnsi="Times New Roman"/>
          <w:sz w:val="21"/>
          <w:szCs w:val="21"/>
          <w:lang w:eastAsia="ru-RU"/>
        </w:rPr>
      </w:pPr>
    </w:p>
    <w:p w:rsidR="00AD293B" w:rsidRPr="00D16416" w:rsidRDefault="00AD293B" w:rsidP="00AD293B">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79" w:name="_Toc385441080"/>
      <w:bookmarkStart w:id="80" w:name="_Toc398569644"/>
      <w:r w:rsidRPr="00D16416">
        <w:rPr>
          <w:rFonts w:ascii="Times New Roman" w:eastAsia="Times New Roman" w:hAnsi="Times New Roman"/>
          <w:b/>
          <w:bCs/>
          <w:i/>
          <w:iCs/>
          <w:sz w:val="24"/>
          <w:szCs w:val="28"/>
          <w:lang w:eastAsia="ru-RU"/>
        </w:rPr>
        <w:t>4.5. Дочерние и зависимые хозяйственные общества эмитента</w:t>
      </w:r>
      <w:bookmarkEnd w:id="79"/>
      <w:bookmarkEnd w:id="80"/>
    </w:p>
    <w:p w:rsidR="000774AC" w:rsidRDefault="000774AC"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AD293B" w:rsidRDefault="007E29AA"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7E29AA">
        <w:rPr>
          <w:rFonts w:ascii="Times New Roman" w:eastAsia="Times New Roman" w:hAnsi="Times New Roman"/>
          <w:sz w:val="21"/>
          <w:szCs w:val="21"/>
          <w:lang w:eastAsia="ru-RU"/>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7E29AA" w:rsidRPr="007E29AA" w:rsidRDefault="007E29AA" w:rsidP="007E29AA">
      <w:pPr>
        <w:widowControl w:val="0"/>
        <w:autoSpaceDE w:val="0"/>
        <w:autoSpaceDN w:val="0"/>
        <w:adjustRightInd w:val="0"/>
        <w:spacing w:after="0" w:line="240" w:lineRule="auto"/>
        <w:ind w:firstLine="567"/>
        <w:jc w:val="both"/>
        <w:rPr>
          <w:rFonts w:ascii="Times New Roman" w:eastAsia="Times New Roman" w:hAnsi="Times New Roman"/>
          <w:sz w:val="21"/>
          <w:szCs w:val="21"/>
          <w:lang w:eastAsia="ru-RU"/>
        </w:rPr>
      </w:pPr>
    </w:p>
    <w:p w:rsidR="00AD293B" w:rsidRPr="00D16416" w:rsidRDefault="00AD293B" w:rsidP="00AD293B">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81" w:name="_Toc385441081"/>
      <w:bookmarkStart w:id="82" w:name="_Toc398569645"/>
      <w:r w:rsidRPr="00D16416">
        <w:rPr>
          <w:rFonts w:ascii="Times New Roman" w:eastAsia="Times New Roman" w:hAnsi="Times New Roman"/>
          <w:b/>
          <w:bCs/>
          <w:i/>
          <w:iCs/>
          <w:sz w:val="24"/>
          <w:szCs w:val="28"/>
          <w:lang w:eastAsia="ru-RU"/>
        </w:rPr>
        <w:t>4.6.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81"/>
      <w:bookmarkEnd w:id="82"/>
    </w:p>
    <w:p w:rsidR="000774AC" w:rsidRDefault="000774AC"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D16416" w:rsidRDefault="007E29AA"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7E29AA">
        <w:rPr>
          <w:rFonts w:ascii="Times New Roman" w:eastAsia="Times New Roman" w:hAnsi="Times New Roman"/>
          <w:sz w:val="21"/>
          <w:szCs w:val="21"/>
          <w:lang w:eastAsia="ru-RU"/>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7E29AA" w:rsidRPr="007E29AA" w:rsidRDefault="007E29AA" w:rsidP="007E29AA">
      <w:pPr>
        <w:widowControl w:val="0"/>
        <w:autoSpaceDE w:val="0"/>
        <w:autoSpaceDN w:val="0"/>
        <w:adjustRightInd w:val="0"/>
        <w:spacing w:after="0" w:line="240" w:lineRule="auto"/>
        <w:ind w:firstLine="567"/>
        <w:jc w:val="both"/>
        <w:rPr>
          <w:rFonts w:ascii="Times New Roman" w:eastAsia="Times New Roman" w:hAnsi="Times New Roman"/>
          <w:sz w:val="21"/>
          <w:szCs w:val="21"/>
          <w:lang w:eastAsia="ru-RU"/>
        </w:rPr>
      </w:pPr>
    </w:p>
    <w:p w:rsidR="00AD293B" w:rsidRPr="00D16416" w:rsidRDefault="00AD293B" w:rsidP="00AD293B">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83" w:name="_Toc385441083"/>
      <w:bookmarkStart w:id="84" w:name="_Toc398569646"/>
      <w:r w:rsidRPr="00D16416">
        <w:rPr>
          <w:rFonts w:ascii="Times New Roman" w:eastAsia="Times New Roman" w:hAnsi="Times New Roman"/>
          <w:b/>
          <w:bCs/>
          <w:i/>
          <w:iCs/>
          <w:sz w:val="24"/>
          <w:szCs w:val="28"/>
          <w:lang w:eastAsia="ru-RU"/>
        </w:rPr>
        <w:t>4.7. Подконтрольные эмитенту организации, имеющие для него существенное значение</w:t>
      </w:r>
      <w:bookmarkEnd w:id="83"/>
      <w:bookmarkEnd w:id="84"/>
    </w:p>
    <w:p w:rsidR="000774AC" w:rsidRDefault="000774AC"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7E29AA" w:rsidRDefault="007E29AA"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7E29AA">
        <w:rPr>
          <w:rFonts w:ascii="Times New Roman" w:eastAsia="Times New Roman" w:hAnsi="Times New Roman"/>
          <w:sz w:val="21"/>
          <w:szCs w:val="21"/>
          <w:lang w:eastAsia="ru-RU"/>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D16416" w:rsidRDefault="00D16416" w:rsidP="007E29AA">
      <w:pPr>
        <w:widowControl w:val="0"/>
        <w:autoSpaceDE w:val="0"/>
        <w:autoSpaceDN w:val="0"/>
        <w:adjustRightInd w:val="0"/>
        <w:spacing w:after="0" w:line="240" w:lineRule="auto"/>
        <w:jc w:val="both"/>
        <w:rPr>
          <w:rFonts w:ascii="Times New Roman" w:hAnsi="Times New Roman"/>
          <w:b/>
          <w:i/>
          <w:sz w:val="21"/>
          <w:szCs w:val="21"/>
        </w:rPr>
      </w:pPr>
    </w:p>
    <w:p w:rsidR="007E29AA" w:rsidRPr="007E29AA" w:rsidRDefault="007E29AA" w:rsidP="007E29AA">
      <w:pPr>
        <w:widowControl w:val="0"/>
        <w:autoSpaceDE w:val="0"/>
        <w:autoSpaceDN w:val="0"/>
        <w:adjustRightInd w:val="0"/>
        <w:spacing w:after="0" w:line="240" w:lineRule="auto"/>
        <w:jc w:val="both"/>
        <w:rPr>
          <w:rFonts w:ascii="Times New Roman" w:eastAsia="Times New Roman" w:hAnsi="Times New Roman"/>
          <w:sz w:val="21"/>
          <w:szCs w:val="21"/>
          <w:lang w:eastAsia="ru-RU"/>
        </w:rPr>
        <w:sectPr w:rsidR="007E29AA" w:rsidRPr="007E29AA">
          <w:pgSz w:w="11906" w:h="16838"/>
          <w:pgMar w:top="1134" w:right="850" w:bottom="1134" w:left="1701" w:header="708" w:footer="708" w:gutter="0"/>
          <w:cols w:space="708"/>
          <w:docGrid w:linePitch="360"/>
        </w:sectPr>
      </w:pPr>
    </w:p>
    <w:p w:rsidR="00D16416" w:rsidRPr="00D16416" w:rsidRDefault="00D16416" w:rsidP="00D16416">
      <w:pPr>
        <w:keepNext/>
        <w:autoSpaceDE w:val="0"/>
        <w:autoSpaceDN w:val="0"/>
        <w:spacing w:before="240" w:after="60" w:line="240" w:lineRule="auto"/>
        <w:jc w:val="center"/>
        <w:outlineLvl w:val="0"/>
        <w:rPr>
          <w:rFonts w:ascii="Times New Roman" w:eastAsia="Times New Roman" w:hAnsi="Times New Roman"/>
          <w:b/>
          <w:bCs/>
          <w:kern w:val="32"/>
          <w:sz w:val="28"/>
          <w:szCs w:val="32"/>
          <w:lang w:eastAsia="ru-RU"/>
        </w:rPr>
      </w:pPr>
      <w:bookmarkStart w:id="85" w:name="_Toc385441084"/>
      <w:bookmarkStart w:id="86" w:name="_Toc398569647"/>
      <w:r w:rsidRPr="00D16416">
        <w:rPr>
          <w:rFonts w:ascii="Times New Roman" w:eastAsia="Times New Roman" w:hAnsi="Times New Roman"/>
          <w:b/>
          <w:bCs/>
          <w:kern w:val="32"/>
          <w:sz w:val="28"/>
          <w:szCs w:val="32"/>
          <w:lang w:eastAsia="ru-RU"/>
        </w:rPr>
        <w:t>V. Сведения о финансово-хозяйственной деятельности эмитента</w:t>
      </w:r>
      <w:bookmarkEnd w:id="85"/>
      <w:bookmarkEnd w:id="86"/>
    </w:p>
    <w:p w:rsidR="00D16416" w:rsidRPr="00D16416" w:rsidRDefault="00D16416" w:rsidP="00D16416">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87" w:name="_Toc385441085"/>
      <w:bookmarkStart w:id="88" w:name="_Toc398569648"/>
      <w:r w:rsidRPr="00D16416">
        <w:rPr>
          <w:rFonts w:ascii="Times New Roman" w:eastAsia="Times New Roman" w:hAnsi="Times New Roman"/>
          <w:b/>
          <w:bCs/>
          <w:i/>
          <w:iCs/>
          <w:sz w:val="24"/>
          <w:szCs w:val="28"/>
          <w:lang w:eastAsia="ru-RU"/>
        </w:rPr>
        <w:t>5.1. Результаты финансово-хозяйственной деятельности эмитента</w:t>
      </w:r>
      <w:bookmarkEnd w:id="87"/>
      <w:bookmarkEnd w:id="88"/>
    </w:p>
    <w:p w:rsidR="000774AC" w:rsidRDefault="000774AC" w:rsidP="00633C5F">
      <w:pPr>
        <w:spacing w:after="0" w:line="240" w:lineRule="auto"/>
        <w:jc w:val="both"/>
        <w:rPr>
          <w:rFonts w:ascii="Times New Roman" w:hAnsi="Times New Roman"/>
          <w:sz w:val="21"/>
          <w:szCs w:val="21"/>
        </w:rPr>
      </w:pPr>
    </w:p>
    <w:p w:rsidR="007E29AA" w:rsidRPr="003015E0" w:rsidRDefault="007E29AA"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AD293B" w:rsidRDefault="00AD293B" w:rsidP="007E29AA">
      <w:pPr>
        <w:spacing w:after="0" w:line="240" w:lineRule="auto"/>
        <w:ind w:firstLine="567"/>
        <w:jc w:val="both"/>
        <w:rPr>
          <w:rFonts w:ascii="Times New Roman" w:hAnsi="Times New Roman"/>
          <w:sz w:val="21"/>
          <w:szCs w:val="21"/>
        </w:rPr>
      </w:pPr>
    </w:p>
    <w:p w:rsidR="00D16416" w:rsidRPr="00D16416" w:rsidRDefault="00D16416" w:rsidP="00D16416">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89" w:name="_Toc385441086"/>
      <w:bookmarkStart w:id="90" w:name="_Toc398569649"/>
      <w:r w:rsidRPr="00D16416">
        <w:rPr>
          <w:rFonts w:ascii="Times New Roman" w:eastAsia="Times New Roman" w:hAnsi="Times New Roman"/>
          <w:b/>
          <w:bCs/>
          <w:i/>
          <w:iCs/>
          <w:sz w:val="24"/>
          <w:szCs w:val="28"/>
          <w:lang w:eastAsia="ru-RU"/>
        </w:rPr>
        <w:t>5.2. Ликвидность эмитента, достаточность капитала и оборотных средств</w:t>
      </w:r>
      <w:bookmarkEnd w:id="89"/>
      <w:bookmarkEnd w:id="90"/>
    </w:p>
    <w:p w:rsidR="000774AC" w:rsidRDefault="000774AC" w:rsidP="00633C5F">
      <w:pPr>
        <w:spacing w:after="0" w:line="240" w:lineRule="auto"/>
        <w:jc w:val="both"/>
        <w:rPr>
          <w:rFonts w:ascii="Times New Roman" w:hAnsi="Times New Roman"/>
          <w:sz w:val="21"/>
          <w:szCs w:val="21"/>
        </w:rPr>
      </w:pPr>
    </w:p>
    <w:p w:rsidR="007E29AA" w:rsidRPr="003015E0" w:rsidRDefault="007E29AA"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D16416" w:rsidRDefault="00D16416" w:rsidP="007E29AA">
      <w:pPr>
        <w:spacing w:after="0" w:line="240" w:lineRule="auto"/>
        <w:ind w:firstLine="567"/>
        <w:jc w:val="both"/>
        <w:rPr>
          <w:rFonts w:ascii="Times New Roman" w:hAnsi="Times New Roman"/>
          <w:sz w:val="21"/>
          <w:szCs w:val="21"/>
        </w:rPr>
      </w:pPr>
    </w:p>
    <w:p w:rsidR="00D16416" w:rsidRPr="00D16416" w:rsidRDefault="00D16416" w:rsidP="00D16416">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91" w:name="_Toc385441087"/>
      <w:bookmarkStart w:id="92" w:name="_Toc398569650"/>
      <w:r w:rsidRPr="00D16416">
        <w:rPr>
          <w:rFonts w:ascii="Times New Roman" w:eastAsia="Times New Roman" w:hAnsi="Times New Roman"/>
          <w:b/>
          <w:bCs/>
          <w:i/>
          <w:iCs/>
          <w:sz w:val="24"/>
          <w:szCs w:val="28"/>
          <w:lang w:eastAsia="ru-RU"/>
        </w:rPr>
        <w:t>5.3. Размер и структура капитала и оборотных средств эмитента</w:t>
      </w:r>
      <w:bookmarkEnd w:id="91"/>
      <w:bookmarkEnd w:id="92"/>
    </w:p>
    <w:p w:rsidR="000774AC" w:rsidRDefault="000774AC" w:rsidP="00633C5F">
      <w:pPr>
        <w:spacing w:after="0" w:line="240" w:lineRule="auto"/>
        <w:jc w:val="both"/>
        <w:rPr>
          <w:rFonts w:ascii="Times New Roman" w:hAnsi="Times New Roman"/>
          <w:sz w:val="21"/>
          <w:szCs w:val="21"/>
        </w:rPr>
      </w:pPr>
    </w:p>
    <w:p w:rsidR="007E29AA" w:rsidRPr="003015E0" w:rsidRDefault="007E29AA"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D16416" w:rsidRDefault="00D16416" w:rsidP="007E29AA">
      <w:pPr>
        <w:spacing w:after="0" w:line="240" w:lineRule="auto"/>
        <w:jc w:val="both"/>
        <w:rPr>
          <w:rFonts w:ascii="Times New Roman" w:hAnsi="Times New Roman"/>
          <w:sz w:val="21"/>
          <w:szCs w:val="21"/>
        </w:rPr>
      </w:pPr>
    </w:p>
    <w:p w:rsidR="00260B8B" w:rsidRPr="007E29AA" w:rsidRDefault="00260B8B" w:rsidP="00260B8B">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93" w:name="_Toc385441091"/>
      <w:bookmarkStart w:id="94" w:name="_Toc398569651"/>
      <w:r w:rsidRPr="007E29AA">
        <w:rPr>
          <w:rFonts w:ascii="Times New Roman" w:eastAsia="Times New Roman" w:hAnsi="Times New Roman"/>
          <w:b/>
          <w:bCs/>
          <w:i/>
          <w:iCs/>
          <w:sz w:val="24"/>
          <w:szCs w:val="28"/>
          <w:lang w:eastAsia="ru-RU"/>
        </w:rPr>
        <w:t>5.4.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3"/>
      <w:bookmarkEnd w:id="94"/>
    </w:p>
    <w:p w:rsidR="000774AC" w:rsidRDefault="000774AC" w:rsidP="00633C5F">
      <w:pPr>
        <w:spacing w:after="0" w:line="240" w:lineRule="auto"/>
        <w:jc w:val="both"/>
        <w:rPr>
          <w:rFonts w:ascii="Times New Roman" w:hAnsi="Times New Roman"/>
          <w:sz w:val="21"/>
          <w:szCs w:val="21"/>
        </w:rPr>
      </w:pPr>
    </w:p>
    <w:p w:rsidR="007E29AA" w:rsidRPr="003015E0" w:rsidRDefault="007E29AA"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260B8B" w:rsidRPr="007E29AA" w:rsidRDefault="00260B8B" w:rsidP="007E29AA">
      <w:pPr>
        <w:spacing w:after="0" w:line="240" w:lineRule="auto"/>
        <w:jc w:val="both"/>
        <w:rPr>
          <w:rFonts w:ascii="Times New Roman" w:hAnsi="Times New Roman"/>
          <w:b/>
          <w:i/>
          <w:sz w:val="21"/>
          <w:szCs w:val="21"/>
        </w:rPr>
      </w:pPr>
    </w:p>
    <w:p w:rsidR="00260B8B" w:rsidRPr="00260B8B" w:rsidRDefault="00260B8B" w:rsidP="00260B8B">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95" w:name="_Toc385441092"/>
      <w:bookmarkStart w:id="96" w:name="_Toc398569652"/>
      <w:r w:rsidRPr="007E29AA">
        <w:rPr>
          <w:rFonts w:ascii="Times New Roman" w:eastAsia="Times New Roman" w:hAnsi="Times New Roman"/>
          <w:b/>
          <w:bCs/>
          <w:i/>
          <w:iCs/>
          <w:sz w:val="24"/>
          <w:szCs w:val="28"/>
          <w:lang w:eastAsia="ru-RU"/>
        </w:rPr>
        <w:t>5.5. Анализ тенденций развития в сфере основной деятельности эмитента</w:t>
      </w:r>
      <w:bookmarkEnd w:id="95"/>
      <w:bookmarkEnd w:id="96"/>
    </w:p>
    <w:p w:rsidR="000774AC" w:rsidRDefault="000774AC" w:rsidP="00633C5F">
      <w:pPr>
        <w:spacing w:after="0" w:line="240" w:lineRule="auto"/>
        <w:jc w:val="both"/>
        <w:rPr>
          <w:rFonts w:ascii="Times New Roman" w:hAnsi="Times New Roman"/>
          <w:sz w:val="21"/>
          <w:szCs w:val="21"/>
        </w:rPr>
      </w:pPr>
    </w:p>
    <w:p w:rsidR="007E29AA" w:rsidRPr="003015E0" w:rsidRDefault="007E29AA"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F07B4" w:rsidRPr="001B4C0E" w:rsidRDefault="005F07B4" w:rsidP="007E29AA">
      <w:pPr>
        <w:spacing w:after="0" w:line="240" w:lineRule="auto"/>
        <w:ind w:firstLine="567"/>
        <w:jc w:val="both"/>
        <w:rPr>
          <w:rFonts w:ascii="Times New Roman" w:hAnsi="Times New Roman"/>
          <w:b/>
          <w:i/>
          <w:sz w:val="21"/>
          <w:szCs w:val="21"/>
        </w:rPr>
      </w:pPr>
    </w:p>
    <w:p w:rsidR="005F07B4" w:rsidRDefault="005F07B4" w:rsidP="00260B8B">
      <w:pPr>
        <w:spacing w:after="0" w:line="240" w:lineRule="auto"/>
        <w:rPr>
          <w:rFonts w:ascii="Times New Roman" w:hAnsi="Times New Roman"/>
          <w:sz w:val="21"/>
          <w:szCs w:val="21"/>
        </w:rPr>
        <w:sectPr w:rsidR="005F07B4" w:rsidSect="0096185C">
          <w:pgSz w:w="11906" w:h="16838"/>
          <w:pgMar w:top="851" w:right="851" w:bottom="567" w:left="1134" w:header="709" w:footer="709" w:gutter="0"/>
          <w:cols w:space="708"/>
          <w:docGrid w:linePitch="360"/>
        </w:sectPr>
      </w:pPr>
    </w:p>
    <w:p w:rsidR="005F07B4" w:rsidRPr="005D0D17" w:rsidRDefault="005F07B4" w:rsidP="005F07B4">
      <w:pPr>
        <w:keepNext/>
        <w:autoSpaceDE w:val="0"/>
        <w:autoSpaceDN w:val="0"/>
        <w:spacing w:after="0" w:line="240" w:lineRule="auto"/>
        <w:jc w:val="center"/>
        <w:outlineLvl w:val="0"/>
        <w:rPr>
          <w:rFonts w:ascii="Times New Roman" w:hAnsi="Times New Roman"/>
          <w:b/>
          <w:sz w:val="28"/>
          <w:szCs w:val="28"/>
        </w:rPr>
      </w:pPr>
      <w:bookmarkStart w:id="97" w:name="_Toc398569653"/>
      <w:r w:rsidRPr="005D0D17">
        <w:rPr>
          <w:rFonts w:ascii="Times New Roman" w:hAnsi="Times New Roman"/>
          <w:b/>
          <w:sz w:val="28"/>
          <w:szCs w:val="28"/>
        </w:rPr>
        <w:t>VI.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97"/>
    </w:p>
    <w:p w:rsidR="005F07B4" w:rsidRPr="005D0D17" w:rsidRDefault="005F07B4" w:rsidP="005F07B4">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98" w:name="_Toc385441096"/>
      <w:bookmarkStart w:id="99" w:name="_Toc398569654"/>
      <w:r w:rsidRPr="005D0D17">
        <w:rPr>
          <w:rFonts w:ascii="Times New Roman" w:eastAsia="Times New Roman" w:hAnsi="Times New Roman"/>
          <w:b/>
          <w:bCs/>
          <w:i/>
          <w:iCs/>
          <w:sz w:val="24"/>
          <w:szCs w:val="28"/>
          <w:lang w:eastAsia="ru-RU"/>
        </w:rPr>
        <w:t>6.1. Сведения о структуре и компетенции органов управления эмитента</w:t>
      </w:r>
      <w:bookmarkEnd w:id="98"/>
      <w:bookmarkEnd w:id="99"/>
    </w:p>
    <w:p w:rsidR="000774AC" w:rsidRDefault="000774AC" w:rsidP="00633C5F">
      <w:pPr>
        <w:spacing w:after="0" w:line="240" w:lineRule="auto"/>
        <w:jc w:val="both"/>
        <w:rPr>
          <w:rFonts w:ascii="Times New Roman" w:hAnsi="Times New Roman"/>
          <w:sz w:val="21"/>
          <w:szCs w:val="21"/>
        </w:rPr>
      </w:pPr>
    </w:p>
    <w:p w:rsidR="00424E85" w:rsidRPr="003015E0" w:rsidRDefault="00424E85"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F07B4" w:rsidRDefault="005F07B4" w:rsidP="00260B8B">
      <w:pPr>
        <w:spacing w:after="0" w:line="240" w:lineRule="auto"/>
        <w:rPr>
          <w:rFonts w:ascii="Times New Roman" w:hAnsi="Times New Roman"/>
          <w:sz w:val="21"/>
          <w:szCs w:val="21"/>
        </w:rPr>
      </w:pPr>
    </w:p>
    <w:p w:rsidR="005A0B43" w:rsidRPr="005D0D17"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00" w:name="_Toc385441097"/>
      <w:bookmarkStart w:id="101" w:name="_Toc398569655"/>
      <w:r w:rsidRPr="005D0D17">
        <w:rPr>
          <w:rFonts w:ascii="Times New Roman" w:eastAsia="Times New Roman" w:hAnsi="Times New Roman"/>
          <w:b/>
          <w:bCs/>
          <w:i/>
          <w:iCs/>
          <w:sz w:val="24"/>
          <w:szCs w:val="28"/>
          <w:lang w:eastAsia="ru-RU"/>
        </w:rPr>
        <w:t>6.2. Информация о лицах, входящих в состав органов управления эмитента</w:t>
      </w:r>
      <w:bookmarkEnd w:id="100"/>
      <w:bookmarkEnd w:id="101"/>
    </w:p>
    <w:p w:rsidR="000774AC" w:rsidRDefault="000774AC" w:rsidP="00633C5F">
      <w:pPr>
        <w:spacing w:after="0" w:line="240" w:lineRule="auto"/>
        <w:jc w:val="both"/>
        <w:rPr>
          <w:rFonts w:ascii="Times New Roman" w:hAnsi="Times New Roman"/>
          <w:sz w:val="21"/>
          <w:szCs w:val="21"/>
        </w:rPr>
      </w:pPr>
    </w:p>
    <w:p w:rsidR="00424E85" w:rsidRPr="003015E0" w:rsidRDefault="00424E85"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Default="005A0B43" w:rsidP="00260B8B">
      <w:pPr>
        <w:spacing w:after="0" w:line="240" w:lineRule="auto"/>
        <w:rPr>
          <w:rFonts w:ascii="Times New Roman" w:hAnsi="Times New Roman"/>
          <w:sz w:val="21"/>
          <w:szCs w:val="21"/>
        </w:rPr>
      </w:pPr>
    </w:p>
    <w:p w:rsidR="005A0B43" w:rsidRPr="005D0D17"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02" w:name="_Toc385441101"/>
      <w:bookmarkStart w:id="103" w:name="_Toc398569656"/>
      <w:r w:rsidRPr="005D0D17">
        <w:rPr>
          <w:rFonts w:ascii="Times New Roman" w:eastAsia="Times New Roman" w:hAnsi="Times New Roman"/>
          <w:b/>
          <w:bCs/>
          <w:i/>
          <w:iCs/>
          <w:sz w:val="24"/>
          <w:szCs w:val="28"/>
          <w:lang w:eastAsia="ru-RU"/>
        </w:rPr>
        <w:t>6.3. Сведения о размере вознаграждения, льгот и/или компенсации расходов по каждому органу управления эмитента</w:t>
      </w:r>
      <w:bookmarkEnd w:id="102"/>
      <w:bookmarkEnd w:id="103"/>
    </w:p>
    <w:p w:rsidR="000774AC" w:rsidRDefault="000774AC" w:rsidP="00633C5F">
      <w:pPr>
        <w:spacing w:after="0" w:line="240" w:lineRule="auto"/>
        <w:jc w:val="both"/>
        <w:rPr>
          <w:rFonts w:ascii="Times New Roman" w:hAnsi="Times New Roman"/>
          <w:sz w:val="21"/>
          <w:szCs w:val="21"/>
        </w:rPr>
      </w:pPr>
    </w:p>
    <w:p w:rsidR="00424E85" w:rsidRPr="003015E0" w:rsidRDefault="00424E85"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Default="005A0B43" w:rsidP="00260B8B">
      <w:pPr>
        <w:spacing w:after="0" w:line="240" w:lineRule="auto"/>
        <w:rPr>
          <w:rFonts w:ascii="Times New Roman" w:hAnsi="Times New Roman"/>
          <w:sz w:val="21"/>
          <w:szCs w:val="21"/>
        </w:rPr>
      </w:pPr>
    </w:p>
    <w:p w:rsidR="005A0B43" w:rsidRPr="005D0D17"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04" w:name="_Toc398569657"/>
      <w:r w:rsidRPr="00424E85">
        <w:rPr>
          <w:rFonts w:ascii="Times New Roman" w:eastAsia="Times New Roman" w:hAnsi="Times New Roman"/>
          <w:b/>
          <w:bCs/>
          <w:i/>
          <w:iCs/>
          <w:sz w:val="24"/>
          <w:szCs w:val="28"/>
          <w:lang w:eastAsia="ru-RU"/>
        </w:rPr>
        <w:t>6.4. Сведения о структуре и компетенции органов контроля за финансово-хозяйственной деятельностью эмитента</w:t>
      </w:r>
      <w:bookmarkEnd w:id="104"/>
    </w:p>
    <w:p w:rsidR="000774AC" w:rsidRDefault="000774AC" w:rsidP="00633C5F">
      <w:pPr>
        <w:spacing w:after="0" w:line="240" w:lineRule="auto"/>
        <w:jc w:val="both"/>
        <w:rPr>
          <w:rFonts w:ascii="Times New Roman" w:hAnsi="Times New Roman"/>
          <w:sz w:val="21"/>
          <w:szCs w:val="21"/>
        </w:rPr>
      </w:pPr>
    </w:p>
    <w:p w:rsidR="00424E85" w:rsidRPr="003015E0" w:rsidRDefault="00424E85"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Pr="005D0D17" w:rsidRDefault="005A0B43" w:rsidP="005A0B43">
      <w:pPr>
        <w:spacing w:after="0" w:line="240" w:lineRule="auto"/>
        <w:ind w:firstLine="567"/>
        <w:jc w:val="both"/>
        <w:rPr>
          <w:rFonts w:ascii="Times New Roman" w:hAnsi="Times New Roman"/>
          <w:sz w:val="21"/>
          <w:szCs w:val="21"/>
        </w:rPr>
      </w:pPr>
    </w:p>
    <w:p w:rsidR="005A0B43" w:rsidRPr="00424E85"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05" w:name="_Toc385441103"/>
      <w:bookmarkStart w:id="106" w:name="_Toc398569658"/>
      <w:r w:rsidRPr="00424E85">
        <w:rPr>
          <w:rFonts w:ascii="Times New Roman" w:eastAsia="Times New Roman" w:hAnsi="Times New Roman"/>
          <w:b/>
          <w:bCs/>
          <w:i/>
          <w:iCs/>
          <w:sz w:val="24"/>
          <w:szCs w:val="28"/>
          <w:lang w:eastAsia="ru-RU"/>
        </w:rPr>
        <w:t>6.5. Информация о лицах, входящих в состав органов контроля за финансово-хозяйственной деятельностью эмитента</w:t>
      </w:r>
      <w:bookmarkEnd w:id="105"/>
      <w:bookmarkEnd w:id="106"/>
    </w:p>
    <w:p w:rsidR="000774AC" w:rsidRDefault="000774AC" w:rsidP="00633C5F">
      <w:pPr>
        <w:spacing w:after="0" w:line="240" w:lineRule="auto"/>
        <w:jc w:val="both"/>
        <w:rPr>
          <w:rFonts w:ascii="Times New Roman" w:hAnsi="Times New Roman"/>
          <w:sz w:val="21"/>
          <w:szCs w:val="21"/>
        </w:rPr>
      </w:pPr>
    </w:p>
    <w:p w:rsidR="00424E85" w:rsidRPr="003015E0" w:rsidRDefault="00424E85"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Pr="005A0B43" w:rsidRDefault="005A0B43" w:rsidP="005A0B43">
      <w:pPr>
        <w:spacing w:after="0" w:line="240" w:lineRule="auto"/>
        <w:ind w:firstLine="567"/>
        <w:jc w:val="both"/>
        <w:rPr>
          <w:rFonts w:ascii="Times New Roman" w:hAnsi="Times New Roman"/>
          <w:b/>
          <w:i/>
          <w:sz w:val="21"/>
          <w:szCs w:val="21"/>
          <w:highlight w:val="yellow"/>
        </w:rPr>
      </w:pPr>
    </w:p>
    <w:p w:rsidR="005A0B43" w:rsidRPr="00424E85"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07" w:name="_Toc385441104"/>
      <w:bookmarkStart w:id="108" w:name="_Toc398569659"/>
      <w:r w:rsidRPr="00424E85">
        <w:rPr>
          <w:rFonts w:ascii="Times New Roman" w:eastAsia="Times New Roman" w:hAnsi="Times New Roman"/>
          <w:b/>
          <w:bCs/>
          <w:i/>
          <w:iCs/>
          <w:sz w:val="24"/>
          <w:szCs w:val="28"/>
          <w:lang w:eastAsia="ru-RU"/>
        </w:rPr>
        <w:t>6.6. Сведения о размере вознаграждения, льгот и/или компенсации расходов по органу контроля за финансово-хозяйственной деятельностью эмитента</w:t>
      </w:r>
      <w:bookmarkEnd w:id="107"/>
      <w:bookmarkEnd w:id="108"/>
    </w:p>
    <w:p w:rsidR="000774AC" w:rsidRDefault="000774AC" w:rsidP="00633C5F">
      <w:pPr>
        <w:spacing w:after="0" w:line="240" w:lineRule="auto"/>
        <w:jc w:val="both"/>
        <w:rPr>
          <w:rFonts w:ascii="Times New Roman" w:hAnsi="Times New Roman"/>
          <w:sz w:val="21"/>
          <w:szCs w:val="21"/>
        </w:rPr>
      </w:pPr>
    </w:p>
    <w:p w:rsidR="00424E85" w:rsidRPr="003015E0" w:rsidRDefault="00424E85"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Pr="001B4C0E" w:rsidRDefault="005A0B43" w:rsidP="00424E85">
      <w:pPr>
        <w:spacing w:after="0" w:line="240" w:lineRule="auto"/>
        <w:jc w:val="both"/>
        <w:rPr>
          <w:rFonts w:ascii="Times New Roman" w:hAnsi="Times New Roman"/>
          <w:b/>
          <w:i/>
          <w:sz w:val="21"/>
          <w:szCs w:val="21"/>
        </w:rPr>
      </w:pPr>
    </w:p>
    <w:p w:rsidR="005A0B43" w:rsidRPr="005D0D17"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09" w:name="_Toc385441105"/>
      <w:bookmarkStart w:id="110" w:name="_Toc398569660"/>
      <w:r w:rsidRPr="005D0D17">
        <w:rPr>
          <w:rFonts w:ascii="Times New Roman" w:eastAsia="Times New Roman" w:hAnsi="Times New Roman"/>
          <w:b/>
          <w:bCs/>
          <w:i/>
          <w:iCs/>
          <w:sz w:val="24"/>
          <w:szCs w:val="28"/>
          <w:lang w:eastAsia="ru-RU"/>
        </w:rPr>
        <w:t>6.7. Данные о численности и обобщенные данные об образовании и о составе сотрудников (работников) эмитента, а также об изменении численности сотрудников (работников) эмитента</w:t>
      </w:r>
      <w:bookmarkEnd w:id="109"/>
      <w:bookmarkEnd w:id="110"/>
    </w:p>
    <w:p w:rsidR="000774AC" w:rsidRDefault="000774AC" w:rsidP="00633C5F">
      <w:pPr>
        <w:spacing w:after="0" w:line="240" w:lineRule="auto"/>
        <w:jc w:val="both"/>
        <w:rPr>
          <w:rFonts w:ascii="Times New Roman" w:hAnsi="Times New Roman"/>
          <w:sz w:val="21"/>
          <w:szCs w:val="21"/>
        </w:rPr>
      </w:pPr>
    </w:p>
    <w:p w:rsidR="00424E85" w:rsidRPr="003015E0" w:rsidRDefault="00424E85"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Default="005A0B43" w:rsidP="00260B8B">
      <w:pPr>
        <w:spacing w:after="0" w:line="240" w:lineRule="auto"/>
        <w:rPr>
          <w:rFonts w:ascii="Times New Roman" w:hAnsi="Times New Roman"/>
          <w:sz w:val="21"/>
          <w:szCs w:val="21"/>
        </w:rPr>
      </w:pPr>
    </w:p>
    <w:p w:rsidR="005A0B43" w:rsidRPr="005D0D17"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11" w:name="_Toc385441106"/>
      <w:bookmarkStart w:id="112" w:name="_Toc398569661"/>
      <w:r w:rsidRPr="005D0D17">
        <w:rPr>
          <w:rFonts w:ascii="Times New Roman" w:eastAsia="Times New Roman" w:hAnsi="Times New Roman"/>
          <w:b/>
          <w:bCs/>
          <w:i/>
          <w:iCs/>
          <w:sz w:val="24"/>
          <w:szCs w:val="28"/>
          <w:lang w:eastAsia="ru-RU"/>
        </w:rPr>
        <w:t>6.8. Сведения о любых обязательствах эмитента перед сотрудниками (работниками), касающихся возможности их участия в уставном (складочном) капитале (паевом фонде) эмитента</w:t>
      </w:r>
      <w:bookmarkEnd w:id="111"/>
      <w:bookmarkEnd w:id="112"/>
    </w:p>
    <w:p w:rsidR="000774AC" w:rsidRDefault="000774AC" w:rsidP="00633C5F">
      <w:pPr>
        <w:spacing w:after="0" w:line="240" w:lineRule="auto"/>
        <w:jc w:val="both"/>
        <w:rPr>
          <w:rFonts w:ascii="Times New Roman" w:hAnsi="Times New Roman"/>
          <w:sz w:val="21"/>
          <w:szCs w:val="21"/>
        </w:rPr>
      </w:pPr>
    </w:p>
    <w:p w:rsidR="00424E85" w:rsidRPr="003015E0" w:rsidRDefault="00424E85" w:rsidP="00633C5F">
      <w:pPr>
        <w:spacing w:after="0" w:line="240" w:lineRule="auto"/>
        <w:jc w:val="both"/>
        <w:rPr>
          <w:rFonts w:ascii="Times New Roman" w:hAnsi="Times New Roman"/>
          <w:sz w:val="21"/>
          <w:szCs w:val="21"/>
        </w:rPr>
      </w:pPr>
      <w:r w:rsidRPr="007E29AA">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Default="005A0B43" w:rsidP="005A0B43">
      <w:pPr>
        <w:spacing w:after="0" w:line="240" w:lineRule="auto"/>
        <w:ind w:firstLine="567"/>
        <w:jc w:val="both"/>
        <w:rPr>
          <w:rFonts w:ascii="Times New Roman" w:hAnsi="Times New Roman"/>
          <w:b/>
          <w:i/>
          <w:sz w:val="21"/>
          <w:szCs w:val="21"/>
        </w:rPr>
      </w:pPr>
    </w:p>
    <w:p w:rsidR="00424E85" w:rsidRPr="005D0D17" w:rsidRDefault="00424E85" w:rsidP="005A0B43">
      <w:pPr>
        <w:spacing w:after="0" w:line="240" w:lineRule="auto"/>
        <w:ind w:firstLine="567"/>
        <w:jc w:val="both"/>
        <w:rPr>
          <w:rFonts w:ascii="Times New Roman" w:hAnsi="Times New Roman"/>
          <w:b/>
          <w:i/>
          <w:sz w:val="21"/>
          <w:szCs w:val="21"/>
        </w:rPr>
        <w:sectPr w:rsidR="00424E85" w:rsidRPr="005D0D17">
          <w:pgSz w:w="11906" w:h="16838"/>
          <w:pgMar w:top="1134" w:right="850" w:bottom="1134" w:left="1701" w:header="708" w:footer="708" w:gutter="0"/>
          <w:cols w:space="708"/>
          <w:docGrid w:linePitch="360"/>
        </w:sectPr>
      </w:pPr>
    </w:p>
    <w:p w:rsidR="005A0B43" w:rsidRPr="005D0D17" w:rsidRDefault="005A0B43" w:rsidP="005A0B43">
      <w:pPr>
        <w:keepNext/>
        <w:autoSpaceDE w:val="0"/>
        <w:autoSpaceDN w:val="0"/>
        <w:spacing w:after="0" w:line="240" w:lineRule="auto"/>
        <w:jc w:val="center"/>
        <w:outlineLvl w:val="0"/>
        <w:rPr>
          <w:rFonts w:ascii="Times New Roman" w:hAnsi="Times New Roman"/>
          <w:b/>
          <w:sz w:val="28"/>
          <w:szCs w:val="28"/>
        </w:rPr>
      </w:pPr>
      <w:bookmarkStart w:id="113" w:name="_Toc398569662"/>
      <w:r w:rsidRPr="005D0D17">
        <w:rPr>
          <w:rFonts w:ascii="Times New Roman" w:hAnsi="Times New Roman"/>
          <w:b/>
          <w:sz w:val="28"/>
          <w:szCs w:val="28"/>
        </w:rPr>
        <w:t>VII. Сведения об участниках (акционерах) эмитента и о совершенных эмитентом сделках, в совершении которых имелась заинтересованность</w:t>
      </w:r>
      <w:bookmarkEnd w:id="113"/>
    </w:p>
    <w:p w:rsidR="005A0B43" w:rsidRPr="005A0B43" w:rsidRDefault="005A0B43" w:rsidP="005A0B43">
      <w:pPr>
        <w:spacing w:after="0" w:line="240" w:lineRule="auto"/>
        <w:rPr>
          <w:rFonts w:ascii="Times New Roman" w:hAnsi="Times New Roman"/>
        </w:rPr>
      </w:pPr>
      <w:bookmarkStart w:id="114" w:name="_Toc385441108"/>
    </w:p>
    <w:p w:rsidR="005A0B43"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15" w:name="_Toc398569663"/>
      <w:r w:rsidRPr="005D0D17">
        <w:rPr>
          <w:rFonts w:ascii="Times New Roman" w:eastAsia="Times New Roman" w:hAnsi="Times New Roman"/>
          <w:b/>
          <w:bCs/>
          <w:i/>
          <w:iCs/>
          <w:sz w:val="24"/>
          <w:szCs w:val="28"/>
          <w:lang w:eastAsia="ru-RU"/>
        </w:rPr>
        <w:t>7.1. Сведения об общем количестве акционеров (участников) эмитента</w:t>
      </w:r>
      <w:bookmarkEnd w:id="114"/>
      <w:bookmarkEnd w:id="115"/>
    </w:p>
    <w:p w:rsidR="000774AC" w:rsidRPr="000774AC" w:rsidRDefault="000774AC" w:rsidP="000774AC">
      <w:pPr>
        <w:spacing w:after="0" w:line="240" w:lineRule="auto"/>
        <w:rPr>
          <w:rFonts w:ascii="Times New Roman" w:hAnsi="Times New Roman"/>
          <w:sz w:val="21"/>
          <w:szCs w:val="21"/>
        </w:rPr>
      </w:pPr>
    </w:p>
    <w:p w:rsidR="00DC4409" w:rsidRPr="00DC4409" w:rsidRDefault="00DC4409" w:rsidP="00DC4409">
      <w:pPr>
        <w:autoSpaceDE w:val="0"/>
        <w:autoSpaceDN w:val="0"/>
        <w:spacing w:after="0" w:line="240" w:lineRule="auto"/>
        <w:jc w:val="both"/>
        <w:rPr>
          <w:rFonts w:ascii="Times New Roman" w:eastAsia="Times New Roman" w:hAnsi="Times New Roman"/>
          <w:sz w:val="21"/>
          <w:szCs w:val="21"/>
          <w:lang w:eastAsia="ru-RU"/>
        </w:rPr>
      </w:pPr>
      <w:r w:rsidRPr="00DC4409">
        <w:rPr>
          <w:rFonts w:ascii="Times New Roman" w:eastAsia="Times New Roman" w:hAnsi="Times New Roman"/>
          <w:sz w:val="21"/>
          <w:szCs w:val="21"/>
          <w:lang w:eastAsia="ru-RU"/>
        </w:rPr>
        <w:t xml:space="preserve">Общее количество участников эмитента на дату утверждения проспекта ценных бумаг: </w:t>
      </w:r>
      <w:r>
        <w:rPr>
          <w:rFonts w:ascii="Times New Roman" w:eastAsia="Times New Roman" w:hAnsi="Times New Roman"/>
          <w:b/>
          <w:i/>
          <w:sz w:val="21"/>
          <w:szCs w:val="21"/>
          <w:lang w:eastAsia="ru-RU"/>
        </w:rPr>
        <w:t>1 (один</w:t>
      </w:r>
      <w:r w:rsidRPr="00DC4409">
        <w:rPr>
          <w:rFonts w:ascii="Times New Roman" w:eastAsia="Times New Roman" w:hAnsi="Times New Roman"/>
          <w:b/>
          <w:i/>
          <w:sz w:val="21"/>
          <w:szCs w:val="21"/>
          <w:lang w:eastAsia="ru-RU"/>
        </w:rPr>
        <w:t>).</w:t>
      </w:r>
    </w:p>
    <w:p w:rsidR="00DC4409" w:rsidRPr="00DC4409" w:rsidRDefault="00DC4409" w:rsidP="00DC4409">
      <w:pPr>
        <w:autoSpaceDE w:val="0"/>
        <w:autoSpaceDN w:val="0"/>
        <w:spacing w:after="0" w:line="240" w:lineRule="auto"/>
        <w:ind w:firstLine="567"/>
        <w:jc w:val="both"/>
        <w:rPr>
          <w:rFonts w:ascii="Times New Roman" w:eastAsia="Times New Roman" w:hAnsi="Times New Roman"/>
          <w:b/>
          <w:bCs/>
          <w:sz w:val="21"/>
          <w:szCs w:val="21"/>
          <w:lang w:eastAsia="ru-RU"/>
        </w:rPr>
      </w:pPr>
    </w:p>
    <w:p w:rsidR="00DC4409" w:rsidRPr="00DC4409" w:rsidRDefault="00DC4409" w:rsidP="00DC4409">
      <w:pPr>
        <w:autoSpaceDE w:val="0"/>
        <w:autoSpaceDN w:val="0"/>
        <w:spacing w:after="0" w:line="240" w:lineRule="auto"/>
        <w:jc w:val="both"/>
        <w:rPr>
          <w:rFonts w:ascii="Times New Roman" w:eastAsia="Times New Roman" w:hAnsi="Times New Roman"/>
          <w:b/>
          <w:i/>
          <w:sz w:val="21"/>
          <w:szCs w:val="21"/>
          <w:lang w:eastAsia="ru-RU"/>
        </w:rPr>
      </w:pPr>
      <w:r w:rsidRPr="00DC4409">
        <w:rPr>
          <w:rFonts w:ascii="Times New Roman" w:eastAsia="Times New Roman" w:hAnsi="Times New Roman"/>
          <w:b/>
          <w:i/>
          <w:sz w:val="21"/>
          <w:szCs w:val="21"/>
          <w:lang w:eastAsia="ru-RU"/>
        </w:rPr>
        <w:t>Иные сведения не приводятся, поскольку Эмитент не является акционерным обществом.</w:t>
      </w:r>
    </w:p>
    <w:p w:rsidR="005A0B43" w:rsidRPr="001B4C0E" w:rsidRDefault="005A0B43" w:rsidP="005A0B43">
      <w:pPr>
        <w:autoSpaceDE w:val="0"/>
        <w:autoSpaceDN w:val="0"/>
        <w:spacing w:after="0" w:line="240" w:lineRule="auto"/>
        <w:ind w:firstLine="567"/>
        <w:jc w:val="both"/>
        <w:rPr>
          <w:rFonts w:ascii="Times New Roman" w:eastAsia="Times New Roman" w:hAnsi="Times New Roman"/>
          <w:sz w:val="21"/>
          <w:szCs w:val="21"/>
          <w:lang w:eastAsia="ru-RU"/>
        </w:rPr>
      </w:pPr>
    </w:p>
    <w:p w:rsidR="005A0B43" w:rsidRPr="005D0D17" w:rsidRDefault="005A0B43" w:rsidP="005A0B43">
      <w:pPr>
        <w:spacing w:after="0" w:line="240" w:lineRule="auto"/>
        <w:rPr>
          <w:rFonts w:ascii="Times New Roman" w:hAnsi="Times New Roman"/>
          <w:sz w:val="21"/>
          <w:szCs w:val="21"/>
        </w:rPr>
      </w:pPr>
    </w:p>
    <w:p w:rsidR="005A0B43" w:rsidRPr="005D0D17"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16" w:name="_Toc385441109"/>
      <w:bookmarkStart w:id="117" w:name="_Toc398569664"/>
      <w:r w:rsidRPr="005D0D17">
        <w:rPr>
          <w:rFonts w:ascii="Times New Roman" w:eastAsia="Times New Roman" w:hAnsi="Times New Roman"/>
          <w:b/>
          <w:bCs/>
          <w:i/>
          <w:iCs/>
          <w:sz w:val="24"/>
          <w:szCs w:val="28"/>
          <w:lang w:eastAsia="ru-RU"/>
        </w:rPr>
        <w:t>7.2. Сведения об участниках (акционерах) эмитента, владеющих не менее чем 5 процентами его уставного (складочного) капитала (паевого фонда) или не менее чем 5 процентами его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bookmarkEnd w:id="116"/>
      <w:bookmarkEnd w:id="117"/>
    </w:p>
    <w:p w:rsidR="000774AC" w:rsidRDefault="000774AC" w:rsidP="00633C5F">
      <w:pPr>
        <w:spacing w:after="0" w:line="240" w:lineRule="auto"/>
        <w:jc w:val="both"/>
        <w:rPr>
          <w:rFonts w:ascii="Times New Roman" w:hAnsi="Times New Roman"/>
          <w:sz w:val="21"/>
          <w:szCs w:val="21"/>
        </w:rPr>
      </w:pPr>
    </w:p>
    <w:p w:rsidR="005A0B43" w:rsidRDefault="009E7A01" w:rsidP="00633C5F">
      <w:pPr>
        <w:spacing w:after="0" w:line="240" w:lineRule="auto"/>
        <w:jc w:val="both"/>
        <w:rPr>
          <w:rFonts w:ascii="Times New Roman" w:hAnsi="Times New Roman"/>
          <w:sz w:val="21"/>
          <w:szCs w:val="21"/>
        </w:rPr>
      </w:pPr>
      <w:r w:rsidRPr="009E7A01">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9E7A01" w:rsidRDefault="009E7A01" w:rsidP="009E7A01">
      <w:pPr>
        <w:spacing w:after="0" w:line="240" w:lineRule="auto"/>
        <w:ind w:firstLine="567"/>
        <w:rPr>
          <w:rFonts w:ascii="Times New Roman" w:hAnsi="Times New Roman"/>
          <w:sz w:val="21"/>
          <w:szCs w:val="21"/>
        </w:rPr>
      </w:pPr>
    </w:p>
    <w:p w:rsidR="005A0B43" w:rsidRPr="005D0D17"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18" w:name="_Toc385441110"/>
      <w:bookmarkStart w:id="119" w:name="_Toc398569665"/>
      <w:r w:rsidRPr="005D0D17">
        <w:rPr>
          <w:rFonts w:ascii="Times New Roman" w:eastAsia="Times New Roman" w:hAnsi="Times New Roman"/>
          <w:b/>
          <w:bCs/>
          <w:i/>
          <w:iCs/>
          <w:sz w:val="24"/>
          <w:szCs w:val="28"/>
          <w:lang w:eastAsia="ru-RU"/>
        </w:rPr>
        <w:t>7.3. Сведения о доле участия государства или муниципального образования в уставном (складочном) капитале (паевом фонде) эмитента, наличии специального права («золотой акции»)</w:t>
      </w:r>
      <w:bookmarkEnd w:id="118"/>
      <w:bookmarkEnd w:id="119"/>
    </w:p>
    <w:p w:rsidR="000774AC" w:rsidRDefault="000774AC" w:rsidP="00633C5F">
      <w:pPr>
        <w:spacing w:after="0" w:line="240" w:lineRule="auto"/>
        <w:jc w:val="both"/>
        <w:rPr>
          <w:rFonts w:ascii="Times New Roman" w:hAnsi="Times New Roman"/>
          <w:sz w:val="21"/>
          <w:szCs w:val="21"/>
        </w:rPr>
      </w:pPr>
    </w:p>
    <w:p w:rsidR="005A0B43" w:rsidRDefault="009E7A01" w:rsidP="00633C5F">
      <w:pPr>
        <w:spacing w:after="0" w:line="240" w:lineRule="auto"/>
        <w:jc w:val="both"/>
        <w:rPr>
          <w:rFonts w:ascii="Times New Roman" w:hAnsi="Times New Roman"/>
          <w:sz w:val="21"/>
          <w:szCs w:val="21"/>
        </w:rPr>
      </w:pPr>
      <w:r w:rsidRPr="009E7A01">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Pr="005D0D17" w:rsidRDefault="005A0B43" w:rsidP="005A0B43">
      <w:pPr>
        <w:spacing w:after="0" w:line="240" w:lineRule="auto"/>
        <w:rPr>
          <w:rFonts w:ascii="Times New Roman" w:hAnsi="Times New Roman"/>
          <w:b/>
          <w:i/>
          <w:sz w:val="21"/>
          <w:szCs w:val="21"/>
        </w:rPr>
      </w:pPr>
    </w:p>
    <w:p w:rsidR="005A0B43" w:rsidRPr="005D0D17"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20" w:name="_Toc385441111"/>
      <w:bookmarkStart w:id="121" w:name="_Toc398569666"/>
      <w:r w:rsidRPr="005D0D17">
        <w:rPr>
          <w:rFonts w:ascii="Times New Roman" w:eastAsia="Times New Roman" w:hAnsi="Times New Roman"/>
          <w:b/>
          <w:bCs/>
          <w:i/>
          <w:iCs/>
          <w:sz w:val="24"/>
          <w:szCs w:val="28"/>
          <w:lang w:eastAsia="ru-RU"/>
        </w:rPr>
        <w:t>7.4. Сведения об ограничениях на участие в уставном (складочном) капитале (паевом фонде) эмитента</w:t>
      </w:r>
      <w:bookmarkEnd w:id="120"/>
      <w:bookmarkEnd w:id="121"/>
    </w:p>
    <w:p w:rsidR="000774AC" w:rsidRDefault="000774AC" w:rsidP="00633C5F">
      <w:pPr>
        <w:spacing w:after="0" w:line="240" w:lineRule="auto"/>
        <w:jc w:val="both"/>
        <w:rPr>
          <w:rFonts w:ascii="Times New Roman" w:hAnsi="Times New Roman"/>
          <w:sz w:val="21"/>
          <w:szCs w:val="21"/>
        </w:rPr>
      </w:pPr>
    </w:p>
    <w:p w:rsidR="005A0B43" w:rsidRPr="009E7A01" w:rsidRDefault="009E7A01" w:rsidP="00633C5F">
      <w:pPr>
        <w:spacing w:after="0" w:line="240" w:lineRule="auto"/>
        <w:jc w:val="both"/>
        <w:rPr>
          <w:rFonts w:ascii="Times New Roman" w:hAnsi="Times New Roman"/>
          <w:sz w:val="21"/>
          <w:szCs w:val="21"/>
        </w:rPr>
      </w:pPr>
      <w:r w:rsidRPr="009E7A01">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Pr="005D0D17" w:rsidRDefault="005A0B43" w:rsidP="005A0B43">
      <w:pPr>
        <w:spacing w:after="0" w:line="240" w:lineRule="auto"/>
        <w:rPr>
          <w:rFonts w:ascii="Times New Roman" w:eastAsia="Times New Roman" w:hAnsi="Times New Roman"/>
          <w:b/>
          <w:i/>
          <w:lang w:eastAsia="ru-RU"/>
        </w:rPr>
      </w:pPr>
    </w:p>
    <w:p w:rsidR="005A0B43" w:rsidRPr="005D0D17" w:rsidRDefault="005A0B43" w:rsidP="005A0B43">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22" w:name="_Toc385441112"/>
      <w:bookmarkStart w:id="123" w:name="_Toc398569667"/>
      <w:r w:rsidRPr="005D0D17">
        <w:rPr>
          <w:rFonts w:ascii="Times New Roman" w:eastAsia="Times New Roman" w:hAnsi="Times New Roman"/>
          <w:b/>
          <w:bCs/>
          <w:i/>
          <w:iCs/>
          <w:sz w:val="24"/>
          <w:szCs w:val="28"/>
          <w:lang w:eastAsia="ru-RU"/>
        </w:rPr>
        <w:t>7.5. Сведения об изменениях в составе и размере участия акционеров (участников) эмитента, владеющих не менее чем 5 процентами его уставного (складочного) капитала (паевого фонда) или не менее чем 5 процентами его обыкновенных акций</w:t>
      </w:r>
      <w:bookmarkEnd w:id="122"/>
      <w:bookmarkEnd w:id="123"/>
    </w:p>
    <w:p w:rsidR="000774AC" w:rsidRDefault="000774AC" w:rsidP="00633C5F">
      <w:pPr>
        <w:spacing w:after="0" w:line="240" w:lineRule="auto"/>
        <w:jc w:val="both"/>
        <w:rPr>
          <w:rFonts w:ascii="Times New Roman" w:hAnsi="Times New Roman"/>
          <w:sz w:val="21"/>
          <w:szCs w:val="21"/>
        </w:rPr>
      </w:pPr>
    </w:p>
    <w:p w:rsidR="009E7A01" w:rsidRDefault="009E7A01" w:rsidP="00633C5F">
      <w:pPr>
        <w:spacing w:after="0" w:line="240" w:lineRule="auto"/>
        <w:jc w:val="both"/>
        <w:rPr>
          <w:rFonts w:ascii="Times New Roman" w:hAnsi="Times New Roman"/>
          <w:sz w:val="21"/>
          <w:szCs w:val="21"/>
        </w:rPr>
      </w:pPr>
      <w:r w:rsidRPr="009E7A01">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Default="005A0B43" w:rsidP="00260B8B">
      <w:pPr>
        <w:spacing w:after="0" w:line="240" w:lineRule="auto"/>
        <w:rPr>
          <w:rFonts w:ascii="Times New Roman" w:hAnsi="Times New Roman"/>
          <w:sz w:val="21"/>
          <w:szCs w:val="21"/>
        </w:rPr>
      </w:pPr>
    </w:p>
    <w:p w:rsidR="005A0B43" w:rsidRPr="005A0B43" w:rsidRDefault="005A0B43" w:rsidP="005A0B43">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24" w:name="_Toc385441113"/>
      <w:bookmarkStart w:id="125" w:name="_Toc398569668"/>
      <w:r w:rsidRPr="005A0B43">
        <w:rPr>
          <w:rFonts w:ascii="Times New Roman" w:eastAsia="Times New Roman" w:hAnsi="Times New Roman"/>
          <w:b/>
          <w:bCs/>
          <w:i/>
          <w:iCs/>
          <w:sz w:val="24"/>
          <w:szCs w:val="28"/>
          <w:lang w:eastAsia="ru-RU"/>
        </w:rPr>
        <w:t>7.6. Сведения о совершенных эмитентом сделках, в совершении которых имелась заинтересованность</w:t>
      </w:r>
      <w:bookmarkEnd w:id="124"/>
      <w:bookmarkEnd w:id="125"/>
    </w:p>
    <w:p w:rsidR="000774AC" w:rsidRDefault="000774AC" w:rsidP="00633C5F">
      <w:pPr>
        <w:spacing w:after="0" w:line="240" w:lineRule="auto"/>
        <w:jc w:val="both"/>
        <w:rPr>
          <w:rFonts w:ascii="Times New Roman" w:hAnsi="Times New Roman"/>
          <w:sz w:val="21"/>
          <w:szCs w:val="21"/>
        </w:rPr>
      </w:pPr>
    </w:p>
    <w:p w:rsidR="009E7A01" w:rsidRDefault="009E7A01" w:rsidP="00633C5F">
      <w:pPr>
        <w:spacing w:after="0" w:line="240" w:lineRule="auto"/>
        <w:jc w:val="both"/>
        <w:rPr>
          <w:rFonts w:ascii="Times New Roman" w:hAnsi="Times New Roman"/>
          <w:sz w:val="21"/>
          <w:szCs w:val="21"/>
        </w:rPr>
      </w:pPr>
      <w:r w:rsidRPr="009E7A01">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5A0B43" w:rsidRDefault="005A0B43" w:rsidP="00260B8B">
      <w:pPr>
        <w:spacing w:after="0" w:line="240" w:lineRule="auto"/>
        <w:rPr>
          <w:rFonts w:ascii="Times New Roman" w:hAnsi="Times New Roman"/>
          <w:sz w:val="21"/>
          <w:szCs w:val="21"/>
        </w:rPr>
      </w:pPr>
    </w:p>
    <w:p w:rsidR="00895EF2" w:rsidRPr="00895EF2" w:rsidRDefault="00895EF2" w:rsidP="00895EF2">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26" w:name="_Toc385441114"/>
      <w:bookmarkStart w:id="127" w:name="_Toc398569669"/>
      <w:r w:rsidRPr="00895EF2">
        <w:rPr>
          <w:rFonts w:ascii="Times New Roman" w:eastAsia="Times New Roman" w:hAnsi="Times New Roman"/>
          <w:b/>
          <w:bCs/>
          <w:i/>
          <w:iCs/>
          <w:sz w:val="24"/>
          <w:szCs w:val="28"/>
          <w:lang w:eastAsia="ru-RU"/>
        </w:rPr>
        <w:t>7.7. Сведения о размере дебиторской задолженности</w:t>
      </w:r>
      <w:bookmarkEnd w:id="126"/>
      <w:bookmarkEnd w:id="127"/>
    </w:p>
    <w:p w:rsidR="000774AC" w:rsidRDefault="000774AC" w:rsidP="00633C5F">
      <w:pPr>
        <w:spacing w:after="0" w:line="240" w:lineRule="auto"/>
        <w:jc w:val="both"/>
        <w:rPr>
          <w:rFonts w:ascii="Times New Roman" w:hAnsi="Times New Roman"/>
          <w:sz w:val="21"/>
          <w:szCs w:val="21"/>
        </w:rPr>
      </w:pPr>
    </w:p>
    <w:p w:rsidR="009E7A01" w:rsidRDefault="009E7A01" w:rsidP="00633C5F">
      <w:pPr>
        <w:spacing w:after="0" w:line="240" w:lineRule="auto"/>
        <w:jc w:val="both"/>
        <w:rPr>
          <w:rFonts w:ascii="Times New Roman" w:hAnsi="Times New Roman"/>
          <w:sz w:val="21"/>
          <w:szCs w:val="21"/>
        </w:rPr>
      </w:pPr>
      <w:r w:rsidRPr="009E7A01">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p>
    <w:p w:rsidR="00895EF2" w:rsidRPr="00895EF2" w:rsidRDefault="00895EF2" w:rsidP="00895E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895EF2" w:rsidRPr="009E7A01" w:rsidRDefault="00895EF2" w:rsidP="009E7A01">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sectPr w:rsidR="00895EF2" w:rsidRPr="009E7A01" w:rsidSect="0096185C">
          <w:pgSz w:w="11906" w:h="16838"/>
          <w:pgMar w:top="851" w:right="851" w:bottom="567" w:left="1134" w:header="709" w:footer="709" w:gutter="0"/>
          <w:cols w:space="708"/>
          <w:docGrid w:linePitch="360"/>
        </w:sectPr>
      </w:pPr>
    </w:p>
    <w:p w:rsidR="00895EF2" w:rsidRPr="00895EF2" w:rsidRDefault="00895EF2" w:rsidP="00895EF2">
      <w:pPr>
        <w:keepNext/>
        <w:autoSpaceDE w:val="0"/>
        <w:autoSpaceDN w:val="0"/>
        <w:spacing w:before="240" w:after="60" w:line="240" w:lineRule="auto"/>
        <w:jc w:val="center"/>
        <w:outlineLvl w:val="0"/>
        <w:rPr>
          <w:rFonts w:ascii="Times New Roman" w:eastAsia="Times New Roman" w:hAnsi="Times New Roman"/>
          <w:b/>
          <w:bCs/>
          <w:kern w:val="32"/>
          <w:sz w:val="28"/>
          <w:szCs w:val="32"/>
          <w:lang w:eastAsia="ru-RU"/>
        </w:rPr>
      </w:pPr>
      <w:bookmarkStart w:id="128" w:name="_Toc385441115"/>
      <w:bookmarkStart w:id="129" w:name="_Toc398569670"/>
      <w:r w:rsidRPr="00895EF2">
        <w:rPr>
          <w:rFonts w:ascii="Times New Roman" w:eastAsia="Times New Roman" w:hAnsi="Times New Roman"/>
          <w:b/>
          <w:bCs/>
          <w:kern w:val="32"/>
          <w:sz w:val="28"/>
          <w:szCs w:val="32"/>
          <w:lang w:eastAsia="ru-RU"/>
        </w:rPr>
        <w:t>VIII. Бухгалтерская (финансовая) отчетность эмитента и иная финансовая информация</w:t>
      </w:r>
      <w:bookmarkEnd w:id="128"/>
      <w:bookmarkEnd w:id="129"/>
    </w:p>
    <w:p w:rsidR="00895EF2" w:rsidRPr="00895EF2" w:rsidRDefault="00895EF2" w:rsidP="00895EF2">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30" w:name="_Toc385441116"/>
      <w:bookmarkStart w:id="131" w:name="_Toc398569671"/>
      <w:r w:rsidRPr="00895EF2">
        <w:rPr>
          <w:rFonts w:ascii="Times New Roman" w:eastAsia="Times New Roman" w:hAnsi="Times New Roman"/>
          <w:b/>
          <w:bCs/>
          <w:i/>
          <w:iCs/>
          <w:sz w:val="24"/>
          <w:szCs w:val="28"/>
          <w:lang w:eastAsia="ru-RU"/>
        </w:rPr>
        <w:t>8.1. Годовая бухгалтерская (финансовая) отчетность эмитента</w:t>
      </w:r>
      <w:bookmarkEnd w:id="130"/>
      <w:bookmarkEnd w:id="131"/>
    </w:p>
    <w:p w:rsidR="00895EF2" w:rsidRPr="00895EF2" w:rsidRDefault="00895EF2" w:rsidP="00895E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895EF2" w:rsidRPr="00895EF2" w:rsidRDefault="00895EF2"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895EF2">
        <w:rPr>
          <w:rFonts w:ascii="Times New Roman" w:eastAsia="Times New Roman" w:hAnsi="Times New Roman"/>
          <w:sz w:val="21"/>
          <w:szCs w:val="21"/>
          <w:lang w:eastAsia="ru-RU"/>
        </w:rPr>
        <w:t>Указывается состав годовой бухгалтерской (финансовой) отчетности эмитента, прилагаемой к проспекту ценных бумаг:</w:t>
      </w:r>
    </w:p>
    <w:p w:rsidR="00895EF2" w:rsidRPr="00895EF2" w:rsidRDefault="00895EF2"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bookmarkStart w:id="132" w:name="Par1293"/>
      <w:bookmarkEnd w:id="132"/>
      <w:r w:rsidRPr="00895EF2">
        <w:rPr>
          <w:rFonts w:ascii="Times New Roman" w:eastAsia="Times New Roman" w:hAnsi="Times New Roman"/>
          <w:sz w:val="21"/>
          <w:szCs w:val="21"/>
          <w:lang w:eastAsia="ru-RU"/>
        </w:rPr>
        <w:t xml:space="preserve">а) годовая бухгалтерская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финансовых года, предшествующих дате утверждения проспекта ценных бумаг, или за каждый завершенный финансовый год, если эмитент осуществляет свою деятельность менее трех лет, составленная в соответствии с требованиями </w:t>
      </w:r>
      <w:r w:rsidR="0068225C" w:rsidRPr="0068225C">
        <w:rPr>
          <w:rFonts w:ascii="Times New Roman" w:hAnsi="Times New Roman"/>
          <w:sz w:val="21"/>
          <w:szCs w:val="21"/>
        </w:rPr>
        <w:t xml:space="preserve">законодательства </w:t>
      </w:r>
      <w:r w:rsidRPr="00895EF2">
        <w:rPr>
          <w:rFonts w:ascii="Times New Roman" w:eastAsia="Times New Roman" w:hAnsi="Times New Roman"/>
          <w:sz w:val="21"/>
          <w:szCs w:val="21"/>
          <w:lang w:eastAsia="ru-RU"/>
        </w:rPr>
        <w:t xml:space="preserve">Российской Федерации, с приложенным заключением аудитора (аудиторов) в отношении указанной бухгалтерской (финансовой) отчетности. </w:t>
      </w:r>
    </w:p>
    <w:p w:rsidR="00654534" w:rsidRPr="00654534" w:rsidRDefault="00654534" w:rsidP="00654534">
      <w:pPr>
        <w:suppressAutoHyphens/>
        <w:autoSpaceDE w:val="0"/>
        <w:spacing w:after="0" w:line="240" w:lineRule="auto"/>
        <w:ind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Состав годовой бухгалтерской отчетности Эмитента, прилагаемой к Проспекту ценных бумаг:</w:t>
      </w:r>
    </w:p>
    <w:p w:rsidR="00654534" w:rsidRPr="00654534" w:rsidRDefault="00654534" w:rsidP="00654534">
      <w:pPr>
        <w:suppressAutoHyphens/>
        <w:autoSpaceDE w:val="0"/>
        <w:spacing w:after="0" w:line="240" w:lineRule="auto"/>
        <w:jc w:val="both"/>
        <w:rPr>
          <w:rFonts w:ascii="Times New Roman" w:eastAsia="Times New Roman" w:hAnsi="Times New Roman"/>
          <w:b/>
          <w:bCs/>
          <w:i/>
          <w:iCs/>
          <w:lang w:eastAsia="ar-SA"/>
        </w:rPr>
      </w:pPr>
    </w:p>
    <w:p w:rsidR="00654534" w:rsidRPr="00654534" w:rsidRDefault="00654534" w:rsidP="00654534">
      <w:pPr>
        <w:suppressAutoHyphens/>
        <w:autoSpaceDE w:val="0"/>
        <w:spacing w:after="0" w:line="240" w:lineRule="auto"/>
        <w:ind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Бухгалтерская отчетность Эмитента  за 2011 год  состоит из (Приложение № 1 к настоящему Проспекту ценных бумаг):</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бухгалтерского баланса на 31 декабря 2011 года;</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отчета о прибылях и убытках за 2011 год;</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отчета  об изменениях капитала за 2011 год;</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отчета о движении денежных средств за 2011 год;</w:t>
      </w:r>
    </w:p>
    <w:p w:rsidR="000A6BCF" w:rsidRPr="000A6BCF" w:rsidRDefault="000A6BCF" w:rsidP="000A6BCF">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0A6BCF">
        <w:rPr>
          <w:rFonts w:ascii="Times New Roman" w:eastAsia="Times New Roman" w:hAnsi="Times New Roman"/>
          <w:b/>
          <w:bCs/>
          <w:i/>
          <w:iCs/>
          <w:lang w:eastAsia="ar-SA"/>
        </w:rPr>
        <w:t>пояснения к бухгалтерской</w:t>
      </w:r>
      <w:r>
        <w:rPr>
          <w:rFonts w:ascii="Times New Roman" w:eastAsia="Times New Roman" w:hAnsi="Times New Roman"/>
          <w:b/>
          <w:bCs/>
          <w:i/>
          <w:iCs/>
          <w:lang w:eastAsia="ar-SA"/>
        </w:rPr>
        <w:t xml:space="preserve"> (финансовой) отчетности за 2011</w:t>
      </w:r>
      <w:r w:rsidRPr="000A6BCF">
        <w:rPr>
          <w:rFonts w:ascii="Times New Roman" w:eastAsia="Times New Roman" w:hAnsi="Times New Roman"/>
          <w:b/>
          <w:bCs/>
          <w:i/>
          <w:iCs/>
          <w:lang w:eastAsia="ar-SA"/>
        </w:rPr>
        <w:t xml:space="preserve"> год;</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пояснительной записки;</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аудиторского заключения.</w:t>
      </w:r>
    </w:p>
    <w:p w:rsidR="00654534" w:rsidRPr="00654534" w:rsidRDefault="00654534" w:rsidP="00654534">
      <w:pPr>
        <w:suppressAutoHyphens/>
        <w:autoSpaceDE w:val="0"/>
        <w:spacing w:after="0" w:line="240" w:lineRule="auto"/>
        <w:ind w:firstLine="567"/>
        <w:jc w:val="both"/>
        <w:rPr>
          <w:rFonts w:ascii="Times New Roman" w:eastAsia="Times New Roman" w:hAnsi="Times New Roman"/>
          <w:b/>
          <w:bCs/>
          <w:i/>
          <w:iCs/>
          <w:lang w:eastAsia="ar-SA"/>
        </w:rPr>
      </w:pPr>
    </w:p>
    <w:p w:rsidR="00654534" w:rsidRPr="00654534" w:rsidRDefault="00654534" w:rsidP="00654534">
      <w:pPr>
        <w:suppressAutoHyphens/>
        <w:autoSpaceDE w:val="0"/>
        <w:spacing w:after="0" w:line="240" w:lineRule="auto"/>
        <w:ind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Бухгалтерская отчетность Эмитента  за 2012 год  состоит из (Приложение № 2 к настоящему Проспекту ценных бумаг):</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бухгалтерского баланса на 31 декабря 2012 года;</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 xml:space="preserve">отчета о </w:t>
      </w:r>
      <w:r w:rsidR="003A4A6D">
        <w:rPr>
          <w:rFonts w:ascii="Times New Roman" w:eastAsia="Times New Roman" w:hAnsi="Times New Roman"/>
          <w:b/>
          <w:bCs/>
          <w:i/>
          <w:iCs/>
          <w:lang w:eastAsia="ar-SA"/>
        </w:rPr>
        <w:t>финансовых ре</w:t>
      </w:r>
      <w:r w:rsidRPr="00654534">
        <w:rPr>
          <w:rFonts w:ascii="Times New Roman" w:eastAsia="Times New Roman" w:hAnsi="Times New Roman"/>
          <w:b/>
          <w:bCs/>
          <w:i/>
          <w:iCs/>
          <w:lang w:eastAsia="ar-SA"/>
        </w:rPr>
        <w:t xml:space="preserve">зультатах </w:t>
      </w:r>
      <w:r w:rsidR="00FD3A95">
        <w:rPr>
          <w:rFonts w:ascii="Times New Roman" w:eastAsia="Times New Roman" w:hAnsi="Times New Roman"/>
          <w:b/>
          <w:bCs/>
          <w:i/>
          <w:iCs/>
          <w:lang w:eastAsia="ar-SA"/>
        </w:rPr>
        <w:t>с 1 января по 31 декабря</w:t>
      </w:r>
      <w:r w:rsidRPr="00654534">
        <w:rPr>
          <w:rFonts w:ascii="Times New Roman" w:eastAsia="Times New Roman" w:hAnsi="Times New Roman"/>
          <w:b/>
          <w:bCs/>
          <w:i/>
          <w:iCs/>
          <w:lang w:eastAsia="ar-SA"/>
        </w:rPr>
        <w:t xml:space="preserve"> 2012 год;</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отчета  об изменениях капитала за 2012 год;</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отчета о движении денежных средств за 2012 год;</w:t>
      </w:r>
    </w:p>
    <w:p w:rsidR="00654534" w:rsidRPr="000A6BCF" w:rsidRDefault="000A6BCF" w:rsidP="000A6BCF">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0A6BCF">
        <w:rPr>
          <w:rFonts w:ascii="Times New Roman" w:eastAsia="Times New Roman" w:hAnsi="Times New Roman"/>
          <w:b/>
          <w:bCs/>
          <w:i/>
          <w:iCs/>
          <w:lang w:eastAsia="ar-SA"/>
        </w:rPr>
        <w:t>пояснения к бухгалтерской</w:t>
      </w:r>
      <w:r>
        <w:rPr>
          <w:rFonts w:ascii="Times New Roman" w:eastAsia="Times New Roman" w:hAnsi="Times New Roman"/>
          <w:b/>
          <w:bCs/>
          <w:i/>
          <w:iCs/>
          <w:lang w:eastAsia="ar-SA"/>
        </w:rPr>
        <w:t xml:space="preserve"> (финансовой) отчетности за 2012</w:t>
      </w:r>
      <w:r w:rsidRPr="000A6BCF">
        <w:rPr>
          <w:rFonts w:ascii="Times New Roman" w:eastAsia="Times New Roman" w:hAnsi="Times New Roman"/>
          <w:b/>
          <w:bCs/>
          <w:i/>
          <w:iCs/>
          <w:lang w:eastAsia="ar-SA"/>
        </w:rPr>
        <w:t xml:space="preserve"> год;</w:t>
      </w:r>
    </w:p>
    <w:p w:rsidR="00654534" w:rsidRPr="00654534" w:rsidRDefault="00FD3A95"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пояснительной записки</w:t>
      </w:r>
      <w:r w:rsidR="00654534" w:rsidRPr="00654534">
        <w:rPr>
          <w:rFonts w:ascii="Times New Roman" w:eastAsia="Times New Roman" w:hAnsi="Times New Roman"/>
          <w:b/>
          <w:bCs/>
          <w:i/>
          <w:iCs/>
          <w:lang w:eastAsia="ar-SA"/>
        </w:rPr>
        <w:t>;</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аудиторского заключения.</w:t>
      </w:r>
    </w:p>
    <w:p w:rsidR="00654534" w:rsidRPr="00654534" w:rsidRDefault="00654534" w:rsidP="00654534">
      <w:pPr>
        <w:suppressAutoHyphens/>
        <w:autoSpaceDE w:val="0"/>
        <w:spacing w:after="0" w:line="240" w:lineRule="auto"/>
        <w:ind w:firstLine="567"/>
        <w:jc w:val="both"/>
        <w:rPr>
          <w:rFonts w:ascii="Times New Roman" w:eastAsia="Times New Roman" w:hAnsi="Times New Roman"/>
          <w:b/>
          <w:bCs/>
          <w:i/>
          <w:iCs/>
          <w:lang w:eastAsia="ar-SA"/>
        </w:rPr>
      </w:pPr>
    </w:p>
    <w:p w:rsidR="00654534" w:rsidRPr="00654534" w:rsidRDefault="00654534" w:rsidP="00654534">
      <w:pPr>
        <w:suppressAutoHyphens/>
        <w:autoSpaceDE w:val="0"/>
        <w:spacing w:after="0" w:line="240" w:lineRule="auto"/>
        <w:ind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Бухгалтерская отчетность Эмитента  за 2013 год  состоит из(Приложение № 3 к настоящему Проспекту ценных бумаг):</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бухгалтерского баланса на 31 декабря 2013 года;</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 xml:space="preserve">отчета о </w:t>
      </w:r>
      <w:r w:rsidR="003A4A6D">
        <w:rPr>
          <w:rFonts w:ascii="Times New Roman" w:eastAsia="Times New Roman" w:hAnsi="Times New Roman"/>
          <w:b/>
          <w:bCs/>
          <w:i/>
          <w:iCs/>
          <w:lang w:eastAsia="ar-SA"/>
        </w:rPr>
        <w:t>финансовых ре</w:t>
      </w:r>
      <w:r w:rsidRPr="00654534">
        <w:rPr>
          <w:rFonts w:ascii="Times New Roman" w:eastAsia="Times New Roman" w:hAnsi="Times New Roman"/>
          <w:b/>
          <w:bCs/>
          <w:i/>
          <w:iCs/>
          <w:lang w:eastAsia="ar-SA"/>
        </w:rPr>
        <w:t>зультатах за 2013 год;</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отчета  об изменениях капитала за 2013 год;</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отчета о движении денежных средств за 2013 год;</w:t>
      </w:r>
    </w:p>
    <w:p w:rsidR="00654534" w:rsidRPr="00654534" w:rsidRDefault="000A6BCF"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пояснения</w:t>
      </w:r>
      <w:r w:rsidR="00654534" w:rsidRPr="00654534">
        <w:rPr>
          <w:rFonts w:ascii="Times New Roman" w:eastAsia="Times New Roman" w:hAnsi="Times New Roman"/>
          <w:b/>
          <w:bCs/>
          <w:i/>
          <w:iCs/>
          <w:lang w:eastAsia="ar-SA"/>
        </w:rPr>
        <w:t xml:space="preserve"> к бухгалтерской (финансовой) отчетности за 2013 год;</w:t>
      </w:r>
    </w:p>
    <w:p w:rsidR="00654534" w:rsidRPr="00654534" w:rsidRDefault="00654534" w:rsidP="00654534">
      <w:pPr>
        <w:numPr>
          <w:ilvl w:val="0"/>
          <w:numId w:val="78"/>
        </w:numPr>
        <w:suppressAutoHyphens/>
        <w:autoSpaceDE w:val="0"/>
        <w:spacing w:after="0" w:line="240" w:lineRule="auto"/>
        <w:ind w:left="0" w:firstLine="567"/>
        <w:jc w:val="both"/>
        <w:rPr>
          <w:rFonts w:ascii="Times New Roman" w:eastAsia="Times New Roman" w:hAnsi="Times New Roman"/>
          <w:b/>
          <w:bCs/>
          <w:i/>
          <w:iCs/>
          <w:lang w:eastAsia="ar-SA"/>
        </w:rPr>
      </w:pPr>
      <w:r w:rsidRPr="00654534">
        <w:rPr>
          <w:rFonts w:ascii="Times New Roman" w:eastAsia="Times New Roman" w:hAnsi="Times New Roman"/>
          <w:b/>
          <w:bCs/>
          <w:i/>
          <w:iCs/>
          <w:lang w:eastAsia="ar-SA"/>
        </w:rPr>
        <w:t>аудиторского заключения.</w:t>
      </w:r>
    </w:p>
    <w:p w:rsidR="00895EF2" w:rsidRPr="00895EF2" w:rsidRDefault="00895EF2" w:rsidP="00895E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895EF2" w:rsidRPr="00895EF2" w:rsidRDefault="00895EF2" w:rsidP="00895E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95EF2" w:rsidRPr="00895EF2" w:rsidRDefault="00895EF2"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895EF2">
        <w:rPr>
          <w:rFonts w:ascii="Times New Roman" w:eastAsia="Times New Roman" w:hAnsi="Times New Roman"/>
          <w:sz w:val="21"/>
          <w:szCs w:val="21"/>
          <w:lang w:eastAsia="ru-RU"/>
        </w:rPr>
        <w:t xml:space="preserve">б) при наличии у эмитента годовой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представляется такая бухгалтерская (финансовая) отчетность эмитента на русском языке за период, </w:t>
      </w:r>
      <w:r w:rsidRPr="00DF54E7">
        <w:rPr>
          <w:rFonts w:ascii="Times New Roman" w:eastAsia="Times New Roman" w:hAnsi="Times New Roman"/>
          <w:sz w:val="21"/>
          <w:szCs w:val="21"/>
          <w:lang w:eastAsia="ru-RU"/>
        </w:rPr>
        <w:t xml:space="preserve">предусмотренный </w:t>
      </w:r>
      <w:r w:rsidR="00DF54E7" w:rsidRPr="00DF54E7">
        <w:rPr>
          <w:rFonts w:ascii="Times New Roman" w:hAnsi="Times New Roman"/>
          <w:sz w:val="21"/>
          <w:szCs w:val="21"/>
        </w:rPr>
        <w:t>подпунктом «а»</w:t>
      </w:r>
      <w:r w:rsidR="00DF54E7">
        <w:t xml:space="preserve"> </w:t>
      </w:r>
      <w:r w:rsidRPr="00895EF2">
        <w:rPr>
          <w:rFonts w:ascii="Times New Roman" w:eastAsia="Times New Roman" w:hAnsi="Times New Roman"/>
          <w:sz w:val="21"/>
          <w:szCs w:val="21"/>
          <w:lang w:eastAsia="ru-RU"/>
        </w:rPr>
        <w:t>настоящего пункта. При этом отдельно указываются стандарты (правила), в соответствии с которыми составлена такая бухгалтерская (финансовая) отчетность.</w:t>
      </w:r>
    </w:p>
    <w:p w:rsidR="00773A20"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r w:rsidRPr="00773A20">
        <w:rPr>
          <w:rFonts w:ascii="Times New Roman" w:eastAsia="Times New Roman" w:hAnsi="Times New Roman"/>
          <w:b/>
          <w:bCs/>
          <w:i/>
          <w:iCs/>
          <w:lang w:eastAsia="ar-SA"/>
        </w:rPr>
        <w:t>Эмитент составляет индивидуальную годовую финансовую отчётность в соответствии с Международными стандартами финансовой отчетности (МСФО).</w:t>
      </w:r>
    </w:p>
    <w:p w:rsidR="00773A20" w:rsidRPr="0003187B"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В состав финансовой отчетности за год, закончившийся 31 декабря 2011 года,</w:t>
      </w:r>
      <w:r>
        <w:rPr>
          <w:rFonts w:ascii="Times New Roman" w:eastAsia="Times New Roman" w:hAnsi="Times New Roman"/>
          <w:b/>
          <w:bCs/>
          <w:i/>
          <w:iCs/>
          <w:lang w:eastAsia="ar-SA"/>
        </w:rPr>
        <w:t xml:space="preserve"> </w:t>
      </w:r>
      <w:r w:rsidRPr="0003187B">
        <w:rPr>
          <w:rFonts w:ascii="Times New Roman" w:eastAsia="Times New Roman" w:hAnsi="Times New Roman"/>
          <w:b/>
          <w:bCs/>
          <w:i/>
          <w:iCs/>
          <w:lang w:eastAsia="ar-SA"/>
        </w:rPr>
        <w:t>прилагаемой (</w:t>
      </w:r>
      <w:r w:rsidRPr="0003187B">
        <w:rPr>
          <w:rFonts w:ascii="Times New Roman" w:eastAsia="Times New Roman" w:hAnsi="Times New Roman"/>
          <w:b/>
          <w:bCs/>
          <w:i/>
          <w:lang w:eastAsia="ar-SA"/>
        </w:rPr>
        <w:t>Приложение №</w:t>
      </w:r>
      <w:r w:rsidRPr="0003187B">
        <w:rPr>
          <w:rFonts w:ascii="Times New Roman" w:eastAsia="Times New Roman" w:hAnsi="Times New Roman"/>
          <w:b/>
          <w:bCs/>
          <w:i/>
          <w:iCs/>
          <w:lang w:eastAsia="ar-SA"/>
        </w:rPr>
        <w:t xml:space="preserve"> 5) к настоящему Проспекту ценных бумаг, входят:</w:t>
      </w:r>
    </w:p>
    <w:p w:rsidR="00773A20" w:rsidRPr="0003187B"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p>
    <w:p w:rsidR="00773A20"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заявление об ответственности руководства;</w:t>
      </w:r>
    </w:p>
    <w:p w:rsidR="00773A20" w:rsidRDefault="007A402D"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аудиторское заключение</w:t>
      </w:r>
      <w:r w:rsidR="00773A20" w:rsidRPr="0003187B">
        <w:rPr>
          <w:rFonts w:ascii="Times New Roman" w:eastAsia="Times New Roman" w:hAnsi="Times New Roman"/>
          <w:b/>
          <w:bCs/>
          <w:i/>
          <w:iCs/>
          <w:lang w:eastAsia="ar-SA"/>
        </w:rPr>
        <w:t>;</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отчет о финансовом положении;</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 xml:space="preserve"> отчет о совокупном доходе;</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отчет о движении денежных средств;</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отчет об изменениях капитала</w:t>
      </w:r>
      <w:r w:rsidRPr="0003187B">
        <w:rPr>
          <w:rFonts w:ascii="Times New Roman" w:eastAsia="Times New Roman" w:hAnsi="Times New Roman"/>
          <w:b/>
          <w:bCs/>
          <w:i/>
          <w:iCs/>
          <w:lang w:eastAsia="ar-SA"/>
        </w:rPr>
        <w:t>;</w:t>
      </w:r>
    </w:p>
    <w:p w:rsidR="00773A20" w:rsidRPr="0003187B"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примечания к финансовой отчетности.</w:t>
      </w:r>
    </w:p>
    <w:p w:rsidR="00773A20" w:rsidRPr="0003187B" w:rsidRDefault="00773A20" w:rsidP="00773A20">
      <w:pPr>
        <w:spacing w:after="0"/>
      </w:pPr>
    </w:p>
    <w:p w:rsidR="00773A20" w:rsidRPr="0003187B"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В состав финансовой отчетности за год, закончивши</w:t>
      </w:r>
      <w:r>
        <w:rPr>
          <w:rFonts w:ascii="Times New Roman" w:eastAsia="Times New Roman" w:hAnsi="Times New Roman"/>
          <w:b/>
          <w:bCs/>
          <w:i/>
          <w:iCs/>
          <w:lang w:eastAsia="ar-SA"/>
        </w:rPr>
        <w:t>й</w:t>
      </w:r>
      <w:r w:rsidRPr="0003187B">
        <w:rPr>
          <w:rFonts w:ascii="Times New Roman" w:eastAsia="Times New Roman" w:hAnsi="Times New Roman"/>
          <w:b/>
          <w:bCs/>
          <w:i/>
          <w:iCs/>
          <w:lang w:eastAsia="ar-SA"/>
        </w:rPr>
        <w:t>ся 31 декабря 2012</w:t>
      </w:r>
      <w:r>
        <w:rPr>
          <w:rFonts w:ascii="Times New Roman" w:eastAsia="Times New Roman" w:hAnsi="Times New Roman"/>
          <w:b/>
          <w:bCs/>
          <w:i/>
          <w:iCs/>
          <w:lang w:eastAsia="ar-SA"/>
        </w:rPr>
        <w:t xml:space="preserve"> года</w:t>
      </w:r>
      <w:r w:rsidRPr="0003187B">
        <w:rPr>
          <w:rFonts w:ascii="Times New Roman" w:eastAsia="Times New Roman" w:hAnsi="Times New Roman"/>
          <w:b/>
          <w:bCs/>
          <w:i/>
          <w:iCs/>
          <w:lang w:eastAsia="ar-SA"/>
        </w:rPr>
        <w:t>,</w:t>
      </w:r>
      <w:r>
        <w:rPr>
          <w:rFonts w:ascii="Times New Roman" w:eastAsia="Times New Roman" w:hAnsi="Times New Roman"/>
          <w:b/>
          <w:bCs/>
          <w:i/>
          <w:iCs/>
          <w:lang w:eastAsia="ar-SA"/>
        </w:rPr>
        <w:t xml:space="preserve"> </w:t>
      </w:r>
      <w:r w:rsidRPr="0003187B">
        <w:rPr>
          <w:rFonts w:ascii="Times New Roman" w:eastAsia="Times New Roman" w:hAnsi="Times New Roman"/>
          <w:b/>
          <w:bCs/>
          <w:i/>
          <w:iCs/>
          <w:lang w:eastAsia="ar-SA"/>
        </w:rPr>
        <w:t>прилагаемой (</w:t>
      </w:r>
      <w:r w:rsidRPr="0003187B">
        <w:rPr>
          <w:rFonts w:ascii="Times New Roman" w:eastAsia="Times New Roman" w:hAnsi="Times New Roman"/>
          <w:b/>
          <w:bCs/>
          <w:i/>
          <w:lang w:eastAsia="ar-SA"/>
        </w:rPr>
        <w:t>Приложение №</w:t>
      </w:r>
      <w:r w:rsidRPr="0003187B">
        <w:rPr>
          <w:rFonts w:ascii="Times New Roman" w:eastAsia="Times New Roman" w:hAnsi="Times New Roman"/>
          <w:b/>
          <w:bCs/>
          <w:i/>
          <w:iCs/>
          <w:lang w:eastAsia="ar-SA"/>
        </w:rPr>
        <w:t xml:space="preserve"> 6) к настоящему Проспекту ценных бумаг, входят:</w:t>
      </w:r>
    </w:p>
    <w:p w:rsidR="00773A20" w:rsidRPr="0003187B"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p>
    <w:p w:rsidR="00773A20"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заявление об ответственности руководства;</w:t>
      </w:r>
    </w:p>
    <w:p w:rsidR="00773A20" w:rsidRPr="003E1FA2" w:rsidRDefault="007A402D"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3E1FA2">
        <w:rPr>
          <w:rFonts w:ascii="Times New Roman" w:eastAsia="Times New Roman" w:hAnsi="Times New Roman"/>
          <w:b/>
          <w:bCs/>
          <w:i/>
          <w:iCs/>
          <w:lang w:eastAsia="ar-SA"/>
        </w:rPr>
        <w:t>аудиторское заключение</w:t>
      </w:r>
      <w:r w:rsidR="00773A20" w:rsidRPr="003E1FA2">
        <w:rPr>
          <w:rFonts w:ascii="Times New Roman" w:eastAsia="Times New Roman" w:hAnsi="Times New Roman"/>
          <w:b/>
          <w:bCs/>
          <w:i/>
          <w:iCs/>
          <w:lang w:eastAsia="ar-SA"/>
        </w:rPr>
        <w:t>;</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отчет о финансовом положении;</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 xml:space="preserve"> отчет о совокупном доходе;</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отчет о движении денежных средств;</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отчет об изменениях капитала</w:t>
      </w:r>
      <w:r w:rsidRPr="0003187B">
        <w:rPr>
          <w:rFonts w:ascii="Times New Roman" w:eastAsia="Times New Roman" w:hAnsi="Times New Roman"/>
          <w:b/>
          <w:bCs/>
          <w:i/>
          <w:iCs/>
          <w:lang w:eastAsia="ar-SA"/>
        </w:rPr>
        <w:t>;</w:t>
      </w:r>
    </w:p>
    <w:p w:rsidR="00773A20" w:rsidRPr="0003187B"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примечания к финансовой отчетности.</w:t>
      </w:r>
    </w:p>
    <w:p w:rsidR="00773A20" w:rsidRPr="0003187B" w:rsidRDefault="00773A20" w:rsidP="00773A20">
      <w:pPr>
        <w:spacing w:after="0"/>
      </w:pPr>
    </w:p>
    <w:p w:rsidR="00773A20" w:rsidRPr="0003187B"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В состав</w:t>
      </w:r>
      <w:r w:rsidRPr="0003187B">
        <w:rPr>
          <w:rFonts w:ascii="Times New Roman" w:eastAsia="Times New Roman" w:hAnsi="Times New Roman"/>
          <w:b/>
          <w:bCs/>
          <w:i/>
          <w:iCs/>
          <w:lang w:eastAsia="ar-SA"/>
        </w:rPr>
        <w:t xml:space="preserve"> финансовой отчетности за годы, закончившие</w:t>
      </w:r>
      <w:r>
        <w:rPr>
          <w:rFonts w:ascii="Times New Roman" w:eastAsia="Times New Roman" w:hAnsi="Times New Roman"/>
          <w:b/>
          <w:bCs/>
          <w:i/>
          <w:iCs/>
          <w:lang w:eastAsia="ar-SA"/>
        </w:rPr>
        <w:t>ся 31 декабря 201</w:t>
      </w:r>
      <w:r w:rsidR="00116306">
        <w:rPr>
          <w:rFonts w:ascii="Times New Roman" w:eastAsia="Times New Roman" w:hAnsi="Times New Roman"/>
          <w:b/>
          <w:bCs/>
          <w:i/>
          <w:iCs/>
          <w:lang w:eastAsia="ar-SA"/>
        </w:rPr>
        <w:t>3</w:t>
      </w:r>
      <w:r>
        <w:rPr>
          <w:rFonts w:ascii="Times New Roman" w:eastAsia="Times New Roman" w:hAnsi="Times New Roman"/>
          <w:b/>
          <w:bCs/>
          <w:i/>
          <w:iCs/>
          <w:lang w:eastAsia="ar-SA"/>
        </w:rPr>
        <w:t xml:space="preserve"> года</w:t>
      </w:r>
      <w:r w:rsidRPr="0003187B">
        <w:rPr>
          <w:rFonts w:ascii="Times New Roman" w:eastAsia="Times New Roman" w:hAnsi="Times New Roman"/>
          <w:b/>
          <w:bCs/>
          <w:i/>
          <w:iCs/>
          <w:lang w:eastAsia="ar-SA"/>
        </w:rPr>
        <w:t>,</w:t>
      </w:r>
      <w:r>
        <w:rPr>
          <w:rFonts w:ascii="Times New Roman" w:eastAsia="Times New Roman" w:hAnsi="Times New Roman"/>
          <w:b/>
          <w:bCs/>
          <w:i/>
          <w:iCs/>
          <w:lang w:eastAsia="ar-SA"/>
        </w:rPr>
        <w:t xml:space="preserve"> </w:t>
      </w:r>
      <w:r w:rsidRPr="0003187B">
        <w:rPr>
          <w:rFonts w:ascii="Times New Roman" w:eastAsia="Times New Roman" w:hAnsi="Times New Roman"/>
          <w:b/>
          <w:bCs/>
          <w:i/>
          <w:iCs/>
          <w:lang w:eastAsia="ar-SA"/>
        </w:rPr>
        <w:t>прилагаемой (</w:t>
      </w:r>
      <w:r w:rsidRPr="0003187B">
        <w:rPr>
          <w:rFonts w:ascii="Times New Roman" w:eastAsia="Times New Roman" w:hAnsi="Times New Roman"/>
          <w:b/>
          <w:bCs/>
          <w:i/>
          <w:lang w:eastAsia="ar-SA"/>
        </w:rPr>
        <w:t>Приложение №</w:t>
      </w:r>
      <w:r w:rsidRPr="0003187B">
        <w:rPr>
          <w:rFonts w:ascii="Times New Roman" w:eastAsia="Times New Roman" w:hAnsi="Times New Roman"/>
          <w:b/>
          <w:bCs/>
          <w:i/>
          <w:iCs/>
          <w:lang w:eastAsia="ar-SA"/>
        </w:rPr>
        <w:t xml:space="preserve"> 7) к настоящему Проспекту ценных бумаг, входят:</w:t>
      </w:r>
    </w:p>
    <w:p w:rsidR="00773A20" w:rsidRPr="0003187B"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p>
    <w:p w:rsidR="00773A20"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заявление об ответственности руководства;</w:t>
      </w:r>
    </w:p>
    <w:p w:rsidR="00773A20" w:rsidRDefault="007A402D"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3E1FA2">
        <w:rPr>
          <w:rFonts w:ascii="Times New Roman" w:eastAsia="Times New Roman" w:hAnsi="Times New Roman"/>
          <w:b/>
          <w:bCs/>
          <w:i/>
          <w:iCs/>
          <w:lang w:eastAsia="ar-SA"/>
        </w:rPr>
        <w:t>аудиторское заключение</w:t>
      </w:r>
      <w:r w:rsidR="00773A20" w:rsidRPr="0003187B">
        <w:rPr>
          <w:rFonts w:ascii="Times New Roman" w:eastAsia="Times New Roman" w:hAnsi="Times New Roman"/>
          <w:b/>
          <w:bCs/>
          <w:i/>
          <w:iCs/>
          <w:lang w:eastAsia="ar-SA"/>
        </w:rPr>
        <w:t>;</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отчет о финансовом положении;</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 xml:space="preserve"> отчет о совокупном доходе;</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отчет о движении денежных средств;</w:t>
      </w:r>
    </w:p>
    <w:p w:rsidR="00773A20" w:rsidRPr="0003187B" w:rsidRDefault="00773A20" w:rsidP="00773A20">
      <w:pPr>
        <w:numPr>
          <w:ilvl w:val="0"/>
          <w:numId w:val="79"/>
        </w:numPr>
        <w:suppressAutoHyphens/>
        <w:autoSpaceDE w:val="0"/>
        <w:spacing w:after="0" w:line="240" w:lineRule="auto"/>
        <w:ind w:left="0" w:firstLine="567"/>
        <w:jc w:val="both"/>
        <w:rPr>
          <w:rFonts w:ascii="Times New Roman" w:eastAsia="Times New Roman" w:hAnsi="Times New Roman"/>
          <w:b/>
          <w:bCs/>
          <w:i/>
          <w:iCs/>
          <w:lang w:eastAsia="ar-SA"/>
        </w:rPr>
      </w:pPr>
      <w:r>
        <w:rPr>
          <w:rFonts w:ascii="Times New Roman" w:eastAsia="Times New Roman" w:hAnsi="Times New Roman"/>
          <w:b/>
          <w:bCs/>
          <w:i/>
          <w:iCs/>
          <w:lang w:eastAsia="ar-SA"/>
        </w:rPr>
        <w:t>отчет об изменениях капитала</w:t>
      </w:r>
      <w:r w:rsidRPr="0003187B">
        <w:rPr>
          <w:rFonts w:ascii="Times New Roman" w:eastAsia="Times New Roman" w:hAnsi="Times New Roman"/>
          <w:b/>
          <w:bCs/>
          <w:i/>
          <w:iCs/>
          <w:lang w:eastAsia="ar-SA"/>
        </w:rPr>
        <w:t>;</w:t>
      </w:r>
    </w:p>
    <w:p w:rsidR="00773A20" w:rsidRPr="0003187B" w:rsidRDefault="00773A20" w:rsidP="00773A20">
      <w:pPr>
        <w:suppressAutoHyphens/>
        <w:autoSpaceDE w:val="0"/>
        <w:spacing w:after="0" w:line="240" w:lineRule="auto"/>
        <w:ind w:firstLine="567"/>
        <w:jc w:val="both"/>
        <w:rPr>
          <w:rFonts w:ascii="Times New Roman" w:eastAsia="Times New Roman" w:hAnsi="Times New Roman"/>
          <w:b/>
          <w:bCs/>
          <w:i/>
          <w:iCs/>
          <w:lang w:eastAsia="ar-SA"/>
        </w:rPr>
      </w:pPr>
      <w:r w:rsidRPr="0003187B">
        <w:rPr>
          <w:rFonts w:ascii="Times New Roman" w:eastAsia="Times New Roman" w:hAnsi="Times New Roman"/>
          <w:b/>
          <w:bCs/>
          <w:i/>
          <w:iCs/>
          <w:lang w:eastAsia="ar-SA"/>
        </w:rPr>
        <w:t>примечания к финансовой отчетности.</w:t>
      </w:r>
    </w:p>
    <w:p w:rsidR="00895EF2" w:rsidRPr="00895EF2" w:rsidRDefault="00895EF2" w:rsidP="00633C5F">
      <w:pPr>
        <w:widowControl w:val="0"/>
        <w:autoSpaceDE w:val="0"/>
        <w:autoSpaceDN w:val="0"/>
        <w:adjustRightInd w:val="0"/>
        <w:spacing w:after="0" w:line="240" w:lineRule="auto"/>
        <w:jc w:val="both"/>
        <w:rPr>
          <w:rFonts w:ascii="Times New Roman" w:eastAsia="Times New Roman" w:hAnsi="Times New Roman"/>
          <w:b/>
          <w:i/>
          <w:sz w:val="21"/>
          <w:szCs w:val="21"/>
          <w:lang w:eastAsia="ru-RU"/>
        </w:rPr>
      </w:pPr>
    </w:p>
    <w:p w:rsidR="00895EF2" w:rsidRPr="00DF54E7" w:rsidRDefault="00895EF2" w:rsidP="00DF54E7">
      <w:pPr>
        <w:widowControl w:val="0"/>
        <w:autoSpaceDE w:val="0"/>
        <w:autoSpaceDN w:val="0"/>
        <w:adjustRightInd w:val="0"/>
        <w:spacing w:after="0" w:line="240" w:lineRule="auto"/>
        <w:jc w:val="both"/>
        <w:rPr>
          <w:rFonts w:ascii="Times New Roman" w:eastAsia="Times New Roman" w:hAnsi="Times New Roman"/>
          <w:b/>
          <w:i/>
          <w:sz w:val="21"/>
          <w:szCs w:val="21"/>
          <w:lang w:eastAsia="ru-RU"/>
        </w:rPr>
      </w:pPr>
    </w:p>
    <w:p w:rsidR="00895EF2" w:rsidRPr="00895EF2" w:rsidRDefault="00895EF2" w:rsidP="00895EF2">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33" w:name="_Toc385441117"/>
      <w:bookmarkStart w:id="134" w:name="_Toc398569672"/>
      <w:r w:rsidRPr="00895EF2">
        <w:rPr>
          <w:rFonts w:ascii="Times New Roman" w:eastAsia="Times New Roman" w:hAnsi="Times New Roman"/>
          <w:b/>
          <w:bCs/>
          <w:i/>
          <w:iCs/>
          <w:sz w:val="24"/>
          <w:szCs w:val="28"/>
          <w:lang w:eastAsia="ru-RU"/>
        </w:rPr>
        <w:t>8.2. Квартальная бухгалтерская (финансовая) отчетность эмитента</w:t>
      </w:r>
      <w:bookmarkEnd w:id="133"/>
      <w:bookmarkEnd w:id="134"/>
    </w:p>
    <w:p w:rsidR="00895EF2" w:rsidRPr="00895EF2" w:rsidRDefault="00895EF2" w:rsidP="00895E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895EF2" w:rsidRPr="00895EF2" w:rsidRDefault="00895EF2"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895EF2">
        <w:rPr>
          <w:rFonts w:ascii="Times New Roman" w:eastAsia="Times New Roman" w:hAnsi="Times New Roman"/>
          <w:sz w:val="21"/>
          <w:szCs w:val="21"/>
          <w:lang w:eastAsia="ru-RU"/>
        </w:rPr>
        <w:t>Указывается состав квартальной бухгалтерской (финансовой) отчетности эмитента, прилагаемой к проспекту ценных бумаг:</w:t>
      </w:r>
    </w:p>
    <w:p w:rsidR="00895EF2" w:rsidRPr="00895EF2" w:rsidRDefault="00895EF2"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895EF2">
        <w:rPr>
          <w:rFonts w:ascii="Times New Roman" w:eastAsia="Times New Roman" w:hAnsi="Times New Roman"/>
          <w:sz w:val="21"/>
          <w:szCs w:val="21"/>
          <w:lang w:eastAsia="ru-RU"/>
        </w:rPr>
        <w:t>а) квартальная бухгалтерская (финансовая) отчетность эмитента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в отношении которой истек установленный срок ее представления или которая составлена до истечения такого срока в соответствии с требованиями законодательства Российской Федерации;</w:t>
      </w:r>
    </w:p>
    <w:p w:rsidR="00252B4C" w:rsidRPr="00252B4C" w:rsidRDefault="00252B4C" w:rsidP="00252B4C">
      <w:pPr>
        <w:suppressAutoHyphens/>
        <w:autoSpaceDE w:val="0"/>
        <w:spacing w:after="0" w:line="240" w:lineRule="auto"/>
        <w:ind w:right="85" w:firstLine="567"/>
        <w:jc w:val="both"/>
        <w:rPr>
          <w:rFonts w:ascii="Times New Roman" w:eastAsia="Times New Roman" w:hAnsi="Times New Roman"/>
          <w:b/>
          <w:bCs/>
          <w:i/>
          <w:lang w:eastAsia="ar-SA"/>
        </w:rPr>
      </w:pPr>
      <w:r w:rsidRPr="00252B4C">
        <w:rPr>
          <w:rFonts w:ascii="Times New Roman" w:eastAsia="Times New Roman" w:hAnsi="Times New Roman"/>
          <w:b/>
          <w:bCs/>
          <w:i/>
          <w:lang w:eastAsia="ar-SA"/>
        </w:rPr>
        <w:t xml:space="preserve">Последним завершенным отчетным </w:t>
      </w:r>
      <w:r>
        <w:rPr>
          <w:rFonts w:ascii="Times New Roman" w:eastAsia="Times New Roman" w:hAnsi="Times New Roman"/>
          <w:b/>
          <w:bCs/>
          <w:i/>
          <w:lang w:eastAsia="ar-SA"/>
        </w:rPr>
        <w:t>периодом является 3</w:t>
      </w:r>
      <w:r w:rsidRPr="00252B4C">
        <w:rPr>
          <w:rFonts w:ascii="Times New Roman" w:eastAsia="Times New Roman" w:hAnsi="Times New Roman"/>
          <w:b/>
          <w:bCs/>
          <w:i/>
          <w:lang w:eastAsia="ar-SA"/>
        </w:rPr>
        <w:t xml:space="preserve"> квартал 2014 года. В состав бухгалтерской отчетности, прилагаемой (Приложение № 4) к настоящему Проспекту ценных бумаг за последний завершенный отчетный период, входят:</w:t>
      </w:r>
    </w:p>
    <w:p w:rsidR="00252B4C" w:rsidRPr="00252B4C" w:rsidRDefault="00252B4C" w:rsidP="00252B4C">
      <w:pPr>
        <w:numPr>
          <w:ilvl w:val="0"/>
          <w:numId w:val="79"/>
        </w:numPr>
        <w:suppressAutoHyphens/>
        <w:autoSpaceDE w:val="0"/>
        <w:spacing w:after="0" w:line="240" w:lineRule="auto"/>
        <w:ind w:left="0" w:right="85" w:firstLine="567"/>
        <w:jc w:val="both"/>
        <w:rPr>
          <w:rFonts w:ascii="Times New Roman" w:eastAsia="Times New Roman" w:hAnsi="Times New Roman"/>
          <w:b/>
          <w:bCs/>
          <w:i/>
          <w:lang w:eastAsia="ar-SA"/>
        </w:rPr>
      </w:pPr>
      <w:r w:rsidRPr="00252B4C">
        <w:rPr>
          <w:rFonts w:ascii="Times New Roman" w:eastAsia="Times New Roman" w:hAnsi="Times New Roman"/>
          <w:b/>
          <w:bCs/>
          <w:i/>
          <w:lang w:eastAsia="ar-SA"/>
        </w:rPr>
        <w:t>бухга</w:t>
      </w:r>
      <w:r>
        <w:rPr>
          <w:rFonts w:ascii="Times New Roman" w:eastAsia="Times New Roman" w:hAnsi="Times New Roman"/>
          <w:b/>
          <w:bCs/>
          <w:i/>
          <w:lang w:eastAsia="ar-SA"/>
        </w:rPr>
        <w:t>лтерский баланс на 30 сентября</w:t>
      </w:r>
      <w:r w:rsidRPr="00252B4C">
        <w:rPr>
          <w:rFonts w:ascii="Times New Roman" w:eastAsia="Times New Roman" w:hAnsi="Times New Roman"/>
          <w:b/>
          <w:bCs/>
          <w:i/>
          <w:lang w:eastAsia="ar-SA"/>
        </w:rPr>
        <w:t xml:space="preserve"> 2014 г.;</w:t>
      </w:r>
    </w:p>
    <w:p w:rsidR="00252B4C" w:rsidRPr="00252B4C" w:rsidRDefault="00252B4C" w:rsidP="00252B4C">
      <w:pPr>
        <w:numPr>
          <w:ilvl w:val="0"/>
          <w:numId w:val="79"/>
        </w:numPr>
        <w:suppressAutoHyphens/>
        <w:autoSpaceDE w:val="0"/>
        <w:spacing w:after="0" w:line="240" w:lineRule="auto"/>
        <w:ind w:left="0" w:right="85" w:firstLine="567"/>
        <w:jc w:val="both"/>
        <w:rPr>
          <w:rFonts w:ascii="Times New Roman" w:eastAsia="Times New Roman" w:hAnsi="Times New Roman"/>
          <w:b/>
          <w:bCs/>
          <w:i/>
          <w:lang w:eastAsia="ar-SA"/>
        </w:rPr>
      </w:pPr>
      <w:r w:rsidRPr="00252B4C">
        <w:rPr>
          <w:rFonts w:ascii="Times New Roman" w:eastAsia="Times New Roman" w:hAnsi="Times New Roman"/>
          <w:b/>
          <w:bCs/>
          <w:i/>
          <w:lang w:eastAsia="ar-SA"/>
        </w:rPr>
        <w:t xml:space="preserve">отчет о финансовых результатах за </w:t>
      </w:r>
      <w:r>
        <w:rPr>
          <w:rFonts w:ascii="Times New Roman" w:eastAsia="Times New Roman" w:hAnsi="Times New Roman"/>
          <w:b/>
          <w:bCs/>
          <w:i/>
          <w:lang w:eastAsia="ar-SA"/>
        </w:rPr>
        <w:t>период с 1 января по30 сентября</w:t>
      </w:r>
      <w:r w:rsidRPr="00252B4C">
        <w:rPr>
          <w:rFonts w:ascii="Times New Roman" w:eastAsia="Times New Roman" w:hAnsi="Times New Roman"/>
          <w:b/>
          <w:bCs/>
          <w:i/>
          <w:lang w:eastAsia="ar-SA"/>
        </w:rPr>
        <w:t xml:space="preserve"> 2014 г.</w:t>
      </w:r>
    </w:p>
    <w:p w:rsidR="00895EF2" w:rsidRPr="00895EF2" w:rsidRDefault="00895EF2" w:rsidP="00895EF2">
      <w:pPr>
        <w:widowControl w:val="0"/>
        <w:autoSpaceDE w:val="0"/>
        <w:autoSpaceDN w:val="0"/>
        <w:adjustRightInd w:val="0"/>
        <w:spacing w:after="0" w:line="240" w:lineRule="auto"/>
        <w:ind w:firstLine="540"/>
        <w:jc w:val="both"/>
        <w:rPr>
          <w:rFonts w:ascii="Times New Roman" w:eastAsia="Times New Roman" w:hAnsi="Times New Roman"/>
          <w:sz w:val="21"/>
          <w:szCs w:val="21"/>
          <w:lang w:eastAsia="ru-RU"/>
        </w:rPr>
      </w:pPr>
    </w:p>
    <w:p w:rsidR="00895EF2" w:rsidRPr="00895EF2" w:rsidRDefault="00895EF2" w:rsidP="00895EF2">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895EF2" w:rsidRPr="00895EF2" w:rsidRDefault="00895EF2"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895EF2">
        <w:rPr>
          <w:rFonts w:ascii="Times New Roman" w:eastAsia="Times New Roman" w:hAnsi="Times New Roman"/>
          <w:sz w:val="21"/>
          <w:szCs w:val="21"/>
          <w:lang w:eastAsia="ru-RU"/>
        </w:rPr>
        <w:t>б) при наличии у эмитента квартальной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представляется такая квартальная бухгалтерская (финансовая) отчетность эмитента на русском языке за последний завершенный отчетный квартал (отчетный период, состоящий из 3, 6 или 9 месяцев отчетного финансового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бухгалтерская (финансовая) отчетность.</w:t>
      </w:r>
    </w:p>
    <w:p w:rsidR="00895EF2" w:rsidRPr="00895EF2" w:rsidRDefault="00895EF2" w:rsidP="00633C5F">
      <w:pPr>
        <w:autoSpaceDE w:val="0"/>
        <w:autoSpaceDN w:val="0"/>
        <w:adjustRightInd w:val="0"/>
        <w:spacing w:after="0" w:line="240" w:lineRule="auto"/>
        <w:jc w:val="both"/>
        <w:rPr>
          <w:rFonts w:ascii="Times New Roman" w:eastAsia="Times New Roman" w:hAnsi="Times New Roman"/>
          <w:b/>
          <w:i/>
          <w:sz w:val="21"/>
          <w:szCs w:val="21"/>
          <w:lang w:eastAsia="ru-RU"/>
        </w:rPr>
      </w:pPr>
      <w:r w:rsidRPr="00895EF2">
        <w:rPr>
          <w:rFonts w:ascii="Times New Roman" w:eastAsia="Times New Roman" w:hAnsi="Times New Roman"/>
          <w:b/>
          <w:i/>
          <w:sz w:val="21"/>
          <w:szCs w:val="21"/>
          <w:lang w:eastAsia="ru-RU"/>
        </w:rPr>
        <w:t>Квартальная бухгалтерская (финансовая) отчетность в соответствии с Международными стандартами финансовой отчетности (МСФО) либо иными, отличными от МСФО, между</w:t>
      </w:r>
      <w:r w:rsidR="003A4A6D">
        <w:rPr>
          <w:rFonts w:ascii="Times New Roman" w:eastAsia="Times New Roman" w:hAnsi="Times New Roman"/>
          <w:b/>
          <w:i/>
          <w:sz w:val="21"/>
          <w:szCs w:val="21"/>
          <w:lang w:eastAsia="ru-RU"/>
        </w:rPr>
        <w:t>народно признанными правилами, Э</w:t>
      </w:r>
      <w:r w:rsidRPr="00895EF2">
        <w:rPr>
          <w:rFonts w:ascii="Times New Roman" w:eastAsia="Times New Roman" w:hAnsi="Times New Roman"/>
          <w:b/>
          <w:i/>
          <w:sz w:val="21"/>
          <w:szCs w:val="21"/>
          <w:lang w:eastAsia="ru-RU"/>
        </w:rPr>
        <w:t>митентом не составлялась.</w:t>
      </w:r>
    </w:p>
    <w:p w:rsidR="00895EF2" w:rsidRDefault="00895EF2" w:rsidP="00260B8B">
      <w:pPr>
        <w:spacing w:after="0" w:line="240" w:lineRule="auto"/>
        <w:rPr>
          <w:rFonts w:ascii="Times New Roman" w:hAnsi="Times New Roman"/>
          <w:sz w:val="21"/>
          <w:szCs w:val="21"/>
        </w:rPr>
      </w:pPr>
    </w:p>
    <w:p w:rsidR="00895EF2" w:rsidRPr="005D0D17" w:rsidRDefault="00895EF2" w:rsidP="00895EF2">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35" w:name="_Toc385441118"/>
      <w:bookmarkStart w:id="136" w:name="_Toc398569673"/>
      <w:r w:rsidRPr="005D0D17">
        <w:rPr>
          <w:rFonts w:ascii="Times New Roman" w:eastAsia="Times New Roman" w:hAnsi="Times New Roman"/>
          <w:b/>
          <w:bCs/>
          <w:i/>
          <w:iCs/>
          <w:sz w:val="24"/>
          <w:szCs w:val="28"/>
          <w:lang w:eastAsia="ru-RU"/>
        </w:rPr>
        <w:t>8.3. Сводная бухгалтерская (консолидированная финансовая) отчетность эмитента</w:t>
      </w:r>
      <w:bookmarkEnd w:id="135"/>
      <w:bookmarkEnd w:id="136"/>
    </w:p>
    <w:p w:rsidR="000774AC" w:rsidRDefault="000774AC"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895EF2" w:rsidRPr="005D0D17" w:rsidRDefault="00895EF2"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5D0D17">
        <w:rPr>
          <w:rFonts w:ascii="Times New Roman" w:eastAsia="Times New Roman" w:hAnsi="Times New Roman"/>
          <w:sz w:val="21"/>
          <w:szCs w:val="21"/>
          <w:lang w:eastAsia="ru-RU"/>
        </w:rPr>
        <w:t>Указывается состав сводной бухгалтерской (консолидированной финансовой) отчетности эмитента, прилагаемой к проспекту ценных бумаг:</w:t>
      </w:r>
    </w:p>
    <w:p w:rsidR="00773A20" w:rsidRPr="007D5D52" w:rsidRDefault="00773A20" w:rsidP="00773A20">
      <w:pPr>
        <w:pStyle w:val="prilozhenie"/>
        <w:rPr>
          <w:b/>
          <w:i/>
          <w:sz w:val="22"/>
          <w:szCs w:val="22"/>
        </w:rPr>
      </w:pPr>
      <w:r>
        <w:rPr>
          <w:b/>
          <w:i/>
          <w:sz w:val="22"/>
          <w:szCs w:val="22"/>
        </w:rPr>
        <w:t>Годовая и промежуточная с</w:t>
      </w:r>
      <w:r w:rsidRPr="00893B7A">
        <w:rPr>
          <w:b/>
          <w:i/>
          <w:sz w:val="22"/>
          <w:szCs w:val="22"/>
        </w:rPr>
        <w:t>водная бухгалтерская (консолидированная финансовая) отчетность в соответствии с требованиями законодательства Российской Федерации Эмитентом не составляется</w:t>
      </w:r>
      <w:r>
        <w:rPr>
          <w:b/>
          <w:i/>
          <w:sz w:val="22"/>
          <w:szCs w:val="22"/>
        </w:rPr>
        <w:t xml:space="preserve"> </w:t>
      </w:r>
      <w:r w:rsidRPr="007D5D52">
        <w:rPr>
          <w:b/>
          <w:i/>
          <w:sz w:val="22"/>
          <w:szCs w:val="22"/>
        </w:rPr>
        <w:t>в силу следующих оснований:</w:t>
      </w:r>
    </w:p>
    <w:p w:rsidR="00773A20" w:rsidRPr="007D5D52" w:rsidRDefault="00773A20" w:rsidP="00773A20">
      <w:pPr>
        <w:pStyle w:val="prilozhenie"/>
        <w:tabs>
          <w:tab w:val="left" w:pos="1134"/>
        </w:tabs>
        <w:rPr>
          <w:b/>
          <w:i/>
          <w:sz w:val="22"/>
          <w:szCs w:val="22"/>
        </w:rPr>
      </w:pPr>
      <w:r w:rsidRPr="007D5D52">
        <w:rPr>
          <w:b/>
          <w:i/>
          <w:sz w:val="22"/>
          <w:szCs w:val="22"/>
        </w:rPr>
        <w:t>•</w:t>
      </w:r>
      <w:r w:rsidRPr="007D5D52">
        <w:rPr>
          <w:b/>
          <w:i/>
          <w:sz w:val="22"/>
          <w:szCs w:val="22"/>
        </w:rPr>
        <w:tab/>
        <w:t>Эмитент не является кредитной,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федеральным государственным унитарным предприятием, а также акционерным обществом;</w:t>
      </w:r>
    </w:p>
    <w:p w:rsidR="00773A20" w:rsidRPr="007D5D52" w:rsidRDefault="00773A20" w:rsidP="00773A20">
      <w:pPr>
        <w:pStyle w:val="prilozhenie"/>
        <w:tabs>
          <w:tab w:val="left" w:pos="1134"/>
        </w:tabs>
        <w:rPr>
          <w:b/>
          <w:i/>
          <w:sz w:val="22"/>
          <w:szCs w:val="22"/>
        </w:rPr>
      </w:pPr>
      <w:r w:rsidRPr="007D5D52">
        <w:rPr>
          <w:b/>
          <w:i/>
          <w:sz w:val="22"/>
          <w:szCs w:val="22"/>
        </w:rPr>
        <w:t>•</w:t>
      </w:r>
      <w:r w:rsidRPr="007D5D52">
        <w:rPr>
          <w:b/>
          <w:i/>
          <w:sz w:val="22"/>
          <w:szCs w:val="22"/>
        </w:rPr>
        <w:tab/>
        <w:t>Эмитент не имеет ценных бумаг, допущенных к организованным торгам путем их включения в котировальный список;</w:t>
      </w:r>
    </w:p>
    <w:p w:rsidR="00773A20" w:rsidRPr="007D5D52" w:rsidRDefault="00773A20" w:rsidP="00773A20">
      <w:pPr>
        <w:pStyle w:val="prilozhenie"/>
        <w:tabs>
          <w:tab w:val="left" w:pos="1134"/>
        </w:tabs>
        <w:rPr>
          <w:b/>
          <w:i/>
          <w:sz w:val="22"/>
          <w:szCs w:val="22"/>
        </w:rPr>
      </w:pPr>
      <w:r w:rsidRPr="007D5D52">
        <w:rPr>
          <w:b/>
          <w:i/>
          <w:sz w:val="22"/>
          <w:szCs w:val="22"/>
        </w:rPr>
        <w:t>•</w:t>
      </w:r>
      <w:r w:rsidRPr="007D5D52">
        <w:rPr>
          <w:b/>
          <w:i/>
          <w:sz w:val="22"/>
          <w:szCs w:val="22"/>
        </w:rPr>
        <w:tab/>
        <w:t>Эмитент не имеет дочерних и/или зависимых обществ, а также не имеет обязанности составлять такую отчетность как лицо, контролирующее организации, входящие в группу организаций, и не имеет иных оснований для ее составления, предусмотренных федеральными законами;</w:t>
      </w:r>
    </w:p>
    <w:p w:rsidR="00773A20" w:rsidRDefault="00773A20" w:rsidP="00773A20">
      <w:pPr>
        <w:pStyle w:val="prilozhenie"/>
        <w:tabs>
          <w:tab w:val="left" w:pos="1134"/>
        </w:tabs>
        <w:rPr>
          <w:b/>
          <w:i/>
          <w:sz w:val="22"/>
          <w:szCs w:val="22"/>
        </w:rPr>
      </w:pPr>
      <w:r w:rsidRPr="007D5D52">
        <w:rPr>
          <w:b/>
          <w:i/>
          <w:sz w:val="22"/>
          <w:szCs w:val="22"/>
        </w:rPr>
        <w:t>•</w:t>
      </w:r>
      <w:r w:rsidRPr="007D5D52">
        <w:rPr>
          <w:b/>
          <w:i/>
          <w:sz w:val="22"/>
          <w:szCs w:val="22"/>
        </w:rPr>
        <w:tab/>
        <w:t>Учредительными документами Эмитента не предусмотрены представление и (или) публикация консолидированной финансовой отчетности.</w:t>
      </w:r>
    </w:p>
    <w:p w:rsidR="00DF1609" w:rsidRPr="003E1FA2" w:rsidRDefault="00773A20" w:rsidP="003E1FA2">
      <w:pPr>
        <w:pStyle w:val="prilozhenie"/>
        <w:tabs>
          <w:tab w:val="left" w:pos="1134"/>
        </w:tabs>
        <w:rPr>
          <w:b/>
          <w:i/>
          <w:sz w:val="22"/>
          <w:szCs w:val="22"/>
        </w:rPr>
      </w:pPr>
      <w:r w:rsidRPr="007D5D52">
        <w:rPr>
          <w:b/>
          <w:i/>
          <w:sz w:val="22"/>
          <w:szCs w:val="22"/>
        </w:rPr>
        <w:t>Эмитент составляет индивидуальную годовую финансовую отчётность в соответствии с Международными стандартами финансовой отчетности (МСФО).</w:t>
      </w:r>
    </w:p>
    <w:p w:rsidR="00895EF2" w:rsidRPr="005D0D17" w:rsidRDefault="00895EF2" w:rsidP="00895EF2">
      <w:pPr>
        <w:spacing w:after="0" w:line="240" w:lineRule="auto"/>
        <w:jc w:val="both"/>
        <w:rPr>
          <w:rFonts w:ascii="Times New Roman" w:hAnsi="Times New Roman"/>
          <w:b/>
          <w:i/>
          <w:sz w:val="21"/>
          <w:szCs w:val="21"/>
        </w:rPr>
      </w:pPr>
    </w:p>
    <w:p w:rsidR="00895EF2" w:rsidRPr="005D0D17" w:rsidRDefault="00895EF2" w:rsidP="00895EF2">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37" w:name="_Toc385441119"/>
      <w:bookmarkStart w:id="138" w:name="_Toc398569674"/>
      <w:r w:rsidRPr="00990E58">
        <w:rPr>
          <w:rFonts w:ascii="Times New Roman" w:eastAsia="Times New Roman" w:hAnsi="Times New Roman"/>
          <w:b/>
          <w:bCs/>
          <w:i/>
          <w:iCs/>
          <w:sz w:val="24"/>
          <w:szCs w:val="28"/>
          <w:lang w:eastAsia="ru-RU"/>
        </w:rPr>
        <w:t>8.4. Сведения об учетной политике эмитента</w:t>
      </w:r>
      <w:bookmarkEnd w:id="137"/>
      <w:bookmarkEnd w:id="138"/>
    </w:p>
    <w:p w:rsidR="000774AC" w:rsidRDefault="000774AC" w:rsidP="00633C5F">
      <w:pPr>
        <w:spacing w:after="0" w:line="240" w:lineRule="auto"/>
        <w:jc w:val="both"/>
        <w:rPr>
          <w:rFonts w:ascii="Times New Roman" w:hAnsi="Times New Roman"/>
          <w:sz w:val="21"/>
          <w:szCs w:val="21"/>
        </w:rPr>
      </w:pPr>
    </w:p>
    <w:p w:rsidR="00895EF2" w:rsidRPr="005D0D17" w:rsidRDefault="00895EF2" w:rsidP="00633C5F">
      <w:pPr>
        <w:spacing w:after="0" w:line="240" w:lineRule="auto"/>
        <w:jc w:val="both"/>
        <w:rPr>
          <w:rFonts w:ascii="Times New Roman" w:hAnsi="Times New Roman"/>
          <w:sz w:val="21"/>
          <w:szCs w:val="21"/>
        </w:rPr>
      </w:pPr>
      <w:r w:rsidRPr="005D0D17">
        <w:rPr>
          <w:rFonts w:ascii="Times New Roman" w:hAnsi="Times New Roman"/>
          <w:sz w:val="21"/>
          <w:szCs w:val="21"/>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895EF2" w:rsidRPr="00990E58" w:rsidRDefault="00990E58" w:rsidP="00633C5F">
      <w:pPr>
        <w:spacing w:after="0" w:line="240" w:lineRule="auto"/>
        <w:jc w:val="both"/>
        <w:rPr>
          <w:rFonts w:ascii="Times New Roman" w:hAnsi="Times New Roman"/>
          <w:b/>
          <w:i/>
          <w:sz w:val="21"/>
          <w:szCs w:val="21"/>
        </w:rPr>
      </w:pPr>
      <w:r w:rsidRPr="000A6BCF">
        <w:rPr>
          <w:rFonts w:ascii="Times New Roman" w:hAnsi="Times New Roman"/>
          <w:b/>
          <w:i/>
          <w:sz w:val="21"/>
          <w:szCs w:val="21"/>
        </w:rPr>
        <w:t>У</w:t>
      </w:r>
      <w:r w:rsidR="00C15463" w:rsidRPr="000A6BCF">
        <w:rPr>
          <w:rFonts w:ascii="Times New Roman" w:hAnsi="Times New Roman"/>
          <w:b/>
          <w:i/>
          <w:sz w:val="21"/>
          <w:szCs w:val="21"/>
        </w:rPr>
        <w:t>четная политика Эмитента на 2011-2014</w:t>
      </w:r>
      <w:r w:rsidR="00FE472E" w:rsidRPr="000A6BCF">
        <w:rPr>
          <w:rFonts w:ascii="Times New Roman" w:hAnsi="Times New Roman"/>
          <w:b/>
          <w:i/>
          <w:sz w:val="21"/>
          <w:szCs w:val="21"/>
        </w:rPr>
        <w:t xml:space="preserve"> годы</w:t>
      </w:r>
      <w:r w:rsidRPr="000A6BCF">
        <w:rPr>
          <w:rFonts w:ascii="Times New Roman" w:hAnsi="Times New Roman"/>
          <w:b/>
          <w:i/>
          <w:sz w:val="21"/>
          <w:szCs w:val="21"/>
        </w:rPr>
        <w:t xml:space="preserve">, самостоятельно определенная им в соответствии с законодательством Российской Федерации о бухгалтерском учете и утвержденная лицом, ответственным за организацию и состояние бухгалтерского учета эмитента приведена в Приложении </w:t>
      </w:r>
      <w:r w:rsidR="000A6BCF" w:rsidRPr="000A6BCF">
        <w:rPr>
          <w:rFonts w:ascii="Times New Roman" w:hAnsi="Times New Roman"/>
          <w:b/>
          <w:i/>
          <w:sz w:val="21"/>
          <w:szCs w:val="21"/>
        </w:rPr>
        <w:t xml:space="preserve">№ 8 </w:t>
      </w:r>
      <w:r w:rsidRPr="000A6BCF">
        <w:rPr>
          <w:rFonts w:ascii="Times New Roman" w:hAnsi="Times New Roman"/>
          <w:b/>
          <w:i/>
          <w:sz w:val="21"/>
          <w:szCs w:val="21"/>
        </w:rPr>
        <w:t>к настоящему Проспекту ценных бумаг.</w:t>
      </w:r>
    </w:p>
    <w:p w:rsidR="00990E58" w:rsidRDefault="00990E58" w:rsidP="00260B8B">
      <w:pPr>
        <w:spacing w:after="0" w:line="240" w:lineRule="auto"/>
        <w:rPr>
          <w:rFonts w:ascii="Times New Roman" w:hAnsi="Times New Roman"/>
          <w:sz w:val="21"/>
          <w:szCs w:val="21"/>
        </w:rPr>
      </w:pPr>
    </w:p>
    <w:p w:rsidR="00895EF2" w:rsidRPr="005D0D17" w:rsidRDefault="00895EF2" w:rsidP="00895EF2">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39" w:name="_Toc385441120"/>
      <w:bookmarkStart w:id="140" w:name="_Toc398569675"/>
      <w:r w:rsidRPr="005D0D17">
        <w:rPr>
          <w:rFonts w:ascii="Times New Roman" w:eastAsia="Times New Roman" w:hAnsi="Times New Roman"/>
          <w:b/>
          <w:bCs/>
          <w:i/>
          <w:iCs/>
          <w:sz w:val="24"/>
          <w:szCs w:val="28"/>
          <w:lang w:eastAsia="ru-RU"/>
        </w:rPr>
        <w:t>8.5. Сведения об общей сумме экспорта, а также о доле, которую составляет экспорт в общем объеме продаж</w:t>
      </w:r>
      <w:bookmarkEnd w:id="139"/>
      <w:bookmarkEnd w:id="140"/>
    </w:p>
    <w:p w:rsidR="000774AC" w:rsidRDefault="000774AC" w:rsidP="00633C5F">
      <w:pPr>
        <w:spacing w:after="0" w:line="240" w:lineRule="auto"/>
        <w:jc w:val="both"/>
        <w:rPr>
          <w:rFonts w:ascii="Times New Roman" w:hAnsi="Times New Roman"/>
          <w:b/>
          <w:i/>
          <w:sz w:val="21"/>
          <w:szCs w:val="21"/>
        </w:rPr>
      </w:pPr>
    </w:p>
    <w:p w:rsidR="00895EF2" w:rsidRPr="005D0D17" w:rsidRDefault="00895EF2" w:rsidP="00633C5F">
      <w:pPr>
        <w:spacing w:after="0" w:line="240" w:lineRule="auto"/>
        <w:jc w:val="both"/>
        <w:rPr>
          <w:rFonts w:ascii="Times New Roman" w:hAnsi="Times New Roman"/>
          <w:b/>
          <w:i/>
          <w:sz w:val="21"/>
          <w:szCs w:val="21"/>
        </w:rPr>
      </w:pPr>
      <w:r w:rsidRPr="005D0D17">
        <w:rPr>
          <w:rFonts w:ascii="Times New Roman" w:hAnsi="Times New Roman"/>
          <w:b/>
          <w:i/>
          <w:sz w:val="21"/>
          <w:szCs w:val="21"/>
        </w:rPr>
        <w:t>Эмитент не осуществлял экспорт продукции, не выполнял работы и не оказывал услуги за пределами территории Российской Федерации.</w:t>
      </w:r>
    </w:p>
    <w:p w:rsidR="00895EF2" w:rsidRPr="005D0D17" w:rsidRDefault="00895EF2" w:rsidP="00895EF2">
      <w:pPr>
        <w:spacing w:after="0" w:line="240" w:lineRule="auto"/>
        <w:jc w:val="both"/>
        <w:rPr>
          <w:rFonts w:ascii="Times New Roman" w:hAnsi="Times New Roman"/>
          <w:b/>
          <w:i/>
          <w:sz w:val="21"/>
          <w:szCs w:val="21"/>
        </w:rPr>
      </w:pPr>
    </w:p>
    <w:p w:rsidR="00895EF2" w:rsidRPr="005D0D17" w:rsidRDefault="00895EF2" w:rsidP="00895EF2">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41" w:name="_Toc385441121"/>
      <w:bookmarkStart w:id="142" w:name="_Toc398569676"/>
      <w:r w:rsidRPr="005D0D17">
        <w:rPr>
          <w:rFonts w:ascii="Times New Roman" w:eastAsia="Times New Roman" w:hAnsi="Times New Roman"/>
          <w:b/>
          <w:bCs/>
          <w:i/>
          <w:iCs/>
          <w:sz w:val="24"/>
          <w:szCs w:val="28"/>
          <w:lang w:eastAsia="ru-RU"/>
        </w:rPr>
        <w:t>8.6. Сведения о существенных изменениях, произошедших в составе имущества эмитента после даты окончания последнего завершенного финансового года</w:t>
      </w:r>
      <w:bookmarkEnd w:id="141"/>
      <w:bookmarkEnd w:id="142"/>
    </w:p>
    <w:p w:rsidR="000774AC" w:rsidRDefault="000774AC" w:rsidP="00633C5F">
      <w:pPr>
        <w:spacing w:after="0" w:line="240" w:lineRule="auto"/>
        <w:jc w:val="both"/>
        <w:rPr>
          <w:rFonts w:ascii="Times New Roman" w:hAnsi="Times New Roman"/>
          <w:sz w:val="21"/>
          <w:szCs w:val="21"/>
          <w:lang w:eastAsia="ru-RU"/>
        </w:rPr>
      </w:pPr>
    </w:p>
    <w:p w:rsidR="00895EF2" w:rsidRPr="005D0D17" w:rsidRDefault="00895EF2" w:rsidP="00633C5F">
      <w:pPr>
        <w:spacing w:after="0" w:line="240" w:lineRule="auto"/>
        <w:jc w:val="both"/>
        <w:rPr>
          <w:rFonts w:ascii="Times New Roman" w:hAnsi="Times New Roman"/>
          <w:sz w:val="21"/>
          <w:szCs w:val="21"/>
          <w:lang w:eastAsia="ru-RU"/>
        </w:rPr>
      </w:pPr>
      <w:r w:rsidRPr="005D0D17">
        <w:rPr>
          <w:rFonts w:ascii="Times New Roman" w:hAnsi="Times New Roman"/>
          <w:sz w:val="21"/>
          <w:szCs w:val="21"/>
          <w:lang w:eastAsia="ru-RU"/>
        </w:rPr>
        <w:t>Сведения о существенных изменениях в составе имущества эмитента, произошедших после даты окончания последнего завершенного финансового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rsidR="00895EF2" w:rsidRPr="005D0D17" w:rsidRDefault="00895EF2" w:rsidP="00633C5F">
      <w:pPr>
        <w:spacing w:after="0" w:line="240" w:lineRule="auto"/>
        <w:jc w:val="both"/>
        <w:rPr>
          <w:rFonts w:ascii="Times New Roman" w:eastAsia="Times New Roman" w:hAnsi="Times New Roman"/>
          <w:b/>
          <w:bCs/>
          <w:i/>
          <w:iCs/>
          <w:sz w:val="21"/>
          <w:szCs w:val="21"/>
          <w:lang w:eastAsia="ru-RU"/>
        </w:rPr>
      </w:pPr>
      <w:r w:rsidRPr="005D0D17">
        <w:rPr>
          <w:rFonts w:ascii="Times New Roman" w:eastAsia="Times New Roman" w:hAnsi="Times New Roman"/>
          <w:b/>
          <w:bCs/>
          <w:i/>
          <w:iCs/>
          <w:sz w:val="21"/>
          <w:szCs w:val="21"/>
          <w:lang w:eastAsia="ru-RU"/>
        </w:rPr>
        <w:t>Такие изменения отсутствуют.</w:t>
      </w:r>
    </w:p>
    <w:p w:rsidR="00895EF2" w:rsidRPr="005D0D17" w:rsidRDefault="00895EF2" w:rsidP="00895EF2">
      <w:pPr>
        <w:spacing w:after="0" w:line="240" w:lineRule="auto"/>
        <w:jc w:val="both"/>
        <w:rPr>
          <w:rFonts w:ascii="Times New Roman" w:eastAsia="Times New Roman" w:hAnsi="Times New Roman"/>
          <w:b/>
          <w:bCs/>
          <w:i/>
          <w:iCs/>
          <w:sz w:val="21"/>
          <w:szCs w:val="21"/>
          <w:lang w:eastAsia="ru-RU"/>
        </w:rPr>
      </w:pPr>
    </w:p>
    <w:p w:rsidR="00895EF2" w:rsidRPr="005D0D17" w:rsidRDefault="00895EF2" w:rsidP="00895EF2">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43" w:name="_Toc385441122"/>
      <w:bookmarkStart w:id="144" w:name="_Toc398569677"/>
      <w:r w:rsidRPr="005D0D17">
        <w:rPr>
          <w:rFonts w:ascii="Times New Roman" w:eastAsia="Times New Roman" w:hAnsi="Times New Roman"/>
          <w:b/>
          <w:bCs/>
          <w:i/>
          <w:iCs/>
          <w:sz w:val="24"/>
          <w:szCs w:val="28"/>
          <w:lang w:eastAsia="ru-RU"/>
        </w:rPr>
        <w:t>8.7.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43"/>
      <w:bookmarkEnd w:id="144"/>
    </w:p>
    <w:p w:rsidR="000774AC" w:rsidRDefault="000774AC"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p>
    <w:p w:rsidR="00895EF2" w:rsidRPr="005D0D17" w:rsidRDefault="00895EF2" w:rsidP="00633C5F">
      <w:pPr>
        <w:widowControl w:val="0"/>
        <w:autoSpaceDE w:val="0"/>
        <w:autoSpaceDN w:val="0"/>
        <w:adjustRightInd w:val="0"/>
        <w:spacing w:after="0" w:line="240" w:lineRule="auto"/>
        <w:jc w:val="both"/>
        <w:rPr>
          <w:rFonts w:ascii="Times New Roman" w:eastAsia="Times New Roman" w:hAnsi="Times New Roman"/>
          <w:sz w:val="21"/>
          <w:szCs w:val="21"/>
          <w:lang w:eastAsia="ru-RU"/>
        </w:rPr>
      </w:pPr>
      <w:r w:rsidRPr="005D0D17">
        <w:rPr>
          <w:rFonts w:ascii="Times New Roman" w:eastAsia="Times New Roman" w:hAnsi="Times New Roman"/>
          <w:sz w:val="21"/>
          <w:szCs w:val="21"/>
          <w:lang w:eastAsia="ru-RU"/>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санкциях)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финансовых года, предшествующих дате утверждения проспекта ценных бумаг, либо за каждый завершенный финансовый год, если эмитент осуществляет свою деятельность менее трех лет.</w:t>
      </w:r>
    </w:p>
    <w:p w:rsidR="00895EF2" w:rsidRPr="005D0D17" w:rsidRDefault="00895EF2" w:rsidP="00633C5F">
      <w:pPr>
        <w:widowControl w:val="0"/>
        <w:autoSpaceDE w:val="0"/>
        <w:autoSpaceDN w:val="0"/>
        <w:adjustRightInd w:val="0"/>
        <w:spacing w:after="0" w:line="240" w:lineRule="auto"/>
        <w:jc w:val="both"/>
        <w:rPr>
          <w:rFonts w:ascii="Times New Roman" w:eastAsia="Times New Roman" w:hAnsi="Times New Roman"/>
          <w:b/>
          <w:i/>
          <w:sz w:val="21"/>
          <w:szCs w:val="21"/>
          <w:lang w:eastAsia="ru-RU"/>
        </w:rPr>
      </w:pPr>
      <w:r w:rsidRPr="005D0D17">
        <w:rPr>
          <w:rFonts w:ascii="Times New Roman" w:eastAsia="Times New Roman" w:hAnsi="Times New Roman"/>
          <w:b/>
          <w:i/>
          <w:sz w:val="21"/>
          <w:szCs w:val="21"/>
          <w:lang w:eastAsia="ru-RU"/>
        </w:rPr>
        <w:t>Эмитент в судебных процессах не участвовал, сведения в настоящем пункте Проспекта ценных бумаг не приводятся.</w:t>
      </w:r>
    </w:p>
    <w:p w:rsidR="0050706E" w:rsidRDefault="0050706E" w:rsidP="00260B8B">
      <w:pPr>
        <w:spacing w:after="0" w:line="240" w:lineRule="auto"/>
        <w:rPr>
          <w:rFonts w:ascii="Times New Roman" w:hAnsi="Times New Roman"/>
          <w:sz w:val="21"/>
          <w:szCs w:val="21"/>
        </w:rPr>
        <w:sectPr w:rsidR="0050706E" w:rsidSect="0096185C">
          <w:pgSz w:w="11906" w:h="16838"/>
          <w:pgMar w:top="851" w:right="851" w:bottom="567" w:left="1134" w:header="709" w:footer="709" w:gutter="0"/>
          <w:cols w:space="708"/>
          <w:docGrid w:linePitch="360"/>
        </w:sectPr>
      </w:pPr>
    </w:p>
    <w:p w:rsidR="0050706E" w:rsidRPr="005D0D17" w:rsidRDefault="0050706E" w:rsidP="0050706E">
      <w:pPr>
        <w:keepNext/>
        <w:autoSpaceDE w:val="0"/>
        <w:autoSpaceDN w:val="0"/>
        <w:spacing w:after="0" w:line="240" w:lineRule="auto"/>
        <w:jc w:val="center"/>
        <w:outlineLvl w:val="0"/>
        <w:rPr>
          <w:rFonts w:ascii="Times New Roman" w:hAnsi="Times New Roman"/>
          <w:b/>
          <w:sz w:val="28"/>
          <w:szCs w:val="28"/>
        </w:rPr>
      </w:pPr>
      <w:bookmarkStart w:id="145" w:name="_Toc398569678"/>
      <w:r w:rsidRPr="005D0D17">
        <w:rPr>
          <w:rFonts w:ascii="Times New Roman" w:hAnsi="Times New Roman"/>
          <w:b/>
          <w:sz w:val="28"/>
          <w:szCs w:val="28"/>
        </w:rPr>
        <w:t>IX. Подробные сведения о порядке и об условиях размещения эмиссионных ценных бумаг</w:t>
      </w:r>
      <w:bookmarkEnd w:id="145"/>
    </w:p>
    <w:p w:rsidR="00183274" w:rsidRPr="00183274" w:rsidRDefault="00183274" w:rsidP="00183274">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46" w:name="_Toc392542166"/>
      <w:bookmarkStart w:id="147" w:name="_Toc398569679"/>
      <w:r w:rsidRPr="00183274">
        <w:rPr>
          <w:rFonts w:ascii="Times New Roman" w:eastAsia="Times New Roman" w:hAnsi="Times New Roman"/>
          <w:b/>
          <w:bCs/>
          <w:i/>
          <w:iCs/>
          <w:sz w:val="24"/>
          <w:szCs w:val="28"/>
          <w:lang w:eastAsia="ru-RU"/>
        </w:rPr>
        <w:t>9.1. Сведения о размещаемых ценных бумагах</w:t>
      </w:r>
      <w:bookmarkEnd w:id="146"/>
      <w:bookmarkEnd w:id="147"/>
    </w:p>
    <w:p w:rsidR="00183274" w:rsidRPr="00183274" w:rsidRDefault="00183274" w:rsidP="00183274">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148" w:name="_Toc385441125"/>
      <w:bookmarkStart w:id="149" w:name="_Toc392542167"/>
      <w:bookmarkStart w:id="150" w:name="_Toc398569680"/>
      <w:r w:rsidRPr="00183274">
        <w:rPr>
          <w:rFonts w:ascii="Times New Roman" w:eastAsia="Times New Roman" w:hAnsi="Times New Roman"/>
          <w:bCs/>
          <w:i/>
          <w:sz w:val="24"/>
          <w:szCs w:val="26"/>
          <w:lang w:eastAsia="ru-RU"/>
        </w:rPr>
        <w:t>9.1.1. Общая информация</w:t>
      </w:r>
      <w:bookmarkEnd w:id="148"/>
      <w:bookmarkEnd w:id="149"/>
      <w:bookmarkEnd w:id="150"/>
    </w:p>
    <w:p w:rsidR="003765B8" w:rsidRDefault="003765B8" w:rsidP="003765B8">
      <w:pPr>
        <w:spacing w:after="0" w:line="240" w:lineRule="auto"/>
        <w:ind w:firstLine="567"/>
        <w:jc w:val="both"/>
        <w:rPr>
          <w:rFonts w:ascii="Times New Roman" w:hAnsi="Times New Roman"/>
          <w:sz w:val="21"/>
          <w:szCs w:val="21"/>
        </w:rPr>
      </w:pPr>
    </w:p>
    <w:p w:rsidR="000A6BCF" w:rsidRPr="000A6BCF" w:rsidRDefault="000A6BCF" w:rsidP="000A6BCF">
      <w:pPr>
        <w:spacing w:after="0" w:line="240" w:lineRule="auto"/>
        <w:rPr>
          <w:rFonts w:ascii="Times New Roman" w:hAnsi="Times New Roman"/>
        </w:rPr>
      </w:pPr>
      <w:r w:rsidRPr="000A6BCF">
        <w:rPr>
          <w:rFonts w:ascii="Times New Roman" w:hAnsi="Times New Roman"/>
          <w:b/>
          <w:bCs/>
          <w:i/>
          <w:iCs/>
        </w:rPr>
        <w:t xml:space="preserve">Биржевые облигации серии БО-01: </w:t>
      </w:r>
    </w:p>
    <w:p w:rsidR="000A6BCF" w:rsidRPr="000A6BCF" w:rsidRDefault="000A6BCF" w:rsidP="000A6BCF">
      <w:pPr>
        <w:spacing w:after="0" w:line="240" w:lineRule="auto"/>
        <w:rPr>
          <w:rFonts w:ascii="Times New Roman" w:hAnsi="Times New Roman"/>
          <w:sz w:val="21"/>
          <w:szCs w:val="21"/>
        </w:rPr>
      </w:pPr>
      <w:r w:rsidRPr="000A6BCF">
        <w:rPr>
          <w:rFonts w:ascii="Times New Roman" w:hAnsi="Times New Roman"/>
          <w:sz w:val="21"/>
          <w:szCs w:val="21"/>
        </w:rPr>
        <w:t xml:space="preserve">Вид ценных бумаг: </w:t>
      </w:r>
      <w:r w:rsidRPr="000A6BCF">
        <w:rPr>
          <w:rFonts w:ascii="Times New Roman" w:hAnsi="Times New Roman"/>
          <w:b/>
          <w:bCs/>
          <w:i/>
          <w:iCs/>
          <w:sz w:val="21"/>
          <w:szCs w:val="21"/>
        </w:rPr>
        <w:t xml:space="preserve">биржевые облигации на предъявителя </w:t>
      </w:r>
    </w:p>
    <w:p w:rsidR="000A6BCF" w:rsidRPr="000A6BCF" w:rsidRDefault="000A6BCF" w:rsidP="000A6BCF">
      <w:pPr>
        <w:spacing w:after="0" w:line="240" w:lineRule="auto"/>
        <w:rPr>
          <w:rFonts w:ascii="Times New Roman" w:hAnsi="Times New Roman"/>
          <w:sz w:val="21"/>
          <w:szCs w:val="21"/>
        </w:rPr>
      </w:pPr>
      <w:r w:rsidRPr="000A6BCF">
        <w:rPr>
          <w:rFonts w:ascii="Times New Roman" w:hAnsi="Times New Roman"/>
          <w:sz w:val="21"/>
          <w:szCs w:val="21"/>
        </w:rPr>
        <w:t xml:space="preserve">Серия: </w:t>
      </w:r>
      <w:r w:rsidRPr="000A6BCF">
        <w:rPr>
          <w:rFonts w:ascii="Times New Roman" w:hAnsi="Times New Roman"/>
          <w:b/>
          <w:bCs/>
          <w:i/>
          <w:iCs/>
          <w:sz w:val="21"/>
          <w:szCs w:val="21"/>
        </w:rPr>
        <w:t xml:space="preserve">БО-01 </w:t>
      </w:r>
    </w:p>
    <w:p w:rsidR="000A6BCF" w:rsidRPr="000A6BCF" w:rsidRDefault="000A6BCF" w:rsidP="000A6BCF">
      <w:pPr>
        <w:spacing w:after="0" w:line="240" w:lineRule="auto"/>
        <w:rPr>
          <w:rFonts w:ascii="Times New Roman" w:hAnsi="Times New Roman"/>
          <w:b/>
          <w:bCs/>
          <w:i/>
          <w:iCs/>
          <w:sz w:val="21"/>
          <w:szCs w:val="21"/>
        </w:rPr>
      </w:pPr>
      <w:r w:rsidRPr="000A6BCF">
        <w:rPr>
          <w:rFonts w:ascii="Times New Roman" w:hAnsi="Times New Roman"/>
          <w:sz w:val="21"/>
          <w:szCs w:val="21"/>
        </w:rPr>
        <w:t xml:space="preserve">Идентификационные признаки выпуска: </w:t>
      </w:r>
      <w:r w:rsidRPr="000A6BCF">
        <w:rPr>
          <w:rFonts w:ascii="Times New Roman" w:hAnsi="Times New Roman"/>
          <w:b/>
          <w:bCs/>
          <w:i/>
          <w:iCs/>
          <w:sz w:val="21"/>
          <w:szCs w:val="21"/>
        </w:rPr>
        <w:t>Биржевые облигации документарные процентные неконвертируемые на предъявителя с обязательным централизованным хранением серии БО-01 в количестве 5 000 000 (пять миллионов) штук номинальной стоимостью 1 000 (одна тысяча) рублей каждая со сроком погашения в 1 820-й (одна тысяча восемьсот двадцатый) день с даты начала размещения облигаций, размещаемые путем открытой подписки с возможностью досрочного погашения по требованию их владельцев и по усмотрению эмитента (далее по тексту - «Биржевые облигации» или «Биржевые облигации выпуска»)</w:t>
      </w:r>
    </w:p>
    <w:p w:rsidR="000A6BCF" w:rsidRPr="000A6BCF" w:rsidRDefault="000A6BCF" w:rsidP="000A6BCF">
      <w:pPr>
        <w:spacing w:after="0" w:line="240" w:lineRule="auto"/>
        <w:rPr>
          <w:rFonts w:ascii="Times New Roman" w:hAnsi="Times New Roman"/>
          <w:sz w:val="21"/>
          <w:szCs w:val="21"/>
        </w:rPr>
      </w:pPr>
    </w:p>
    <w:p w:rsidR="000A6BCF" w:rsidRPr="000A6BCF" w:rsidRDefault="000A6BCF" w:rsidP="000A6BCF">
      <w:pPr>
        <w:spacing w:after="0" w:line="240" w:lineRule="auto"/>
        <w:rPr>
          <w:rFonts w:ascii="Times New Roman" w:hAnsi="Times New Roman"/>
          <w:sz w:val="21"/>
          <w:szCs w:val="21"/>
        </w:rPr>
      </w:pPr>
      <w:r w:rsidRPr="000A6BCF">
        <w:rPr>
          <w:rFonts w:ascii="Times New Roman" w:hAnsi="Times New Roman"/>
          <w:sz w:val="21"/>
          <w:szCs w:val="21"/>
        </w:rPr>
        <w:t xml:space="preserve">номинальная стоимость каждой размещаемой ценной бумаги (в случае если наличие у размещаемых ценных бумаг номинальной стоимости предусмотрено законодательством Российской Федерации): </w:t>
      </w:r>
      <w:r w:rsidRPr="000A6BCF">
        <w:rPr>
          <w:rFonts w:ascii="Times New Roman" w:hAnsi="Times New Roman"/>
          <w:b/>
          <w:bCs/>
          <w:i/>
          <w:iCs/>
          <w:sz w:val="21"/>
          <w:szCs w:val="21"/>
        </w:rPr>
        <w:t xml:space="preserve">1 000 (Одна тысяча) рублей. </w:t>
      </w:r>
    </w:p>
    <w:p w:rsidR="000A6BCF" w:rsidRPr="000A6BCF" w:rsidRDefault="000A6BCF" w:rsidP="000A6BCF">
      <w:pPr>
        <w:spacing w:after="0" w:line="240" w:lineRule="auto"/>
        <w:rPr>
          <w:rFonts w:ascii="Times New Roman" w:hAnsi="Times New Roman"/>
          <w:sz w:val="21"/>
          <w:szCs w:val="21"/>
        </w:rPr>
      </w:pPr>
      <w:r w:rsidRPr="000A6BCF">
        <w:rPr>
          <w:rFonts w:ascii="Times New Roman" w:hAnsi="Times New Roman"/>
          <w:sz w:val="21"/>
          <w:szCs w:val="21"/>
        </w:rPr>
        <w:t xml:space="preserve">количество размещаемых ценных бумаг: </w:t>
      </w:r>
      <w:r w:rsidR="00AD590E">
        <w:rPr>
          <w:rFonts w:ascii="Times New Roman" w:hAnsi="Times New Roman"/>
          <w:b/>
          <w:bCs/>
          <w:i/>
          <w:iCs/>
          <w:sz w:val="21"/>
          <w:szCs w:val="21"/>
        </w:rPr>
        <w:t>5 000 000 (Пять миллионов</w:t>
      </w:r>
      <w:r w:rsidRPr="000A6BCF">
        <w:rPr>
          <w:rFonts w:ascii="Times New Roman" w:hAnsi="Times New Roman"/>
          <w:b/>
          <w:bCs/>
          <w:i/>
          <w:iCs/>
          <w:sz w:val="21"/>
          <w:szCs w:val="21"/>
        </w:rPr>
        <w:t xml:space="preserve">) штук </w:t>
      </w:r>
    </w:p>
    <w:p w:rsidR="000A6BCF" w:rsidRPr="000A6BCF" w:rsidRDefault="000A6BCF" w:rsidP="000A6BCF">
      <w:pPr>
        <w:spacing w:after="0" w:line="240" w:lineRule="auto"/>
        <w:rPr>
          <w:rFonts w:ascii="Times New Roman" w:hAnsi="Times New Roman"/>
          <w:sz w:val="21"/>
          <w:szCs w:val="21"/>
        </w:rPr>
      </w:pPr>
      <w:r w:rsidRPr="000A6BCF">
        <w:rPr>
          <w:rFonts w:ascii="Times New Roman" w:hAnsi="Times New Roman"/>
          <w:sz w:val="21"/>
          <w:szCs w:val="21"/>
        </w:rPr>
        <w:t xml:space="preserve">их объем по номинальной стоимости: </w:t>
      </w:r>
      <w:r w:rsidR="00AD590E">
        <w:rPr>
          <w:rFonts w:ascii="Times New Roman" w:hAnsi="Times New Roman"/>
          <w:b/>
          <w:bCs/>
          <w:i/>
          <w:iCs/>
          <w:sz w:val="21"/>
          <w:szCs w:val="21"/>
        </w:rPr>
        <w:t>5 000 000 000 (Пять миллиардов</w:t>
      </w:r>
      <w:r w:rsidRPr="000A6BCF">
        <w:rPr>
          <w:rFonts w:ascii="Times New Roman" w:hAnsi="Times New Roman"/>
          <w:b/>
          <w:bCs/>
          <w:i/>
          <w:iCs/>
          <w:sz w:val="21"/>
          <w:szCs w:val="21"/>
        </w:rPr>
        <w:t xml:space="preserve">) рублей </w:t>
      </w:r>
    </w:p>
    <w:p w:rsidR="00AD590E" w:rsidRDefault="00AD590E" w:rsidP="000A6BCF">
      <w:pPr>
        <w:spacing w:after="0" w:line="240" w:lineRule="auto"/>
        <w:rPr>
          <w:rFonts w:ascii="Times New Roman" w:hAnsi="Times New Roman"/>
          <w:sz w:val="21"/>
          <w:szCs w:val="21"/>
        </w:rPr>
      </w:pPr>
    </w:p>
    <w:p w:rsidR="003765B8" w:rsidRPr="000A6BCF" w:rsidRDefault="000A6BCF" w:rsidP="000A6BCF">
      <w:pPr>
        <w:spacing w:after="0" w:line="240" w:lineRule="auto"/>
        <w:rPr>
          <w:rFonts w:ascii="Times New Roman" w:hAnsi="Times New Roman"/>
          <w:sz w:val="21"/>
          <w:szCs w:val="21"/>
        </w:rPr>
      </w:pPr>
      <w:r w:rsidRPr="000A6BCF">
        <w:rPr>
          <w:rFonts w:ascii="Times New Roman" w:hAnsi="Times New Roman"/>
          <w:sz w:val="21"/>
          <w:szCs w:val="21"/>
        </w:rPr>
        <w:t xml:space="preserve">форма размещаемых ценных бумаг (именные бездокументарные, документарные на предъявителя без обязательного централизованного хранения, документарные на предъявителя с обязательным централизованным хранением): </w:t>
      </w:r>
      <w:r w:rsidRPr="000A6BCF">
        <w:rPr>
          <w:rFonts w:ascii="Times New Roman" w:hAnsi="Times New Roman"/>
          <w:b/>
          <w:bCs/>
          <w:i/>
          <w:iCs/>
          <w:sz w:val="21"/>
          <w:szCs w:val="21"/>
        </w:rPr>
        <w:t>документарные на предъявителя с обязательным централизованным хранением</w:t>
      </w:r>
    </w:p>
    <w:p w:rsidR="000A6BCF" w:rsidRDefault="000A6BCF" w:rsidP="0039365A">
      <w:pPr>
        <w:spacing w:after="0" w:line="240" w:lineRule="auto"/>
        <w:rPr>
          <w:rFonts w:ascii="Times New Roman" w:hAnsi="Times New Roman"/>
        </w:rPr>
      </w:pPr>
    </w:p>
    <w:p w:rsidR="000A6BCF" w:rsidRDefault="000A6BCF" w:rsidP="0039365A">
      <w:pPr>
        <w:spacing w:after="0" w:line="240" w:lineRule="auto"/>
        <w:rPr>
          <w:rFonts w:ascii="Times New Roman" w:hAnsi="Times New Roman"/>
        </w:rPr>
      </w:pPr>
    </w:p>
    <w:p w:rsidR="005930E2" w:rsidRPr="0039365A" w:rsidRDefault="005930E2" w:rsidP="0039365A">
      <w:pPr>
        <w:spacing w:after="0" w:line="240" w:lineRule="auto"/>
        <w:rPr>
          <w:rFonts w:ascii="Times New Roman" w:hAnsi="Times New Roman"/>
          <w:sz w:val="21"/>
          <w:szCs w:val="21"/>
        </w:rPr>
      </w:pPr>
      <w:r w:rsidRPr="0039365A">
        <w:rPr>
          <w:rFonts w:ascii="Times New Roman" w:hAnsi="Times New Roman"/>
          <w:sz w:val="21"/>
          <w:szCs w:val="21"/>
        </w:rPr>
        <w:t>Информации о депозитарии, который будет осуществлять централизованное хранение ценных бумаг:</w:t>
      </w:r>
    </w:p>
    <w:p w:rsidR="00AD590E" w:rsidRDefault="00AD590E" w:rsidP="00AD590E">
      <w:pPr>
        <w:spacing w:after="5" w:line="240" w:lineRule="auto"/>
        <w:ind w:firstLine="567"/>
        <w:jc w:val="both"/>
        <w:rPr>
          <w:rFonts w:ascii="Times New Roman" w:eastAsia="Times New Roman" w:hAnsi="Times New Roman"/>
          <w:color w:val="000000"/>
          <w:sz w:val="21"/>
          <w:szCs w:val="21"/>
          <w:lang w:eastAsia="ru-RU"/>
        </w:rPr>
      </w:pP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color w:val="000000"/>
          <w:sz w:val="21"/>
          <w:szCs w:val="21"/>
          <w:lang w:eastAsia="ru-RU"/>
        </w:rPr>
        <w:t xml:space="preserve">Депозитарий, осуществляющий централизованное хранение: </w:t>
      </w:r>
    </w:p>
    <w:p w:rsidR="00AD590E" w:rsidRPr="00AD590E" w:rsidRDefault="00AD590E" w:rsidP="00AD590E">
      <w:pPr>
        <w:spacing w:after="5" w:line="240" w:lineRule="auto"/>
        <w:ind w:firstLine="567"/>
        <w:jc w:val="both"/>
        <w:rPr>
          <w:rFonts w:ascii="Times New Roman" w:eastAsia="Times New Roman" w:hAnsi="Times New Roman"/>
          <w:color w:val="000000"/>
          <w:sz w:val="21"/>
          <w:szCs w:val="21"/>
          <w:lang w:eastAsia="ru-RU"/>
        </w:rPr>
      </w:pPr>
      <w:r w:rsidRPr="00AD590E">
        <w:rPr>
          <w:rFonts w:ascii="Times New Roman" w:eastAsia="Times New Roman" w:hAnsi="Times New Roman"/>
          <w:color w:val="000000"/>
          <w:sz w:val="21"/>
          <w:szCs w:val="21"/>
          <w:lang w:eastAsia="ru-RU"/>
        </w:rPr>
        <w:t xml:space="preserve">Полное фирменное наименование: </w:t>
      </w:r>
      <w:r w:rsidRPr="00AD590E">
        <w:rPr>
          <w:rFonts w:ascii="Times New Roman" w:eastAsia="Times New Roman" w:hAnsi="Times New Roman"/>
          <w:b/>
          <w:i/>
          <w:color w:val="000000"/>
          <w:sz w:val="21"/>
          <w:szCs w:val="21"/>
          <w:lang w:eastAsia="ru-RU"/>
        </w:rPr>
        <w:t>Небанковская кредитная организация закрытое акционерное общество «Национальный расчетный депозитарий»;</w:t>
      </w:r>
      <w:r w:rsidRPr="00AD590E">
        <w:rPr>
          <w:rFonts w:ascii="Times New Roman" w:eastAsia="Times New Roman" w:hAnsi="Times New Roman"/>
          <w:color w:val="000000"/>
          <w:sz w:val="21"/>
          <w:szCs w:val="21"/>
          <w:lang w:eastAsia="ru-RU"/>
        </w:rPr>
        <w:t xml:space="preserve">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color w:val="000000"/>
          <w:sz w:val="21"/>
          <w:szCs w:val="21"/>
          <w:lang w:eastAsia="ru-RU"/>
        </w:rPr>
        <w:t xml:space="preserve">Сокращенное фирменное наименование: </w:t>
      </w:r>
      <w:r w:rsidRPr="00AD590E">
        <w:rPr>
          <w:rFonts w:ascii="Times New Roman" w:eastAsia="Times New Roman" w:hAnsi="Times New Roman"/>
          <w:b/>
          <w:i/>
          <w:color w:val="000000"/>
          <w:sz w:val="21"/>
          <w:szCs w:val="21"/>
          <w:lang w:eastAsia="ru-RU"/>
        </w:rPr>
        <w:t>НКО ЗАО НРД</w:t>
      </w:r>
      <w:r w:rsidRPr="00AD590E">
        <w:rPr>
          <w:rFonts w:ascii="Times New Roman" w:eastAsia="Times New Roman" w:hAnsi="Times New Roman"/>
          <w:color w:val="000000"/>
          <w:sz w:val="21"/>
          <w:szCs w:val="21"/>
          <w:lang w:eastAsia="ru-RU"/>
        </w:rPr>
        <w:t>;</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color w:val="000000"/>
          <w:sz w:val="21"/>
          <w:szCs w:val="21"/>
          <w:lang w:eastAsia="ru-RU"/>
        </w:rPr>
        <w:t xml:space="preserve">Место нахождения: </w:t>
      </w:r>
      <w:r w:rsidRPr="00AD590E">
        <w:rPr>
          <w:rFonts w:ascii="Times New Roman" w:eastAsia="Times New Roman" w:hAnsi="Times New Roman"/>
          <w:b/>
          <w:i/>
          <w:color w:val="000000"/>
          <w:sz w:val="21"/>
          <w:szCs w:val="21"/>
          <w:lang w:eastAsia="ru-RU"/>
        </w:rPr>
        <w:t>город Москва, улица Спартаковская, дом 12</w:t>
      </w:r>
      <w:r w:rsidRPr="00AD590E">
        <w:rPr>
          <w:rFonts w:ascii="Times New Roman" w:eastAsia="Times New Roman" w:hAnsi="Times New Roman"/>
          <w:color w:val="000000"/>
          <w:sz w:val="21"/>
          <w:szCs w:val="21"/>
          <w:lang w:eastAsia="ru-RU"/>
        </w:rPr>
        <w:t>;</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color w:val="000000"/>
          <w:sz w:val="21"/>
          <w:szCs w:val="21"/>
          <w:lang w:eastAsia="ru-RU"/>
        </w:rPr>
        <w:t xml:space="preserve">Номер лицензии профессионального участника рынка ценных бумаг на осуществление депозитарной деятельности: </w:t>
      </w:r>
      <w:r w:rsidRPr="00AD590E">
        <w:rPr>
          <w:rFonts w:ascii="Times New Roman" w:eastAsia="Times New Roman" w:hAnsi="Times New Roman"/>
          <w:b/>
          <w:i/>
          <w:color w:val="000000"/>
          <w:sz w:val="21"/>
          <w:szCs w:val="21"/>
          <w:lang w:eastAsia="ru-RU"/>
        </w:rPr>
        <w:t>177-12042-000100</w:t>
      </w:r>
      <w:r w:rsidRPr="00AD590E">
        <w:rPr>
          <w:rFonts w:ascii="Times New Roman" w:eastAsia="Times New Roman" w:hAnsi="Times New Roman"/>
          <w:color w:val="000000"/>
          <w:sz w:val="21"/>
          <w:szCs w:val="21"/>
          <w:lang w:eastAsia="ru-RU"/>
        </w:rPr>
        <w:t>;</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color w:val="000000"/>
          <w:sz w:val="21"/>
          <w:szCs w:val="21"/>
          <w:lang w:eastAsia="ru-RU"/>
        </w:rPr>
        <w:t xml:space="preserve">Дата выдачи: </w:t>
      </w:r>
      <w:r w:rsidRPr="00AD590E">
        <w:rPr>
          <w:rFonts w:ascii="Times New Roman" w:eastAsia="Times New Roman" w:hAnsi="Times New Roman"/>
          <w:b/>
          <w:i/>
          <w:color w:val="000000"/>
          <w:sz w:val="21"/>
          <w:szCs w:val="21"/>
          <w:lang w:eastAsia="ru-RU"/>
        </w:rPr>
        <w:t>19.02.2009</w:t>
      </w:r>
      <w:r w:rsidRPr="00AD590E">
        <w:rPr>
          <w:rFonts w:ascii="Times New Roman" w:eastAsia="Times New Roman" w:hAnsi="Times New Roman"/>
          <w:color w:val="000000"/>
          <w:sz w:val="21"/>
          <w:szCs w:val="21"/>
          <w:lang w:eastAsia="ru-RU"/>
        </w:rPr>
        <w:t>;</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color w:val="000000"/>
          <w:sz w:val="21"/>
          <w:szCs w:val="21"/>
          <w:lang w:eastAsia="ru-RU"/>
        </w:rPr>
        <w:t xml:space="preserve">Срок действия: </w:t>
      </w:r>
      <w:r w:rsidRPr="00AD590E">
        <w:rPr>
          <w:rFonts w:ascii="Times New Roman" w:eastAsia="Times New Roman" w:hAnsi="Times New Roman"/>
          <w:b/>
          <w:i/>
          <w:color w:val="000000"/>
          <w:sz w:val="21"/>
          <w:szCs w:val="21"/>
          <w:lang w:eastAsia="ru-RU"/>
        </w:rPr>
        <w:t>без ограничения срока действия</w:t>
      </w:r>
      <w:r w:rsidRPr="00AD590E">
        <w:rPr>
          <w:rFonts w:ascii="Times New Roman" w:eastAsia="Times New Roman" w:hAnsi="Times New Roman"/>
          <w:color w:val="000000"/>
          <w:sz w:val="21"/>
          <w:szCs w:val="21"/>
          <w:lang w:eastAsia="ru-RU"/>
        </w:rPr>
        <w:t>;</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color w:val="000000"/>
          <w:sz w:val="21"/>
          <w:szCs w:val="21"/>
          <w:lang w:eastAsia="ru-RU"/>
        </w:rPr>
        <w:t xml:space="preserve">Орган, выдавший лицензию: </w:t>
      </w:r>
      <w:r w:rsidRPr="00AD590E">
        <w:rPr>
          <w:rFonts w:ascii="Times New Roman" w:eastAsia="Times New Roman" w:hAnsi="Times New Roman"/>
          <w:b/>
          <w:i/>
          <w:color w:val="000000"/>
          <w:sz w:val="21"/>
          <w:szCs w:val="21"/>
          <w:lang w:eastAsia="ru-RU"/>
        </w:rPr>
        <w:t>Центральный Банк Российской Федерации.</w:t>
      </w:r>
    </w:p>
    <w:p w:rsidR="005930E2" w:rsidRDefault="005930E2" w:rsidP="005930E2">
      <w:pPr>
        <w:spacing w:after="5" w:line="240" w:lineRule="auto"/>
        <w:ind w:firstLine="567"/>
        <w:jc w:val="both"/>
        <w:rPr>
          <w:rFonts w:ascii="Times New Roman" w:eastAsia="Times New Roman" w:hAnsi="Times New Roman"/>
          <w:color w:val="000000"/>
          <w:lang w:eastAsia="ru-RU"/>
        </w:rPr>
      </w:pP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В случае прекращения деятельности НКО ЗАО НРД (далее по тексту – «НРД») в связи с его реорганизацией обязательное централизованное хранение Биржевых облигаций будет осуществляться его правопреемником в соответствии с требованиями законодательства Российской Федерации, в том числе  нормативных документов Банка России или иного уполномоченного органа по регулированию, контролю и надзору в сфере финансовых рынков, а также внутренними документами юридического лица, являющегося правопреемником НРД.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Биржевые облигации выпускаются в документарной форме с оформлением на весь объем выпуска Биржевых облигаций единого сертификата (далее - «Сертификат»), подлежащего обязательному централизованному хранению в НРД. Выдача Сертификата владельцам Биржевых облигаций не предусмотрена. Владельцы Биржевых облигаций и номинальные держатели не вправе требовать выдачи Сертификата на руки.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Образец Сертификата приводится в приложении к решению о выпуске ценных бумаг – Биржевых облигаций (далее – «Решение о выпуске ценных бумаг») и Проспекту ценных бумаг, утвержденному в отношение Биржевых облигаций (далее – «Проспект ценных бумаг» или «Проспект»).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Сертификат и Решение о выпуске ценных бумаг являются документами, удостоверяющими права, закрепленные Биржевыми облигациями.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В случае расхождения между текстом Решения о выпуске ценных бумаг и данными, приведенными в Сертификате, владелец имеет право требовать осуществления прав, закрепленных Биржевыми облигациями в объеме, удостоверенным Сертификатом. </w:t>
      </w:r>
    </w:p>
    <w:p w:rsidR="00AD590E" w:rsidRPr="00AD590E" w:rsidRDefault="00AD590E" w:rsidP="00AD590E">
      <w:pPr>
        <w:spacing w:after="5" w:line="240" w:lineRule="auto"/>
        <w:ind w:firstLine="567"/>
        <w:jc w:val="both"/>
        <w:rPr>
          <w:rFonts w:ascii="Times New Roman" w:eastAsia="Times New Roman" w:hAnsi="Times New Roman"/>
          <w:b/>
          <w:bCs/>
          <w:i/>
          <w:color w:val="000000"/>
          <w:sz w:val="21"/>
          <w:szCs w:val="21"/>
          <w:lang w:eastAsia="ru-RU"/>
        </w:rPr>
      </w:pPr>
      <w:r w:rsidRPr="00AD590E">
        <w:rPr>
          <w:rFonts w:ascii="Times New Roman" w:eastAsia="Times New Roman" w:hAnsi="Times New Roman"/>
          <w:b/>
          <w:i/>
          <w:color w:val="000000"/>
          <w:sz w:val="21"/>
          <w:szCs w:val="21"/>
          <w:lang w:eastAsia="ru-RU"/>
        </w:rPr>
        <w:t xml:space="preserve">До даты начала размещения </w:t>
      </w:r>
      <w:r w:rsidRPr="00AD590E">
        <w:rPr>
          <w:rFonts w:ascii="Times New Roman" w:eastAsia="Times New Roman" w:hAnsi="Times New Roman"/>
          <w:b/>
          <w:bCs/>
          <w:i/>
          <w:color w:val="000000"/>
          <w:sz w:val="21"/>
          <w:szCs w:val="21"/>
          <w:lang w:eastAsia="ru-RU"/>
        </w:rPr>
        <w:t>Общество с ограниченной ответственностью «Промнефтесервис»</w:t>
      </w:r>
      <w:r w:rsidRPr="00AD590E">
        <w:rPr>
          <w:rFonts w:ascii="Times New Roman" w:eastAsia="Times New Roman" w:hAnsi="Times New Roman"/>
          <w:b/>
          <w:i/>
          <w:color w:val="000000"/>
          <w:sz w:val="21"/>
          <w:szCs w:val="21"/>
          <w:lang w:eastAsia="ru-RU"/>
        </w:rPr>
        <w:t xml:space="preserve"> (далее - «Эмитент») передает Сертификат на хранение в НРД.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совместно – «Депозитарии», и по отдельности – «Депозитарий»).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Права владельцев на Биржевые облигации удостоверяются Сертификатом и записями по счетам депо в НРД или Депозитариях.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Права на Биржевые облигации учитываются НРД и Депозитариями, действующими на основании соответствующих лицензий и договоров с владельцами Биржевых облигаций, в виде записей по счетам депо, открытым владельцами Биржевых облигаций в НРД и Депозитариях.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Права собственности на Биржевые облигации подтверждаются выписками по счетам депо, выдаваемыми НРД и Депозитариями.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Снятие Сертификата с хранения производится после списания всех Биржевых облигаций со счетов НРД.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22.04.1996 № 39-ФЗ и «Положением о депозитарной деятельности в Российской Федерации», утвержденным Постановлением ФКЦБ России от 16.10.1997 № 36, а также нормативными документами Банка России и внутренними документами депозитариев.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В соответствии с Федеральным законом от 22.04.1996 г. № 39-ФЗ «О рынке ценных бумаг»: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Права, закрепленные эмиссионной ценной бумагой, переходят к их приобретателю с момента перехода прав на эту ценную бумагу.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Владельцы Биржевых облигаций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Биржевые облигации, депонентами которого они являются.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Биржевым облигациям.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Эмитент исполняет обязанность по осуществлению выплат по Биржевым облигациям путем перечисления денежных средств НРД, осуществляющему их обязательное централизованное хранение.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Указанная обязанность считается исполненной Эмитентом с даты поступления денежных средств на счет НРД.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НРД не позднее семи рабочих дней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7 (Семи)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После истечения указанного срока в 15 (Пятнадцать) рабочих дней,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Требование, касающееся обязанности Депозитария передать выплаты по ценным бумагам своим депонентам не позднее 15 (Пятнадцати) рабочих дней после даты, 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Передача выплат по Биржевым облигациям осуществляется депозитарием лицу, являвшемуся его депонентом: </w:t>
      </w:r>
    </w:p>
    <w:p w:rsidR="00AD590E" w:rsidRPr="00AD590E" w:rsidRDefault="00AD590E" w:rsidP="00AD590E">
      <w:pPr>
        <w:numPr>
          <w:ilvl w:val="0"/>
          <w:numId w:val="44"/>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 </w:t>
      </w:r>
    </w:p>
    <w:p w:rsidR="00AD590E" w:rsidRPr="00AD590E" w:rsidRDefault="00AD590E" w:rsidP="00AD590E">
      <w:pPr>
        <w:numPr>
          <w:ilvl w:val="0"/>
          <w:numId w:val="44"/>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НРД обязан раскрыть информацию о: </w:t>
      </w:r>
    </w:p>
    <w:p w:rsidR="00AD590E" w:rsidRPr="00AD590E" w:rsidRDefault="00AD590E" w:rsidP="00AD590E">
      <w:pPr>
        <w:numPr>
          <w:ilvl w:val="0"/>
          <w:numId w:val="45"/>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получении им подлежащих передаче выплат по ценным бумагам; </w:t>
      </w:r>
    </w:p>
    <w:p w:rsidR="00AD590E" w:rsidRPr="00AD590E" w:rsidRDefault="00AD590E" w:rsidP="00AD590E">
      <w:pPr>
        <w:numPr>
          <w:ilvl w:val="0"/>
          <w:numId w:val="45"/>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Списание Биржевых облигаций со счетов депо при погашении всех Биржевых облигаций производится после выплаты номинальной стоимости Биржевых облигаций и процента (купонного дохода) по ним за все купонные периоды.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В соответствии с «Положением о депозитарной деятельности в Российской Федерации», утвержденным Постановлением ФКЦБ России от 16 октября 1997 г. № 36 (далее также - «Положение»): </w:t>
      </w:r>
    </w:p>
    <w:p w:rsidR="00AD590E" w:rsidRPr="00AD590E" w:rsidRDefault="00AD590E" w:rsidP="00AD590E">
      <w:pPr>
        <w:numPr>
          <w:ilvl w:val="0"/>
          <w:numId w:val="46"/>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 </w:t>
      </w:r>
    </w:p>
    <w:p w:rsidR="00AD590E" w:rsidRPr="00AD590E" w:rsidRDefault="00AD590E" w:rsidP="00AD590E">
      <w:pPr>
        <w:numPr>
          <w:ilvl w:val="0"/>
          <w:numId w:val="46"/>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Совершаемые депозитарием записи о правах на ценные бумаги удостоверяют права на ценные бумаги, если в судебном порядке не установлено иное. </w:t>
      </w:r>
    </w:p>
    <w:p w:rsidR="00AD590E" w:rsidRPr="00AD590E" w:rsidRDefault="00AD590E" w:rsidP="00AD590E">
      <w:pPr>
        <w:numPr>
          <w:ilvl w:val="0"/>
          <w:numId w:val="46"/>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w:t>
      </w:r>
    </w:p>
    <w:p w:rsidR="00AD590E" w:rsidRPr="00AD590E" w:rsidRDefault="00AD590E" w:rsidP="00AD590E">
      <w:pPr>
        <w:numPr>
          <w:ilvl w:val="0"/>
          <w:numId w:val="46"/>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Депозитарий обязан осуществлять записи по счету депо клиента (депонента) только при наличии документов, являющихся в соответствии с Положением и иными нормативными правовыми актами и депозитарным договором, основанием для совершения таких записей.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 Основанием совершения записей по счету депо клиента (депонента) являются: </w:t>
      </w:r>
    </w:p>
    <w:p w:rsidR="00AD590E" w:rsidRPr="00AD590E" w:rsidRDefault="00AD590E" w:rsidP="00AD590E">
      <w:pPr>
        <w:numPr>
          <w:ilvl w:val="0"/>
          <w:numId w:val="47"/>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поручение клиента (депонента) или уполномоченного им лица, включая попечителя счета, отвечающее требованиям, предусмотренным в депозитарном договоре; </w:t>
      </w:r>
    </w:p>
    <w:p w:rsidR="00AD590E" w:rsidRPr="00AD590E" w:rsidRDefault="00AD590E" w:rsidP="00AD590E">
      <w:pPr>
        <w:numPr>
          <w:ilvl w:val="0"/>
          <w:numId w:val="47"/>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 </w:t>
      </w:r>
    </w:p>
    <w:p w:rsidR="00AD590E" w:rsidRPr="00AD590E" w:rsidRDefault="00AD590E" w:rsidP="00AD590E">
      <w:pPr>
        <w:numPr>
          <w:ilvl w:val="0"/>
          <w:numId w:val="48"/>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 </w:t>
      </w:r>
    </w:p>
    <w:p w:rsidR="00AD590E" w:rsidRPr="00AD590E" w:rsidRDefault="00AD590E" w:rsidP="00AD590E">
      <w:pPr>
        <w:numPr>
          <w:ilvl w:val="0"/>
          <w:numId w:val="48"/>
        </w:numPr>
        <w:spacing w:after="5" w:line="240" w:lineRule="auto"/>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w:t>
      </w:r>
    </w:p>
    <w:p w:rsidR="00AD590E" w:rsidRPr="00AD590E" w:rsidRDefault="00AD590E" w:rsidP="00AD590E">
      <w:pPr>
        <w:spacing w:after="5" w:line="240" w:lineRule="auto"/>
        <w:ind w:firstLine="567"/>
        <w:jc w:val="both"/>
        <w:rPr>
          <w:rFonts w:ascii="Times New Roman" w:eastAsia="Times New Roman" w:hAnsi="Times New Roman"/>
          <w:b/>
          <w:i/>
          <w:color w:val="000000"/>
          <w:sz w:val="21"/>
          <w:szCs w:val="21"/>
          <w:lang w:eastAsia="ru-RU"/>
        </w:rPr>
      </w:pPr>
      <w:r w:rsidRPr="00AD590E">
        <w:rPr>
          <w:rFonts w:ascii="Times New Roman" w:eastAsia="Times New Roman" w:hAnsi="Times New Roman"/>
          <w:b/>
          <w:i/>
          <w:color w:val="000000"/>
          <w:sz w:val="21"/>
          <w:szCs w:val="21"/>
          <w:lang w:eastAsia="ru-RU"/>
        </w:rPr>
        <w:t xml:space="preserve">В случае изменения действующего законодательства и/или нормативных документов Российской Федерации, порядок учета и перехода прав на Биржевые облигации будет регулироваться с учетом изменившихся требований законодательства и/или нормативных документов. </w:t>
      </w:r>
    </w:p>
    <w:p w:rsidR="005930E2" w:rsidRDefault="005930E2" w:rsidP="0039365A">
      <w:pPr>
        <w:spacing w:after="0" w:line="240" w:lineRule="auto"/>
        <w:rPr>
          <w:rFonts w:ascii="Times New Roman" w:hAnsi="Times New Roman"/>
        </w:rPr>
      </w:pPr>
    </w:p>
    <w:p w:rsidR="00AD590E" w:rsidRPr="00AD590E" w:rsidRDefault="00AD590E" w:rsidP="00AD590E">
      <w:pPr>
        <w:spacing w:after="0" w:line="240" w:lineRule="auto"/>
        <w:rPr>
          <w:rFonts w:ascii="Times New Roman" w:hAnsi="Times New Roman"/>
        </w:rPr>
      </w:pPr>
      <w:r w:rsidRPr="00AD590E">
        <w:rPr>
          <w:rFonts w:ascii="Times New Roman" w:hAnsi="Times New Roman"/>
        </w:rPr>
        <w:t>Права, предоставляемые каждой ценной бумагой выпуска:</w:t>
      </w:r>
    </w:p>
    <w:p w:rsidR="00AD590E" w:rsidRDefault="00AD590E" w:rsidP="0039365A">
      <w:pPr>
        <w:spacing w:after="0" w:line="240" w:lineRule="auto"/>
        <w:rPr>
          <w:rFonts w:ascii="Times New Roman" w:hAnsi="Times New Roman"/>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Каждая Биржевая облигация настоящего выпуска предоставляет ее владельцу равный объем прав и сроки их осуществления в рамках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и Решение о выпуске ценных бумаг.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Владелец Биржевой облигации имеет право на получение купонного дохода (процента от номинальной стоимости) по окончании каждого купонного периода, порядок определения размера, которого указан в п. 9.3 Решения о выпуске ценных бумаг, п. 9.1.2 Проспекта ценных бумаг, а сроки выплаты в п. 9.4 Решения о выпуске ценных бумаг, п. 9.1.2 Проспекта ценных бумаг.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Владелец Биржевой облигации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законодательством Российской Федерации, а также указанных в п. 9.5.1 Решения о выпуске и п. 9.1.2 Проспекта.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Все задолженности Эмитента по Биржевым облигациям будут юридически равны и в равной степени обязательны к исполнению.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несостоявшимся или недействительным.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Владелец Биржевых облигаций имеет право свободно продавать и иным образом отчуждать Биржевые облигации.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 xml:space="preserve">Владелец Биржевых облигаций вправе осуществлять иные права, предусмотренные законодательством Российской Федерации. </w:t>
      </w:r>
    </w:p>
    <w:p w:rsidR="00AD590E" w:rsidRPr="00AD590E" w:rsidRDefault="00AD590E" w:rsidP="00AD590E">
      <w:pPr>
        <w:spacing w:after="0" w:line="240" w:lineRule="auto"/>
        <w:rPr>
          <w:rFonts w:ascii="Times New Roman" w:hAnsi="Times New Roman"/>
          <w:b/>
          <w:bCs/>
          <w:i/>
          <w:iCs/>
          <w:sz w:val="21"/>
          <w:szCs w:val="21"/>
        </w:rPr>
      </w:pPr>
    </w:p>
    <w:p w:rsidR="00AD590E" w:rsidRPr="00AD590E" w:rsidRDefault="00AD590E" w:rsidP="00AD590E">
      <w:pPr>
        <w:spacing w:after="0" w:line="240" w:lineRule="auto"/>
        <w:rPr>
          <w:rFonts w:ascii="Times New Roman" w:hAnsi="Times New Roman"/>
          <w:b/>
          <w:bCs/>
          <w:i/>
          <w:iCs/>
          <w:sz w:val="21"/>
          <w:szCs w:val="21"/>
        </w:rPr>
      </w:pPr>
      <w:r w:rsidRPr="00AD590E">
        <w:rPr>
          <w:rFonts w:ascii="Times New Roman" w:hAnsi="Times New Roman"/>
          <w:b/>
          <w:bCs/>
          <w:i/>
          <w:iCs/>
          <w:sz w:val="21"/>
          <w:szCs w:val="21"/>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AD590E" w:rsidRDefault="00AD590E" w:rsidP="0039365A">
      <w:pPr>
        <w:spacing w:after="0" w:line="240" w:lineRule="auto"/>
        <w:rPr>
          <w:rFonts w:ascii="Times New Roman" w:hAnsi="Times New Roman"/>
        </w:rPr>
      </w:pPr>
    </w:p>
    <w:p w:rsidR="005930E2" w:rsidRPr="0039365A" w:rsidRDefault="005930E2" w:rsidP="005930E2">
      <w:pPr>
        <w:autoSpaceDE w:val="0"/>
        <w:autoSpaceDN w:val="0"/>
        <w:adjustRightInd w:val="0"/>
        <w:spacing w:after="0" w:line="240" w:lineRule="auto"/>
        <w:rPr>
          <w:rFonts w:ascii="Times New Roman" w:hAnsi="Times New Roman"/>
          <w:color w:val="000000"/>
          <w:sz w:val="21"/>
          <w:szCs w:val="21"/>
          <w:lang w:eastAsia="ru-RU"/>
        </w:rPr>
      </w:pPr>
      <w:r w:rsidRPr="0039365A">
        <w:rPr>
          <w:rFonts w:ascii="Times New Roman" w:hAnsi="Times New Roman"/>
          <w:color w:val="000000"/>
          <w:sz w:val="21"/>
          <w:szCs w:val="21"/>
          <w:lang w:eastAsia="ru-RU"/>
        </w:rPr>
        <w:t xml:space="preserve">Способ размещения ценных бумаг: </w:t>
      </w:r>
    </w:p>
    <w:p w:rsidR="005930E2" w:rsidRDefault="005930E2" w:rsidP="005930E2">
      <w:pPr>
        <w:autoSpaceDE w:val="0"/>
        <w:autoSpaceDN w:val="0"/>
        <w:adjustRightInd w:val="0"/>
        <w:spacing w:after="0" w:line="240" w:lineRule="auto"/>
        <w:rPr>
          <w:rFonts w:ascii="Times New Roman" w:hAnsi="Times New Roman"/>
          <w:color w:val="000000"/>
          <w:sz w:val="21"/>
          <w:szCs w:val="21"/>
          <w:lang w:eastAsia="ru-RU"/>
        </w:rPr>
      </w:pPr>
    </w:p>
    <w:p w:rsidR="005930E2" w:rsidRPr="0039365A" w:rsidRDefault="005930E2" w:rsidP="005930E2">
      <w:pPr>
        <w:autoSpaceDE w:val="0"/>
        <w:autoSpaceDN w:val="0"/>
        <w:adjustRightInd w:val="0"/>
        <w:spacing w:after="0" w:line="240" w:lineRule="auto"/>
        <w:rPr>
          <w:rFonts w:ascii="Times New Roman" w:hAnsi="Times New Roman"/>
          <w:b/>
          <w:i/>
          <w:color w:val="000000"/>
          <w:sz w:val="21"/>
          <w:szCs w:val="21"/>
          <w:lang w:eastAsia="ru-RU"/>
        </w:rPr>
      </w:pPr>
      <w:r w:rsidRPr="005930E2">
        <w:rPr>
          <w:rFonts w:ascii="Times New Roman" w:hAnsi="Times New Roman"/>
          <w:b/>
          <w:i/>
          <w:color w:val="000000"/>
          <w:sz w:val="21"/>
          <w:szCs w:val="21"/>
          <w:lang w:eastAsia="ru-RU"/>
        </w:rPr>
        <w:t>Открытая подписка.</w:t>
      </w:r>
    </w:p>
    <w:p w:rsidR="005930E2" w:rsidRDefault="005930E2" w:rsidP="0039365A">
      <w:pPr>
        <w:spacing w:after="0" w:line="240" w:lineRule="auto"/>
        <w:rPr>
          <w:rFonts w:ascii="Times New Roman" w:hAnsi="Times New Roman"/>
          <w:color w:val="000000"/>
          <w:sz w:val="21"/>
          <w:szCs w:val="21"/>
          <w:lang w:eastAsia="ru-RU"/>
        </w:rPr>
      </w:pPr>
    </w:p>
    <w:p w:rsidR="005930E2" w:rsidRPr="0039365A" w:rsidRDefault="005930E2" w:rsidP="0039365A">
      <w:pPr>
        <w:spacing w:after="0" w:line="240" w:lineRule="auto"/>
        <w:rPr>
          <w:rFonts w:ascii="Times New Roman" w:hAnsi="Times New Roman"/>
          <w:sz w:val="21"/>
          <w:szCs w:val="21"/>
        </w:rPr>
      </w:pPr>
      <w:r w:rsidRPr="0039365A">
        <w:rPr>
          <w:rFonts w:ascii="Times New Roman" w:hAnsi="Times New Roman"/>
          <w:color w:val="000000"/>
          <w:sz w:val="21"/>
          <w:szCs w:val="21"/>
          <w:lang w:eastAsia="ru-RU"/>
        </w:rPr>
        <w:t>Порядок размещения ценных бумаг:</w:t>
      </w:r>
    </w:p>
    <w:p w:rsidR="005930E2" w:rsidRDefault="005930E2" w:rsidP="0039365A">
      <w:pPr>
        <w:spacing w:after="0" w:line="240" w:lineRule="auto"/>
        <w:rPr>
          <w:rFonts w:ascii="Times New Roman" w:hAnsi="Times New Roman"/>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iCs/>
          <w:sz w:val="21"/>
          <w:szCs w:val="21"/>
        </w:rPr>
        <w:t xml:space="preserve">При размещении Биржевых облигаций </w:t>
      </w:r>
      <w:r w:rsidR="00853F5E" w:rsidRPr="00853F5E">
        <w:rPr>
          <w:rFonts w:ascii="Times New Roman" w:hAnsi="Times New Roman"/>
          <w:b/>
          <w:i/>
          <w:iCs/>
          <w:sz w:val="21"/>
          <w:szCs w:val="21"/>
        </w:rPr>
        <w:t xml:space="preserve">посредством подписки </w:t>
      </w:r>
      <w:r w:rsidRPr="00C94741">
        <w:rPr>
          <w:rFonts w:ascii="Times New Roman" w:hAnsi="Times New Roman"/>
          <w:b/>
          <w:i/>
          <w:iCs/>
          <w:sz w:val="21"/>
          <w:szCs w:val="21"/>
        </w:rPr>
        <w:t>путем проведения торгов размещение Биржевых облигаций проводится путем заключения сделок купли-продажи по цене размещения Биржевых облигаций, указанной в п. 8.4 Решения о выпуске ценных бумаг и п. 2.4 Проспекта ценных бумаг. Размещение Биржевых облигаций не может быть начато ранее даты, с которой Эмитент предоставляет доступ к Проспекту ценных бумаг.</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Сделки при </w:t>
      </w:r>
      <w:r w:rsidR="00853F5E">
        <w:rPr>
          <w:rFonts w:ascii="Times New Roman" w:hAnsi="Times New Roman"/>
          <w:b/>
          <w:i/>
          <w:sz w:val="21"/>
          <w:szCs w:val="21"/>
        </w:rPr>
        <w:t xml:space="preserve">размещении </w:t>
      </w:r>
      <w:r w:rsidRPr="00C94741">
        <w:rPr>
          <w:rFonts w:ascii="Times New Roman" w:hAnsi="Times New Roman"/>
          <w:b/>
          <w:i/>
          <w:sz w:val="21"/>
          <w:szCs w:val="21"/>
        </w:rPr>
        <w:t>заключаются в Закрытом  акционерном обществе «Фондовая биржа ММВБ» (ранее и далее – Биржа или ФБ ММВБ) в течение срока размещения Биржевых облигаций путем удовлетворения адресных заявок на покупку Биржевых облигаций, поданных с использованием системы торгов ФБ ММВБ в соответствии с Правилами проведения торгов по ценным бумагам в ФБ ММВБ (далее – Правила торгов ФБ ММВБ, Правила ФБ ММВБ).</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Уведомления (сообщения) об удовлетворении (об отказе в удовлетворении) заявок Участникам торгов не направляются.</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Торги проводятся в соответствии с Правилами ФБ ММВБ, зарегистрированными в установленном порядке.</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Размещение Биржевых облигаций может происходить:</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 в форме Конкурса по определению ставки купона на первый купонный период (далее – Конкурс) либо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 -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Решением о выпуске ценных бумаг и Проспектом ценных бумаг (далее - Сбор адресных заявок со стороны покупателей на приобретение Биржевых облигаций по фиксированной цене и ставке купона на первый купонный период).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Решение о порядке размещения Биржевых облигаций принимается уполномоченным органом управления Эмитента до принятия уполномоченным органом управления Эмитента решения о дате начала размещения Биржевых облигаций и раскрывается в порядке, предусмотренном п. 11 Решения о выпуске ценных бумаг.</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Эмитент информирует ФБ ММВБ о принятом решении не позднее 1 (Одного) дня с даты принятия уполномоченным органом управления Эмитента решения о порядке размещения Биржевых облигаций и не позднее, чем за 5 (Пять) дней до даты начала размещения Биржевых облигаций.</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Ограничения в отношении возможных приобретателей/владельцев Биржевых облигаций не установлены.</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Нерезиденты могут приобретать Биржевые облигации в соответствии с действующим законодательством Российской Федерации.</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В случае, если сделка или несколько сделок по размещению Биржевых облигаций являются крупными сделками, такие сделки должны быть одобрены в соответствии с законодательством Российской Федерации.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Размещение Биржевых облигаций осуществляется Эмитентом через Андеррайтера, информация о котором приведена в настоящем пункте ниже. </w:t>
      </w: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Эмитент до даты начала размещения Биржевых облигаций предоставляет Андеррайтеру список лиц, которые в соответствии с законодательством Российской Федерации могут быть признаны заинтересованными в совершении сделок по размещению ценных бумаг. </w:t>
      </w:r>
    </w:p>
    <w:p w:rsidR="00C94741" w:rsidRPr="00C94741" w:rsidRDefault="00C94741" w:rsidP="00C94741">
      <w:pPr>
        <w:spacing w:after="0" w:line="240" w:lineRule="auto"/>
        <w:rPr>
          <w:rFonts w:ascii="Times New Roman" w:hAnsi="Times New Roman"/>
          <w:iCs/>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1) Размещение Биржевых облигаций в форме Конкурса:</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Размещение Биржевых облигаций проводится путем заключения сделок купли-продажи на торгах, проводимых ФБ ММВБ в соответствии с Правилами ФБ ММВБ.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Заключение сделок по размещению Биржевых облигаций начинается после подведения итогов Конкурса и заканчивается в дату окончания размещения Биржевых облигаций выпуска.</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Конкурс начинается и заканчивается в дату начала размещения Биржевых облигаций выпуска.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Потенциальный покупатель Биржевых облигаций, являющийся участником торгов ФБ ММВБ (далее – Участник торгов), действует самостоятельно. В случае, если потенциальный покупатель не является Участником торгов, он должен заключить соответствующий договор с любым брокером, являющимся Участником торгов, и дать ему поручение на приобретение Биржевых облигаций.</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Обязательным условием приобретения Биржевых облигаций при их размещении является предварительное резервирование потенциальным покупателем достаточного для приобретения соответствующего количества Биржевых облигаций объема денежных средств и открытие счета депо в НРД или Депозитарии.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Порядок и сроки открытия счетов депо определяются положениями регламентов соответствующих депозитариев.</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Резервирование денежных средств осуществляется на торговом счёте Участника торгов, от имени которого подана заявка на покупку Биржевых облигаций, в НРД.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Денежные средства для приобретения Биржевых облигаций должны быть предварительно зарезервированы в сумме, достаточной для полной оплаты того количества Биржевых облигаций, которое указано в заявках на приобретение Биржевых облигаций, с учётом всех необходимых комиссионных сборов, а начиная со второго дня размещения также с учетом накопленного купонного дохода (далее – НКД).</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Процентная ставка по первому купону определяется по итогам проведения Конкурса на ФБ ММВБ среди участников конкурса – потенциальных покупателей Биржевых облигаций в дату начала размещения Биржевых облигаций. Конкурс проводится в соответствии с Решением о выпуске ценных бумаг, Проспектом ценных бумаг и Правилами ФБ ММВБ. В день проведения Конкурса Участники торгов подают адресные заявки на покупку Биржевых облигаций с использованием системы торгов ФБ ММВБ в адрес Андеррайтера.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Время проведения Конкурса устанавливается ФБ ММВБ по согласованию с Эмитентом и/или Андеррайтером.</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Заявки на приобретение Биржевых облигаций направляются Участниками торгов в адрес Андеррайтера.</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Заявка на покупку Биржевых облигаций, поданная на Конкурс, должна соответствовать Правилам ФБ ММВБ и содержать следующие обязательные условия: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цена покупки - 100 (сто) процентов от номинальной стоимости Биржевых облигаций;</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количество Биржевых облигаций, которое потенциальный покупатель готов купить в случае, если Эмитент объявит процентную ставку по первому купону большую или равную указанной в заявке величине такой процентной ставки, приемлемой для потенциального покупателя;</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величина процентной ставки по первому купону. Под термином «величина процентной ставки по первому купону» понимается минимальная величина процентной ставки по первому купону, при объявлении которой потенциальный покупатель был бы готов купить количество Биржевых облигаций, указанное в такой заявке, по цене 100 (сто) процентов от их номинальной стоимости. Величина процентной ставки по первому купону, указываемая в заявке, должна быть выражена в процентах годовых с точностью до сотой доли процента;</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прочие параметры в соответствии с Правилами ФБ ММВБ.</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Заявки, не соответствующие изложенным выше требованиям, к участию в Конкурсе не допускаются.</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По окончании периода подачи заявок на Конкурс ФБ ММВБ составляет сводный реестр всех направленных в адрес Андеррайтера заявок, являющихся активными на момент окончания периода подачи заявок на Конкурс (далее – Сводный реестр заявок), и передает его Андеррайтеру. Андеррайтер передает Эмитенту Сводный реестр заявок, содержащий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ФБ ММВБ.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w:t>
      </w:r>
      <w:r w:rsidR="00D45F84" w:rsidRPr="00D45F84">
        <w:rPr>
          <w:rFonts w:ascii="Times New Roman" w:hAnsi="Times New Roman"/>
          <w:b/>
          <w:i/>
          <w:sz w:val="21"/>
          <w:szCs w:val="21"/>
        </w:rPr>
        <w:t xml:space="preserve">одновременно с опубликованием </w:t>
      </w:r>
      <w:r w:rsidRPr="00C94741">
        <w:rPr>
          <w:rFonts w:ascii="Times New Roman" w:hAnsi="Times New Roman"/>
          <w:b/>
          <w:i/>
          <w:sz w:val="21"/>
          <w:szCs w:val="21"/>
        </w:rPr>
        <w:t>сообщения о величине процентной ставки по первому купону в лент</w:t>
      </w:r>
      <w:r w:rsidR="00D45F84">
        <w:rPr>
          <w:rFonts w:ascii="Times New Roman" w:hAnsi="Times New Roman"/>
          <w:b/>
          <w:i/>
          <w:sz w:val="21"/>
          <w:szCs w:val="21"/>
        </w:rPr>
        <w:t>е</w:t>
      </w:r>
      <w:r w:rsidRPr="00C94741">
        <w:rPr>
          <w:rFonts w:ascii="Times New Roman" w:hAnsi="Times New Roman"/>
          <w:b/>
          <w:i/>
          <w:sz w:val="21"/>
          <w:szCs w:val="21"/>
        </w:rPr>
        <w:t xml:space="preserve"> новостей.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После опубликования в ленте новостей сообщения о величине процентной ставки по первому купону Эмитент информирует Андеррайтера, а также направляет информацию в письменном виде в НРД.</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Информация о величине процентной ставки по первому купону раскрывается Эмитентом в порядке, описанном в п. 11. Решения о выпуске ценных бумаг.</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Удовлетворение заявок на покупку Биржевых облигаций осуществляется Андеррайтером. Андеррайтер удовлетворяет заявки на покупку Биржевых облигаций, поданные в его адрес Участниками торгов на Конкурсе, путем выставления встречных адресных заявок на продажу Биржевых облигаций по номинальной стоимости, в которых указывается количество Биржевых облигаций, соответствующее количеству Биржевых облигаций, указанному в заявках на покупку. При этом удовлетворению подлежат только те заявки на покупку Биржевых облигаций, в которых величина процентной ставки по первому купону меньше либо равна величине процентной ставки на первый купонный период, установленной Эмитентом в порядке, предусмотренном Решением о выпуске и Проспектом ценных бумаг. 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 указанной в заявке на приобретение Биржевых облигаций. 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В случае, если объем последней из подлежащих удовлетворению заявки превышает количество Биржевых облигаций, оставшихся неразмещенными, то данная заявка удовлетворяется в размере неразмещенного остатка Биржевых облигаций.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Заявки Участников торгов, не подлежащие удовлетворению по итогам Конкурса, отклоняются Андеррайтером.</w:t>
      </w:r>
    </w:p>
    <w:p w:rsidR="00C94741" w:rsidRPr="00C94741" w:rsidRDefault="00C94741" w:rsidP="00C94741">
      <w:pPr>
        <w:spacing w:after="0" w:line="240" w:lineRule="auto"/>
        <w:rPr>
          <w:rFonts w:ascii="Times New Roman" w:hAnsi="Times New Roman"/>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Порядок и условия подачи и удовлетворения заявок на покупку Биржевых облигаций в течение периода размещения Биржевых облигаций, начиная с момента завершения Конкурса:</w:t>
      </w: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 случае неполного размещения Биржевых облигаций в ходе проведения Конкурса Участники торгов вправе подавать адресные заявки на покупку Биржевых облигаций в адрес Андеррайтера в любой рабочий день в течение периода размещения Биржевых облигаций, начиная с момента завершения Конкурса.</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Время подачи заявок на покупку Биржевых облигаций, не размещенных в ходе проведения Конкурса, устанавливается ФБ ММВБ по согласованию с Эмитентом и/или Андеррайтером.</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Заявка на покупку Биржевых облигаций, направляемая в любой рабочий день в течение периода размещения Биржевых облигаций, начиная с момента завершения Конкурса, должна соответствовать Правилам ФБ ММВБ и содержать следующие обязательные условия:</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цена покупки - 100 (сто) процентов от номинальной стоимости Биржевых облигаций;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количество Биржевых облигаций, которое потенциальный покупатель готов приобрести;</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xml:space="preserve"> - прочие параметры в соответствии с Правилами ФБ ММВБ.</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xml:space="preserve">При этом покупатель при приобретении Биржевых облигаций в любой день, начиная со второго дня их размещения, уплачивает НКД по Биржевым облигациям, который рассчитывается в соответствии с Решением о выпуске ценных бумаг и Проспектом ценных бумаг. </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выпуска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При этом удовлетворение заявок на покупку Биржевых облигаций происходит в порядке очередности по времени их подачи. В случае размещения Андеррайтером  всего объёма предлагаемых к размещению Биржевых облигаций, акцепт последующих заявок на приобретение Биржевых облигаций не производится.</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Андеррайтер удовлетворяет заявки на покупку Биржевых облигаций (не размещенных в ходе проведения Конкурса), поданные в его адрес Участниками торгов и содержащие вышеуказанные обязательные условия, путем выставления встречных адресных заявок на продажу Биржевых облигаций по номинальной стоимости, в которых указывается количество Биржевых облигаций, соответствующее количеству Биржевых облигаций, указанному в заявках на покупку.</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2) Размещение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xml:space="preserve">В случае размещения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уполномоченный орган управления Эмитента перед датой начала размещения Биржевых облигаций принимает решение о величине процентной ставки купона на первый купонный период, но не позднее, чем за 1 (Один) </w:t>
      </w:r>
      <w:r w:rsidR="00D45F84" w:rsidRPr="00D45F84">
        <w:rPr>
          <w:rFonts w:ascii="Times New Roman" w:hAnsi="Times New Roman"/>
          <w:b/>
          <w:i/>
          <w:iCs/>
          <w:sz w:val="21"/>
          <w:szCs w:val="21"/>
        </w:rPr>
        <w:t xml:space="preserve">рабочий </w:t>
      </w:r>
      <w:r w:rsidRPr="00C94741">
        <w:rPr>
          <w:rFonts w:ascii="Times New Roman" w:hAnsi="Times New Roman"/>
          <w:b/>
          <w:i/>
          <w:iCs/>
          <w:sz w:val="21"/>
          <w:szCs w:val="21"/>
        </w:rPr>
        <w:t>день до даты начала размещения Биржевых облигаций.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Информация о величине процентной ставки купона на первый купонный период раскрывается в соответствии с п. 11 Решения о выпуске ценных бумаг.</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xml:space="preserve">Эмитент уведомляет ФБ ММВБ, НРД и Андеррайтера об определенной ставке купона на первый купонный период не позднее, чем за 1 (Один) </w:t>
      </w:r>
      <w:r w:rsidR="00D45F84" w:rsidRPr="00D45F84">
        <w:rPr>
          <w:rFonts w:ascii="Times New Roman" w:hAnsi="Times New Roman"/>
          <w:b/>
          <w:i/>
          <w:iCs/>
          <w:sz w:val="21"/>
          <w:szCs w:val="21"/>
        </w:rPr>
        <w:t xml:space="preserve">рабочий </w:t>
      </w:r>
      <w:r w:rsidRPr="00C94741">
        <w:rPr>
          <w:rFonts w:ascii="Times New Roman" w:hAnsi="Times New Roman"/>
          <w:b/>
          <w:i/>
          <w:iCs/>
          <w:sz w:val="21"/>
          <w:szCs w:val="21"/>
        </w:rPr>
        <w:t>день до даты начала размещения.</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Размещение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предусматривает адресованное неопределенному кругу лиц приглашение делать оферты о приобретении размещаемых ценных бумаг. Адресные заявки со стороны покупателей являются офертами Участников торгов на приобретение размещаемых Биржевых облигаций.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При размещении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Эмитент и/или Андеррайтер намереваются заключить предварительные договоры с потенциальными покупателями Биржевых облигаций, содержащие обязанность обеспечить заключение в будущем с ними или с действующими в их интересах Участниками торгов основные договоры, направленные на отчуждение им размещаемых Биржевых облигаций.</w:t>
      </w:r>
    </w:p>
    <w:p w:rsidR="00C94741" w:rsidRPr="00C94741" w:rsidRDefault="00C94741" w:rsidP="00C94741">
      <w:pPr>
        <w:spacing w:after="0" w:line="240" w:lineRule="auto"/>
        <w:rPr>
          <w:rFonts w:ascii="Times New Roman" w:hAnsi="Times New Roman"/>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xml:space="preserve">Порядок заключения предварительных договоров с потенциальными покупателями Облигаций: </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Заключение предварительных договоров осуществляется только после принятия Эмитентом решения о порядке размещения Биржевых облигаций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и раскрытия информации об этом решении в ленте новостей.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Заключение предварительных договоров осуществляется путем акцепта Андеррайтером оферт от потенциальных покупателей Биржевых облигаций на заключение предварительных договоров, в соответствии с которыми потенциальный покупатель Биржевых облигаций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покупателей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Прием оферт от потенциальных покупателей Биржевых облигаций с предложением заключить Предварительный договор допускается только с даты раскрытия в ленте новостей информации о сроке направления оферт от потенциальных покупателей Биржевых облигаций с предложением заключить Предварительные договоры и заканчивается не позднее, чем за 1 (Один) рабочий день до даты начала размещения Биржевых облигаций.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Каждая оферта с предложением заключить Предварительный договор должна содержать цену приобретения и количество размещаемых ценных бумаг, которое лицо, делающее оферту, обязуется приобрести по указанной цене и/или согласие такого лица приобрести соответствующие ценные бумаги в определенном в оферте количестве или на определенную в оферте сумму по цене размещения, определенной (определяемой) Эмитентом в соответствии с данным Решением о выпуске ценных бумаг, а также предпочтительный для лица, делающего оферту, способ получения акцепта.</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 направляемых офертах с предложением заключить Предварительный договор потенциальный покупатель Биржевых облигаций указывает максимальную сумму, на которую он готов купить Биржевые облигации данного выпуска, и минимальную ставку первого купона по Биржевым облигациям, при которой он готов приобрести Биржевые облигации на указанную максимальную сумму. Направляя оферту с предложением заключить Предварительный договор, потенциальный покупатель Биржевых облигаций соглашается с тем, что она может быть отклонена, акцептована полностью или в части.</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Заключение основных договоров купли-продажи Биржевых облигаций: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Основные договоры купли-продажи Биржевых облигаций заключаются по цене размещения Биржевых облигаций, указанной в п. 8.4 Решения о выпуске ценных бумаг и п. 2.4. Проспекта ценных бумаг, путем выставления адресных заявок в системе торгов ФБ ММВБ в порядке, установленном настоящим подпунктом.</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Потенциальный покупатель Биржевых облигаций 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ФБ ММВБ как за свой счет, так и за счет и по поручению клиентов.</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Время и порядок подачи адресных заявок в течение периода подачи заявок по фиксированной цене и ставке первого купона устанавливается ФБ ММВБ по согласованию с Эмитентом и/или Андеррайтером. Заявки на покупку Биржевых облигаций направляются Участниками торгов в адрес Андеррайтера.</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Заявка на приобретение должна содержать следующие значимые условия:</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цена покупки - 100 (сто) процентов от номинальной стоимости Биржевых облигаций;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количество Биржевых облигаций, которое потенциальный покупатель готов приобрести;</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прочие параметры в соответствии с Правилами торгов ФБ ММВБ.</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 качестве цены покупки должна быть указана цена размещения Биржевых облигаций, установленная п. 8.4. Решением о выпуске ценных бумаг и 2.4. Проспектом ценных бумаг.</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Эмитентом до даты начала размещения процентной ставке первого купона.</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По окончании периода подачи заявок на приобретение Биржевых облигаций по фиксированной цене и ставке первого купона ФБ ММВБ составляет сводный реестр заявок на покупку ценных бумаг (далее – Сводный реестр заявок) и передает его Андеррайтеру, а Андеррайтер в свою очередь Эмитенту.</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торгов ФБ ММВБ.</w:t>
      </w: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Андеррайтер заключает сделки с приобретателями путем выставления в соответствии с Правилами торгов ФБ ММВБ встречных адресных заявок с указанием количества бумаг, которое Эмитент желает продать данному приобретателю, согласно установленному Решением о выпуске ценных бумаг, Проспектом ценных бумаг и Правилами торгов ФБ ММВБ порядку.</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Порядок и условия подачи и удовлетворения заявок на покупку Биржевых облигаций в случае неполного размещения выпуска Биржевых облигаций в течение периода подачи заявок:</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xml:space="preserve">Андеррайтер заключает сделки с приобретателями путем выставления в соответствии с Правилами торгов ФБ ММВБ встречных адресных заявок с указанием количества бумаг, которое желает продать данному приобретателю, согласно установленному Решением о выпуске ценных бумаг, Проспектом ценных бумаг и Правилами торгов ФБ ММВБ порядку.  </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Потенциальный покупатель Биржевых облигаций 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Заявки на приобретение Биржевых облигаций направляются Участниками торгов в адрес Андеррайтера.</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Заявка на приобретение должна содержать следующие значимые условия:</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цена покупки (100% от номинала);</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количество Биржевых облигаций;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прочие параметры в соответствии с Правилами торгов ФБ ММВБ.</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 качестве цены покупки должна быть указана цена размещения Биржевых облигаций, установленная Решением о выпуске ценных бумаг и Проспектом ценных бумаг.</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по первому купону.</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Информация о сроке (включая дату начала и дату окончания) для направления оферт от потенциальных покупателей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решения об установлении срока для направления предложений (оферт) с предложением заключить Предварительные договоры:</w:t>
      </w: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в Ленте новостей – не позднее 1 (Одного) дня;</w:t>
      </w: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-на Странице в сети Интернет - не позднее 2 (Двух) дней.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При этом публикация на Странице  в сети Интернет осуществляется после публикации в ленте новостей.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Указанная информация должна содержать в себе форму оферты от потенциального покупателя Биржевых облигаций с предложением заключить Предварительный договор, а также порядок и срок (включая дату начала и дату окончания) для направления данной оферты.</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Прием оферт от потенциальных покупателей Биржевых облигаций с предложением заключить Предварительный договор допускается только с даты раскрытия в ленте новостей информации о сроке направления оферт от потенциальных покупателей Биржевых облигаций с предложением заключить Предварительные договоры и заканчивается не позднее, чем за 1 (Один) рабочий день до даты начала размещения Биржевых облигаций.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xml:space="preserve">Первоначально установленная решением Эмитента дата окончания срока для направления оферт от потенциальных покупателей на заключение Предварительных договоров может быть изменена решением Эмитента. </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Информация об этом раскрывается Эмитентом путем опубликования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принятия уполномоченным  органом управления Эмитента решения об изменении даты окончания срока для направления оферт от потенциальных покупателей с предложением заключить Предварительные договоры:</w:t>
      </w: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в Ленте новостей – не позднее 1 (Одного) дня;</w:t>
      </w: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-на Странице в сети Интернет - не позднее 2 (Двух) дней.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При этом публикация на Странице  в сети Интернет осуществляется после публикации в ленте новостей.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Информация об истечении срока для направления оферт от потенциальных покупателей с предложением заключить Предварительный договор раскрывается Эмитентом в форме  сообщения  о существенном факте «О сведениях, оказывающих, по мнению эмитента, существенное влияние на стоимость его эмиссионных ценных бумаг» в следующие сроки с даты истечения срока для направления оферт с предложением заключить Предварительный договор:</w:t>
      </w: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в Ленте новостей – не позднее 1 (Одного) дня;</w:t>
      </w: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-на Странице в сети Интернет - не позднее 2 (Двух) дней.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При этом публикация на Странице  в сети Интернет осуществляется после публикации в ленте новостей.</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bCs/>
          <w:sz w:val="21"/>
          <w:szCs w:val="21"/>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C94741">
        <w:rPr>
          <w:rFonts w:ascii="Times New Roman" w:hAnsi="Times New Roman"/>
          <w:b/>
          <w:bCs/>
          <w:i/>
          <w:iCs/>
          <w:sz w:val="21"/>
          <w:szCs w:val="21"/>
        </w:rPr>
        <w:t>возможность преимущественного приобретения размещаемых Биржевых облигаций не установлена.</w:t>
      </w:r>
    </w:p>
    <w:p w:rsidR="00C94741" w:rsidRPr="00C94741" w:rsidRDefault="00C94741" w:rsidP="00C94741">
      <w:pPr>
        <w:spacing w:after="0" w:line="240" w:lineRule="auto"/>
        <w:rPr>
          <w:rFonts w:ascii="Times New Roman" w:hAnsi="Times New Roman"/>
          <w:bCs/>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bCs/>
          <w:sz w:val="21"/>
          <w:szCs w:val="21"/>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C94741">
        <w:rPr>
          <w:rFonts w:ascii="Times New Roman" w:hAnsi="Times New Roman"/>
          <w:b/>
          <w:bCs/>
          <w:i/>
          <w:iCs/>
          <w:sz w:val="21"/>
          <w:szCs w:val="21"/>
        </w:rPr>
        <w:t>ценные бумаги настоящего выпуска не являются именными</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Cs/>
          <w:sz w:val="21"/>
          <w:szCs w:val="21"/>
        </w:rPr>
      </w:pPr>
      <w:r w:rsidRPr="00C94741">
        <w:rPr>
          <w:rFonts w:ascii="Times New Roman" w:hAnsi="Times New Roman"/>
          <w:bCs/>
          <w:sz w:val="21"/>
          <w:szCs w:val="21"/>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Размещенные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 в соответствии с условиями осуществления депозитарной деятельности НРД и Депозитариев.</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Приходная запись по счету депо первого владельца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на Бирже (в случае размещения Биржевых облигаций путем проведения торгов).</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 xml:space="preserve">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 </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w:t>
      </w:r>
    </w:p>
    <w:p w:rsidR="00C94741" w:rsidRPr="00C94741" w:rsidRDefault="00C94741" w:rsidP="00C94741">
      <w:pPr>
        <w:spacing w:after="0" w:line="240" w:lineRule="auto"/>
        <w:rPr>
          <w:rFonts w:ascii="Times New Roman" w:hAnsi="Times New Roman"/>
          <w:b/>
          <w:i/>
          <w:iCs/>
          <w:sz w:val="21"/>
          <w:szCs w:val="21"/>
        </w:rPr>
      </w:pPr>
    </w:p>
    <w:p w:rsidR="00C94741" w:rsidRPr="00C94741" w:rsidRDefault="00C94741" w:rsidP="00C94741">
      <w:pPr>
        <w:spacing w:after="0" w:line="240" w:lineRule="auto"/>
        <w:rPr>
          <w:rFonts w:ascii="Times New Roman" w:hAnsi="Times New Roman"/>
          <w:b/>
          <w:i/>
          <w:iCs/>
          <w:sz w:val="21"/>
          <w:szCs w:val="21"/>
        </w:rPr>
      </w:pPr>
      <w:r w:rsidRPr="00C94741">
        <w:rPr>
          <w:rFonts w:ascii="Times New Roman" w:hAnsi="Times New Roman"/>
          <w:b/>
          <w:i/>
          <w:iCs/>
          <w:sz w:val="21"/>
          <w:szCs w:val="21"/>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bCs/>
          <w:sz w:val="21"/>
          <w:szCs w:val="21"/>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C94741">
        <w:rPr>
          <w:rFonts w:ascii="Times New Roman" w:hAnsi="Times New Roman"/>
          <w:b/>
          <w:bCs/>
          <w:i/>
          <w:iCs/>
          <w:sz w:val="21"/>
          <w:szCs w:val="21"/>
        </w:rPr>
        <w:t>по Биржевым облигациям предусмотрено централизованное хранение.</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Биржевые облигации размещаются путем проведения торгов. Лицом, организующим проведение торгов, является ФБ ММВБ.</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Сведения о ФБ ММВБ: </w:t>
      </w: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sz w:val="21"/>
          <w:szCs w:val="21"/>
        </w:rPr>
        <w:t>Полное фирменное наименование</w:t>
      </w:r>
      <w:r w:rsidRPr="00C94741">
        <w:rPr>
          <w:rFonts w:ascii="Times New Roman" w:hAnsi="Times New Roman"/>
          <w:b/>
          <w:bCs/>
          <w:i/>
          <w:iCs/>
          <w:sz w:val="21"/>
          <w:szCs w:val="21"/>
        </w:rPr>
        <w:t xml:space="preserve">: Закрытое акционерное общество «Фондовая биржа ММВБ» </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Сокращенное фирменное наименование</w:t>
      </w:r>
      <w:r w:rsidRPr="00C94741">
        <w:rPr>
          <w:rFonts w:ascii="Times New Roman" w:hAnsi="Times New Roman"/>
          <w:b/>
          <w:bCs/>
          <w:i/>
          <w:iCs/>
          <w:sz w:val="21"/>
          <w:szCs w:val="21"/>
        </w:rPr>
        <w:t>: ЗАО «ФБ ММВБ»</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Место нахождения: </w:t>
      </w:r>
      <w:r w:rsidRPr="00C94741">
        <w:rPr>
          <w:rFonts w:ascii="Times New Roman" w:hAnsi="Times New Roman"/>
          <w:b/>
          <w:bCs/>
          <w:i/>
          <w:iCs/>
          <w:sz w:val="21"/>
          <w:szCs w:val="21"/>
        </w:rPr>
        <w:t>125009, г. Москва, Большой Кисловский переулок, дом 13</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Почтовый адрес: </w:t>
      </w:r>
      <w:r w:rsidRPr="00C94741">
        <w:rPr>
          <w:rFonts w:ascii="Times New Roman" w:hAnsi="Times New Roman"/>
          <w:b/>
          <w:bCs/>
          <w:i/>
          <w:iCs/>
          <w:sz w:val="21"/>
          <w:szCs w:val="21"/>
        </w:rPr>
        <w:t>125009, г. Москва, Большой Кисловский переулок, дом 13</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Дата государственной регистрации: </w:t>
      </w:r>
      <w:r w:rsidRPr="00C94741">
        <w:rPr>
          <w:rFonts w:ascii="Times New Roman" w:hAnsi="Times New Roman"/>
          <w:b/>
          <w:i/>
          <w:sz w:val="21"/>
          <w:szCs w:val="21"/>
        </w:rPr>
        <w:t>0</w:t>
      </w:r>
      <w:r w:rsidRPr="00C94741">
        <w:rPr>
          <w:rFonts w:ascii="Times New Roman" w:hAnsi="Times New Roman"/>
          <w:b/>
          <w:bCs/>
          <w:i/>
          <w:iCs/>
          <w:sz w:val="21"/>
          <w:szCs w:val="21"/>
        </w:rPr>
        <w:t>2.12.2003</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Регистрационный номер: </w:t>
      </w:r>
      <w:r w:rsidRPr="00C94741">
        <w:rPr>
          <w:rFonts w:ascii="Times New Roman" w:hAnsi="Times New Roman"/>
          <w:b/>
          <w:bCs/>
          <w:i/>
          <w:iCs/>
          <w:sz w:val="21"/>
          <w:szCs w:val="21"/>
        </w:rPr>
        <w:t>1037789012414</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Наименование органа, осуществившего государственную регистрацию: </w:t>
      </w:r>
      <w:r w:rsidRPr="00C94741">
        <w:rPr>
          <w:rFonts w:ascii="Times New Roman" w:hAnsi="Times New Roman"/>
          <w:b/>
          <w:bCs/>
          <w:i/>
          <w:iCs/>
          <w:sz w:val="21"/>
          <w:szCs w:val="21"/>
        </w:rPr>
        <w:t>Межрайонная инспекция МНС России № 46 по г. Москве</w:t>
      </w: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sz w:val="21"/>
          <w:szCs w:val="21"/>
        </w:rPr>
        <w:t>Номер лицензии биржи:</w:t>
      </w:r>
      <w:r w:rsidRPr="00C94741">
        <w:rPr>
          <w:rFonts w:ascii="Times New Roman" w:hAnsi="Times New Roman"/>
          <w:b/>
          <w:bCs/>
          <w:i/>
          <w:iCs/>
          <w:sz w:val="21"/>
          <w:szCs w:val="21"/>
        </w:rPr>
        <w:t xml:space="preserve"> </w:t>
      </w:r>
      <w:r w:rsidRPr="00C94741">
        <w:rPr>
          <w:rFonts w:ascii="Times New Roman" w:hAnsi="Times New Roman"/>
          <w:b/>
          <w:i/>
          <w:sz w:val="21"/>
          <w:szCs w:val="21"/>
        </w:rPr>
        <w:t>077-007</w:t>
      </w: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sz w:val="21"/>
          <w:szCs w:val="21"/>
        </w:rPr>
        <w:t>Дата выдачи:</w:t>
      </w:r>
      <w:r w:rsidRPr="00C94741">
        <w:rPr>
          <w:rFonts w:ascii="Times New Roman" w:hAnsi="Times New Roman"/>
          <w:b/>
          <w:bCs/>
          <w:i/>
          <w:iCs/>
          <w:sz w:val="21"/>
          <w:szCs w:val="21"/>
        </w:rPr>
        <w:t xml:space="preserve"> 20.12.2013</w:t>
      </w: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sz w:val="21"/>
          <w:szCs w:val="21"/>
        </w:rPr>
        <w:t>Срок действия:</w:t>
      </w:r>
      <w:r w:rsidRPr="00C94741">
        <w:rPr>
          <w:rFonts w:ascii="Times New Roman" w:hAnsi="Times New Roman"/>
          <w:b/>
          <w:bCs/>
          <w:i/>
          <w:iCs/>
          <w:sz w:val="21"/>
          <w:szCs w:val="21"/>
        </w:rPr>
        <w:t xml:space="preserve"> бессрочная</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Лицензирующий орган:</w:t>
      </w:r>
      <w:r w:rsidRPr="00C94741">
        <w:rPr>
          <w:rFonts w:ascii="Times New Roman" w:hAnsi="Times New Roman"/>
          <w:b/>
          <w:bCs/>
          <w:i/>
          <w:iCs/>
          <w:sz w:val="21"/>
          <w:szCs w:val="21"/>
        </w:rPr>
        <w:t xml:space="preserve"> </w:t>
      </w:r>
      <w:r w:rsidRPr="00C94741">
        <w:rPr>
          <w:rFonts w:ascii="Times New Roman" w:hAnsi="Times New Roman"/>
          <w:b/>
          <w:i/>
          <w:sz w:val="21"/>
          <w:szCs w:val="21"/>
        </w:rPr>
        <w:t xml:space="preserve">Центральный Банк Российской Федерации (Банк России) </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Размещение Биржевых облигаций осуществляется Эмитентом с привлечением брокера, оказывающего эмитенту услуги по размещению и по организации размещения ценных бумаг. Организацией, которая оказывает Эмитенту услуги по организации размещения и по размещению Биржевых облигаций (ранее и далее – «Андеррайтер» и/или «Организатор»), является:</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sz w:val="21"/>
          <w:szCs w:val="21"/>
        </w:rPr>
        <w:t xml:space="preserve">Полное фирменное наименование: </w:t>
      </w:r>
      <w:r w:rsidRPr="00C94741">
        <w:rPr>
          <w:rFonts w:ascii="Times New Roman" w:hAnsi="Times New Roman"/>
          <w:b/>
          <w:i/>
          <w:sz w:val="21"/>
          <w:szCs w:val="21"/>
        </w:rPr>
        <w:t>Общество с ограниченной ответственностью «РОН Инвест»</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Сокращенное фирменное наименование: </w:t>
      </w:r>
      <w:r w:rsidRPr="00C94741">
        <w:rPr>
          <w:rFonts w:ascii="Times New Roman" w:hAnsi="Times New Roman"/>
          <w:b/>
          <w:i/>
          <w:sz w:val="21"/>
          <w:szCs w:val="21"/>
        </w:rPr>
        <w:t>ООО «РОНИН»</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ИНН: </w:t>
      </w:r>
      <w:r w:rsidRPr="00C94741">
        <w:rPr>
          <w:rFonts w:ascii="Times New Roman" w:hAnsi="Times New Roman"/>
          <w:b/>
          <w:i/>
          <w:sz w:val="21"/>
          <w:szCs w:val="21"/>
        </w:rPr>
        <w:t>7718686491</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ОГРН: </w:t>
      </w:r>
      <w:r w:rsidRPr="00C94741">
        <w:rPr>
          <w:rFonts w:ascii="Times New Roman" w:hAnsi="Times New Roman"/>
          <w:b/>
          <w:i/>
          <w:sz w:val="21"/>
          <w:szCs w:val="21"/>
        </w:rPr>
        <w:t>1087746130823</w:t>
      </w: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sz w:val="21"/>
          <w:szCs w:val="21"/>
        </w:rPr>
        <w:t xml:space="preserve">Место нахождения: </w:t>
      </w:r>
      <w:r w:rsidRPr="00C94741">
        <w:rPr>
          <w:rFonts w:ascii="Times New Roman" w:hAnsi="Times New Roman"/>
          <w:b/>
          <w:i/>
          <w:sz w:val="21"/>
          <w:szCs w:val="21"/>
        </w:rPr>
        <w:t>105064, г. Москва, ул. Казакова, д. 23, стр. 1</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Почтовый адрес: </w:t>
      </w:r>
      <w:r w:rsidRPr="00C94741">
        <w:rPr>
          <w:rFonts w:ascii="Times New Roman" w:hAnsi="Times New Roman"/>
          <w:b/>
          <w:i/>
          <w:sz w:val="21"/>
          <w:szCs w:val="21"/>
        </w:rPr>
        <w:t>105064, г. Москва, ул. Казакова, д. 23, стр. 1</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Номер лицензии: </w:t>
      </w:r>
      <w:r w:rsidRPr="00C94741">
        <w:rPr>
          <w:rFonts w:ascii="Times New Roman" w:hAnsi="Times New Roman"/>
          <w:b/>
          <w:i/>
          <w:sz w:val="21"/>
          <w:szCs w:val="21"/>
        </w:rPr>
        <w:t>177-11090-100000 (на осуществление брокерской деятельности)</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Дата выдачи: </w:t>
      </w:r>
      <w:r w:rsidRPr="00C94741">
        <w:rPr>
          <w:rFonts w:ascii="Times New Roman" w:hAnsi="Times New Roman"/>
          <w:b/>
          <w:i/>
          <w:sz w:val="21"/>
          <w:szCs w:val="21"/>
        </w:rPr>
        <w:t>18 марта 2008 г.</w:t>
      </w: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sz w:val="21"/>
          <w:szCs w:val="21"/>
        </w:rPr>
        <w:t xml:space="preserve">Срок действия: </w:t>
      </w:r>
      <w:r w:rsidRPr="00C94741">
        <w:rPr>
          <w:rFonts w:ascii="Times New Roman" w:hAnsi="Times New Roman"/>
          <w:b/>
          <w:i/>
          <w:sz w:val="21"/>
          <w:szCs w:val="21"/>
        </w:rPr>
        <w:t>без ограничения срока действия</w:t>
      </w: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Орган, выдавший указанную лицензию: </w:t>
      </w:r>
      <w:r w:rsidRPr="00C94741">
        <w:rPr>
          <w:rFonts w:ascii="Times New Roman" w:hAnsi="Times New Roman"/>
          <w:b/>
          <w:i/>
          <w:sz w:val="21"/>
          <w:szCs w:val="21"/>
        </w:rPr>
        <w:t>Центральный банк Российской Федерации (Банк России)</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Основные функции Организатора, в том числе:</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1.</w:t>
      </w:r>
      <w:r w:rsidRPr="00C94741">
        <w:rPr>
          <w:rFonts w:ascii="Times New Roman" w:hAnsi="Times New Roman"/>
          <w:b/>
          <w:i/>
          <w:sz w:val="21"/>
          <w:szCs w:val="21"/>
        </w:rPr>
        <w:tab/>
        <w:t>разработка параметров, условий выпуска и размещения Биржевых облигаций;</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2.</w:t>
      </w:r>
      <w:r w:rsidRPr="00C94741">
        <w:rPr>
          <w:rFonts w:ascii="Times New Roman" w:hAnsi="Times New Roman"/>
          <w:b/>
          <w:i/>
          <w:sz w:val="21"/>
          <w:szCs w:val="21"/>
        </w:rPr>
        <w:tab/>
        <w:t>подготовка проектов документации, необходимой для размещения и обращения Биржевых облигаций;</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3.</w:t>
      </w:r>
      <w:r w:rsidRPr="00C94741">
        <w:rPr>
          <w:rFonts w:ascii="Times New Roman" w:hAnsi="Times New Roman"/>
          <w:b/>
          <w:i/>
          <w:sz w:val="21"/>
          <w:szCs w:val="21"/>
        </w:rPr>
        <w:tab/>
        <w:t xml:space="preserve">подготовка, организация и проведение маркетинговых и презентационных мероприятий перед размещением Биржевых облигаций;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4.</w:t>
      </w:r>
      <w:r w:rsidRPr="00C94741">
        <w:rPr>
          <w:rFonts w:ascii="Times New Roman" w:hAnsi="Times New Roman"/>
          <w:b/>
          <w:i/>
          <w:sz w:val="21"/>
          <w:szCs w:val="21"/>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b/>
          <w:i/>
          <w:sz w:val="21"/>
          <w:szCs w:val="21"/>
        </w:rPr>
        <w:t>5.</w:t>
      </w:r>
      <w:r w:rsidRPr="00C94741">
        <w:rPr>
          <w:rFonts w:ascii="Times New Roman" w:hAnsi="Times New Roman"/>
          <w:b/>
          <w:i/>
          <w:sz w:val="21"/>
          <w:szCs w:val="21"/>
        </w:rPr>
        <w:tab/>
        <w:t xml:space="preserve"> осуществление иных действий, необходимых для размещения Биржевых облигаций.</w:t>
      </w:r>
    </w:p>
    <w:p w:rsidR="00C94741" w:rsidRPr="00C94741" w:rsidRDefault="00C94741" w:rsidP="00C94741">
      <w:pPr>
        <w:spacing w:after="0" w:line="240" w:lineRule="auto"/>
        <w:rPr>
          <w:rFonts w:ascii="Times New Roman" w:hAnsi="Times New Roman"/>
          <w:b/>
          <w:bCs/>
          <w:i/>
          <w:iCs/>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Основные функции Андеррайтера:</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b/>
          <w:bCs/>
          <w:i/>
          <w:iCs/>
          <w:sz w:val="21"/>
          <w:szCs w:val="21"/>
        </w:rPr>
        <w:t xml:space="preserve">- прием (сбор) письменных предложений (оферт) от потенциальных приобретателей заключить Предварительные договоры (в случае размещения Облигаций путем </w:t>
      </w:r>
      <w:r w:rsidRPr="00C94741">
        <w:rPr>
          <w:rFonts w:ascii="Times New Roman" w:hAnsi="Times New Roman"/>
          <w:b/>
          <w:i/>
          <w:iCs/>
          <w:sz w:val="21"/>
          <w:szCs w:val="21"/>
        </w:rPr>
        <w:t>Сбора адресных заявок со стороны покупателей на приобретение Биржевых облигаций по фиксированной цене и ставке купона на первый купонный период</w:t>
      </w:r>
      <w:r w:rsidRPr="00C94741">
        <w:rPr>
          <w:rFonts w:ascii="Times New Roman" w:hAnsi="Times New Roman"/>
          <w:b/>
          <w:bCs/>
          <w:i/>
          <w:iCs/>
          <w:sz w:val="21"/>
          <w:szCs w:val="21"/>
        </w:rPr>
        <w:t>);</w:t>
      </w:r>
    </w:p>
    <w:p w:rsidR="00C94741" w:rsidRPr="00C94741" w:rsidRDefault="00C94741" w:rsidP="00C94741">
      <w:pPr>
        <w:spacing w:after="0" w:line="240" w:lineRule="auto"/>
        <w:rPr>
          <w:rFonts w:ascii="Times New Roman" w:hAnsi="Times New Roman"/>
          <w:b/>
          <w:bCs/>
          <w:i/>
          <w:iCs/>
          <w:sz w:val="21"/>
          <w:szCs w:val="21"/>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b/>
          <w:bCs/>
          <w:i/>
          <w:iCs/>
          <w:sz w:val="21"/>
          <w:szCs w:val="21"/>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w:t>
      </w:r>
      <w:r w:rsidRPr="00C94741">
        <w:rPr>
          <w:rFonts w:ascii="Times New Roman" w:hAnsi="Times New Roman"/>
          <w:b/>
          <w:i/>
          <w:iCs/>
          <w:sz w:val="21"/>
          <w:szCs w:val="21"/>
        </w:rPr>
        <w:t>Сбора адресных заявок со стороны покупателей на приобретение Биржевых облигаций по фиксированной цене и ставке купона на первый купонный период</w:t>
      </w:r>
      <w:r w:rsidRPr="00C94741">
        <w:rPr>
          <w:rFonts w:ascii="Times New Roman" w:hAnsi="Times New Roman"/>
          <w:b/>
          <w:bCs/>
          <w:i/>
          <w:iCs/>
          <w:sz w:val="21"/>
          <w:szCs w:val="21"/>
        </w:rPr>
        <w:t>);</w:t>
      </w:r>
    </w:p>
    <w:p w:rsidR="00C94741" w:rsidRPr="00C94741" w:rsidRDefault="00C94741" w:rsidP="00C94741">
      <w:pPr>
        <w:spacing w:after="0" w:line="240" w:lineRule="auto"/>
        <w:rPr>
          <w:rFonts w:ascii="Times New Roman" w:hAnsi="Times New Roman"/>
          <w:b/>
          <w:bCs/>
          <w:i/>
          <w:iCs/>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b/>
          <w:bCs/>
          <w:i/>
          <w:iCs/>
          <w:sz w:val="21"/>
          <w:szCs w:val="21"/>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 и Проспектом ценных бумаг;</w:t>
      </w:r>
    </w:p>
    <w:p w:rsidR="00C94741" w:rsidRPr="00C94741" w:rsidRDefault="00C94741" w:rsidP="00C94741">
      <w:pPr>
        <w:spacing w:after="0" w:line="240" w:lineRule="auto"/>
        <w:rPr>
          <w:rFonts w:ascii="Times New Roman" w:hAnsi="Times New Roman"/>
          <w:b/>
          <w:bCs/>
          <w:i/>
          <w:iCs/>
          <w:sz w:val="21"/>
          <w:szCs w:val="21"/>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b/>
          <w:bCs/>
          <w:i/>
          <w:iCs/>
          <w:sz w:val="21"/>
          <w:szCs w:val="21"/>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C94741" w:rsidRPr="00C94741" w:rsidRDefault="00C94741" w:rsidP="00C94741">
      <w:pPr>
        <w:spacing w:after="0" w:line="240" w:lineRule="auto"/>
        <w:rPr>
          <w:rFonts w:ascii="Times New Roman" w:hAnsi="Times New Roman"/>
          <w:b/>
          <w:bCs/>
          <w:i/>
          <w:iCs/>
          <w:sz w:val="21"/>
          <w:szCs w:val="21"/>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b/>
          <w:bCs/>
          <w:i/>
          <w:iCs/>
          <w:sz w:val="21"/>
          <w:szCs w:val="21"/>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C94741" w:rsidRPr="00C94741" w:rsidRDefault="00C94741" w:rsidP="00C94741">
      <w:pPr>
        <w:spacing w:after="0" w:line="240" w:lineRule="auto"/>
        <w:rPr>
          <w:rFonts w:ascii="Times New Roman" w:hAnsi="Times New Roman"/>
          <w:b/>
          <w:bCs/>
          <w:i/>
          <w:iCs/>
          <w:sz w:val="21"/>
          <w:szCs w:val="21"/>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b/>
          <w:bCs/>
          <w:i/>
          <w:iCs/>
          <w:sz w:val="21"/>
          <w:szCs w:val="21"/>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Cs/>
          <w:iCs/>
          <w:sz w:val="21"/>
          <w:szCs w:val="21"/>
        </w:rPr>
      </w:pPr>
      <w:r w:rsidRPr="00C94741">
        <w:rPr>
          <w:rFonts w:ascii="Times New Roman" w:hAnsi="Times New Roman"/>
          <w:sz w:val="21"/>
          <w:szCs w:val="21"/>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C94741">
        <w:rPr>
          <w:rFonts w:ascii="Times New Roman" w:hAnsi="Times New Roman"/>
          <w:bCs/>
          <w:iCs/>
          <w:sz w:val="21"/>
          <w:szCs w:val="21"/>
        </w:rPr>
        <w:t xml:space="preserve"> </w:t>
      </w:r>
    </w:p>
    <w:p w:rsidR="00C94741" w:rsidRPr="00C94741" w:rsidRDefault="00C94741" w:rsidP="00C94741">
      <w:pPr>
        <w:spacing w:after="0" w:line="240" w:lineRule="auto"/>
        <w:rPr>
          <w:rFonts w:ascii="Times New Roman" w:hAnsi="Times New Roman"/>
          <w:bCs/>
          <w:iCs/>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b/>
          <w:bCs/>
          <w:i/>
          <w:iCs/>
          <w:sz w:val="21"/>
          <w:szCs w:val="21"/>
        </w:rPr>
        <w:t>У лица, оказывающего Эмитенту услуги по размещению и организации размещения Биржевых облигаций, такие обязанности отсутствуют.</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
          <w:bCs/>
          <w:i/>
          <w:iCs/>
          <w:sz w:val="21"/>
          <w:szCs w:val="21"/>
        </w:rPr>
      </w:pPr>
      <w:r w:rsidRPr="00C94741">
        <w:rPr>
          <w:rFonts w:ascii="Times New Roman" w:hAnsi="Times New Roman"/>
          <w:sz w:val="21"/>
          <w:szCs w:val="21"/>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C94741">
        <w:rPr>
          <w:rFonts w:ascii="Times New Roman" w:hAnsi="Times New Roman"/>
          <w:b/>
          <w:bCs/>
          <w:i/>
          <w:iCs/>
          <w:sz w:val="21"/>
          <w:szCs w:val="21"/>
        </w:rPr>
        <w:t xml:space="preserve"> </w:t>
      </w:r>
    </w:p>
    <w:p w:rsidR="00C94741" w:rsidRPr="00C94741" w:rsidRDefault="00C94741" w:rsidP="00C94741">
      <w:pPr>
        <w:spacing w:after="0" w:line="240" w:lineRule="auto"/>
        <w:rPr>
          <w:rFonts w:ascii="Times New Roman" w:hAnsi="Times New Roman"/>
          <w:b/>
          <w:bCs/>
          <w:i/>
          <w:iCs/>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b/>
          <w:bCs/>
          <w:i/>
          <w:iCs/>
          <w:sz w:val="21"/>
          <w:szCs w:val="21"/>
        </w:rPr>
        <w:t>У лица, оказывающего Эмитенту услуги по размещению и организации размещения Биржевых облигаций, такие обязанности отсутствуют.</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p>
    <w:p w:rsidR="00C94741" w:rsidRPr="00C94741" w:rsidRDefault="00C94741" w:rsidP="00C94741">
      <w:pPr>
        <w:spacing w:after="0" w:line="240" w:lineRule="auto"/>
        <w:rPr>
          <w:rFonts w:ascii="Times New Roman" w:hAnsi="Times New Roman"/>
          <w:b/>
          <w:bCs/>
          <w:i/>
          <w:iCs/>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b/>
          <w:bCs/>
          <w:i/>
          <w:iCs/>
          <w:sz w:val="21"/>
          <w:szCs w:val="21"/>
        </w:rPr>
        <w:t>У лица, оказывающего Эмитенту услуги по размещению и организации размещения Бирже</w:t>
      </w:r>
      <w:r w:rsidR="003E1FA2">
        <w:rPr>
          <w:rFonts w:ascii="Times New Roman" w:hAnsi="Times New Roman"/>
          <w:b/>
          <w:bCs/>
          <w:i/>
          <w:iCs/>
          <w:sz w:val="21"/>
          <w:szCs w:val="21"/>
        </w:rPr>
        <w:t>в</w:t>
      </w:r>
      <w:r w:rsidRPr="00C94741">
        <w:rPr>
          <w:rFonts w:ascii="Times New Roman" w:hAnsi="Times New Roman"/>
          <w:b/>
          <w:bCs/>
          <w:i/>
          <w:iCs/>
          <w:sz w:val="21"/>
          <w:szCs w:val="21"/>
        </w:rPr>
        <w:t>ых облигаций, такое право отсутствует.</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 xml:space="preserve">Размер вознаграждения лица, </w:t>
      </w:r>
      <w:r w:rsidRPr="00C94741">
        <w:rPr>
          <w:rFonts w:ascii="Times New Roman" w:hAnsi="Times New Roman"/>
          <w:b/>
          <w:bCs/>
          <w:i/>
          <w:iCs/>
          <w:sz w:val="21"/>
          <w:szCs w:val="21"/>
        </w:rPr>
        <w:t>оказывающего Эмитенту услуги по размещению и организации размещения Биржевых облигаций,</w:t>
      </w:r>
      <w:r w:rsidRPr="00C94741">
        <w:rPr>
          <w:rFonts w:ascii="Times New Roman" w:hAnsi="Times New Roman"/>
          <w:b/>
          <w:i/>
          <w:sz w:val="21"/>
          <w:szCs w:val="21"/>
        </w:rPr>
        <w:t xml:space="preserve"> не превысит 1</w:t>
      </w:r>
      <w:r w:rsidR="007A402D">
        <w:rPr>
          <w:rFonts w:ascii="Times New Roman" w:hAnsi="Times New Roman"/>
          <w:b/>
          <w:i/>
          <w:sz w:val="21"/>
          <w:szCs w:val="21"/>
        </w:rPr>
        <w:t xml:space="preserve">00 000 </w:t>
      </w:r>
      <w:r w:rsidRPr="00C94741">
        <w:rPr>
          <w:rFonts w:ascii="Times New Roman" w:hAnsi="Times New Roman"/>
          <w:b/>
          <w:i/>
          <w:sz w:val="21"/>
          <w:szCs w:val="21"/>
        </w:rPr>
        <w:t>(</w:t>
      </w:r>
      <w:r w:rsidR="007A402D">
        <w:rPr>
          <w:rFonts w:ascii="Times New Roman" w:hAnsi="Times New Roman"/>
          <w:b/>
          <w:i/>
          <w:sz w:val="21"/>
          <w:szCs w:val="21"/>
        </w:rPr>
        <w:t>Сто тысяч</w:t>
      </w:r>
      <w:r w:rsidRPr="00C94741">
        <w:rPr>
          <w:rFonts w:ascii="Times New Roman" w:hAnsi="Times New Roman"/>
          <w:b/>
          <w:i/>
          <w:sz w:val="21"/>
          <w:szCs w:val="21"/>
        </w:rPr>
        <w:t>)</w:t>
      </w:r>
      <w:r w:rsidR="007A402D">
        <w:rPr>
          <w:rFonts w:ascii="Times New Roman" w:hAnsi="Times New Roman"/>
          <w:b/>
          <w:i/>
          <w:sz w:val="21"/>
          <w:szCs w:val="21"/>
        </w:rPr>
        <w:t xml:space="preserve"> рублей</w:t>
      </w:r>
      <w:r w:rsidRPr="00C94741">
        <w:rPr>
          <w:rFonts w:ascii="Times New Roman" w:hAnsi="Times New Roman"/>
          <w:b/>
          <w:i/>
          <w:sz w:val="21"/>
          <w:szCs w:val="21"/>
        </w:rPr>
        <w:t>.</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rsidR="00C94741" w:rsidRPr="00C94741" w:rsidRDefault="00C94741" w:rsidP="00C94741">
      <w:pPr>
        <w:spacing w:after="0" w:line="240" w:lineRule="auto"/>
        <w:rPr>
          <w:rFonts w:ascii="Times New Roman" w:hAnsi="Times New Roman"/>
          <w:b/>
          <w:i/>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Размещение Биржевых облигаций не предполагается осуществлять за пределами Российской Федерации.</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C94741">
        <w:rPr>
          <w:rFonts w:ascii="Times New Roman" w:hAnsi="Times New Roman"/>
          <w:b/>
          <w:i/>
          <w:sz w:val="21"/>
          <w:szCs w:val="21"/>
        </w:rPr>
        <w:t xml:space="preserve"> не планируется</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p>
    <w:p w:rsidR="00C94741" w:rsidRPr="00C94741" w:rsidRDefault="00C94741" w:rsidP="00C94741">
      <w:pPr>
        <w:spacing w:after="0" w:line="240" w:lineRule="auto"/>
        <w:rPr>
          <w:rFonts w:ascii="Times New Roman" w:hAnsi="Times New Roman"/>
          <w:bCs/>
          <w:iCs/>
          <w:sz w:val="21"/>
          <w:szCs w:val="21"/>
        </w:rPr>
      </w:pPr>
      <w:r w:rsidRPr="00C94741">
        <w:rPr>
          <w:rFonts w:ascii="Times New Roman" w:hAnsi="Times New Roman"/>
          <w:b/>
          <w:bCs/>
          <w:i/>
          <w:iCs/>
          <w:sz w:val="21"/>
          <w:szCs w:val="21"/>
        </w:rPr>
        <w:t>Эмитент не является хозяйственным обществом, имеющим стратегическое значение для обеспечения обороны страны и безопасности государства.</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rsidR="00C94741" w:rsidRPr="00C94741" w:rsidRDefault="00C94741" w:rsidP="00C94741">
      <w:pPr>
        <w:spacing w:after="0" w:line="240" w:lineRule="auto"/>
        <w:rPr>
          <w:rFonts w:ascii="Times New Roman" w:hAnsi="Times New Roman"/>
          <w:b/>
          <w:bCs/>
          <w:i/>
          <w:iCs/>
        </w:rPr>
      </w:pPr>
    </w:p>
    <w:p w:rsidR="00C94741" w:rsidRPr="00C94741" w:rsidRDefault="00C94741" w:rsidP="00C94741">
      <w:pPr>
        <w:spacing w:after="0" w:line="240" w:lineRule="auto"/>
        <w:rPr>
          <w:rFonts w:ascii="Times New Roman" w:hAnsi="Times New Roman"/>
          <w:bCs/>
          <w:iCs/>
          <w:sz w:val="21"/>
          <w:szCs w:val="21"/>
        </w:rPr>
      </w:pPr>
      <w:r w:rsidRPr="00C94741">
        <w:rPr>
          <w:rFonts w:ascii="Times New Roman" w:hAnsi="Times New Roman"/>
          <w:b/>
          <w:bCs/>
          <w:i/>
          <w:iCs/>
          <w:sz w:val="21"/>
          <w:szCs w:val="21"/>
        </w:rPr>
        <w:t>Эмитент не является хозяйственным обществом, имеющим стратегическое значение для обеспечения обороны страны и безопасности государства, и заключение договоров, направленных на отчуждение Биржевых облигаций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законом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A424B3" w:rsidRPr="00C94741" w:rsidRDefault="00A424B3" w:rsidP="0039365A">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sz w:val="21"/>
          <w:szCs w:val="21"/>
        </w:rPr>
      </w:pPr>
      <w:r w:rsidRPr="00C94741">
        <w:rPr>
          <w:rFonts w:ascii="Times New Roman" w:hAnsi="Times New Roman"/>
          <w:sz w:val="21"/>
          <w:szCs w:val="21"/>
        </w:rPr>
        <w:t>Орган управления эмитента, утвердивший решение о выпуске ценных бумаг и их проспект:</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Решения о выпуске ценных бумаг – Биржевых облигаций серий БО-01 утверждено решением Совета директоров Эмитента от 30 октября 2014 г. (протокол №1 от 30 октября 2014 г.)</w:t>
      </w:r>
    </w:p>
    <w:p w:rsidR="00C94741" w:rsidRPr="00C94741" w:rsidRDefault="00C94741" w:rsidP="00C94741">
      <w:pPr>
        <w:spacing w:after="0" w:line="240" w:lineRule="auto"/>
        <w:rPr>
          <w:rFonts w:ascii="Times New Roman" w:hAnsi="Times New Roman"/>
          <w:b/>
          <w:i/>
          <w:sz w:val="21"/>
          <w:szCs w:val="21"/>
        </w:rPr>
      </w:pPr>
      <w:r w:rsidRPr="00C94741">
        <w:rPr>
          <w:rFonts w:ascii="Times New Roman" w:hAnsi="Times New Roman"/>
          <w:b/>
          <w:i/>
          <w:sz w:val="21"/>
          <w:szCs w:val="21"/>
        </w:rPr>
        <w:t>Проспект ценных бумаг – Биржевых облигаций серий БО-01 утверждено решением Совета директоров Эмитента от 30 октября 2014 г. (протокол №2 от 30 октября 2014 г.).</w:t>
      </w:r>
    </w:p>
    <w:p w:rsidR="00C94741" w:rsidRPr="00C94741" w:rsidRDefault="00C94741" w:rsidP="00C94741">
      <w:pPr>
        <w:spacing w:after="0" w:line="240" w:lineRule="auto"/>
        <w:rPr>
          <w:rFonts w:ascii="Times New Roman" w:hAnsi="Times New Roman"/>
          <w:sz w:val="21"/>
          <w:szCs w:val="21"/>
        </w:rPr>
      </w:pPr>
    </w:p>
    <w:p w:rsidR="00C94741" w:rsidRPr="00C94741" w:rsidRDefault="00C94741" w:rsidP="0039365A">
      <w:pPr>
        <w:spacing w:after="0" w:line="240" w:lineRule="auto"/>
        <w:rPr>
          <w:rFonts w:ascii="Times New Roman" w:hAnsi="Times New Roman"/>
          <w:b/>
          <w:i/>
          <w:sz w:val="21"/>
          <w:szCs w:val="21"/>
        </w:rPr>
      </w:pPr>
      <w:r w:rsidRPr="00C94741">
        <w:rPr>
          <w:rFonts w:ascii="Times New Roman" w:hAnsi="Times New Roman"/>
          <w:b/>
          <w:i/>
          <w:sz w:val="21"/>
          <w:szCs w:val="21"/>
        </w:rPr>
        <w:t>Доля ценных бумаг, при неразмещении которой выпуск ценных бумаг признается несостоявшимся, не установлена.</w:t>
      </w:r>
    </w:p>
    <w:p w:rsidR="00A424B3" w:rsidRPr="0039365A" w:rsidRDefault="00A424B3" w:rsidP="0039365A">
      <w:pPr>
        <w:spacing w:after="0" w:line="240" w:lineRule="auto"/>
        <w:rPr>
          <w:rFonts w:ascii="Times New Roman" w:hAnsi="Times New Roman"/>
          <w:b/>
          <w:i/>
          <w:sz w:val="21"/>
          <w:szCs w:val="21"/>
        </w:rPr>
      </w:pPr>
      <w:r w:rsidRPr="0039365A">
        <w:rPr>
          <w:rFonts w:ascii="Times New Roman" w:hAnsi="Times New Roman"/>
          <w:b/>
          <w:i/>
          <w:sz w:val="21"/>
          <w:szCs w:val="21"/>
        </w:rPr>
        <w:t xml:space="preserve">Одновременно с размещением ценных бумаг не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i/>
          <w:sz w:val="21"/>
          <w:szCs w:val="21"/>
        </w:rPr>
        <w:t>Э</w:t>
      </w:r>
      <w:r w:rsidRPr="0039365A">
        <w:rPr>
          <w:rFonts w:ascii="Times New Roman" w:hAnsi="Times New Roman"/>
          <w:b/>
          <w:i/>
          <w:sz w:val="21"/>
          <w:szCs w:val="21"/>
        </w:rPr>
        <w:t>митента того же вида, категории (типа)</w:t>
      </w:r>
      <w:r>
        <w:rPr>
          <w:rFonts w:ascii="Times New Roman" w:hAnsi="Times New Roman"/>
          <w:b/>
          <w:i/>
          <w:sz w:val="21"/>
          <w:szCs w:val="21"/>
        </w:rPr>
        <w:t>.</w:t>
      </w:r>
    </w:p>
    <w:p w:rsidR="00A424B3" w:rsidRPr="00183274" w:rsidRDefault="00A424B3" w:rsidP="0039365A">
      <w:pPr>
        <w:spacing w:after="0" w:line="240" w:lineRule="auto"/>
        <w:rPr>
          <w:rFonts w:ascii="Times New Roman" w:hAnsi="Times New Roman"/>
        </w:rPr>
      </w:pPr>
    </w:p>
    <w:p w:rsidR="00183274" w:rsidRPr="00183274" w:rsidRDefault="00183274" w:rsidP="00183274">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151" w:name="_Toc385441126"/>
      <w:bookmarkStart w:id="152" w:name="_Toc392542168"/>
      <w:bookmarkStart w:id="153" w:name="_Toc398569681"/>
      <w:r w:rsidRPr="00183274">
        <w:rPr>
          <w:rFonts w:ascii="Times New Roman" w:eastAsia="Times New Roman" w:hAnsi="Times New Roman"/>
          <w:bCs/>
          <w:i/>
          <w:sz w:val="24"/>
          <w:szCs w:val="26"/>
          <w:lang w:eastAsia="ru-RU"/>
        </w:rPr>
        <w:t>9.1.2. Дополнительные сведения о размещаемых облигациях</w:t>
      </w:r>
      <w:bookmarkEnd w:id="151"/>
      <w:bookmarkEnd w:id="152"/>
      <w:bookmarkEnd w:id="153"/>
    </w:p>
    <w:p w:rsidR="00183274" w:rsidRPr="0039365A" w:rsidRDefault="00183274" w:rsidP="00183274">
      <w:pPr>
        <w:widowControl w:val="0"/>
        <w:autoSpaceDE w:val="0"/>
        <w:autoSpaceDN w:val="0"/>
        <w:adjustRightInd w:val="0"/>
        <w:spacing w:after="0" w:line="240" w:lineRule="auto"/>
        <w:ind w:firstLine="540"/>
        <w:jc w:val="both"/>
        <w:rPr>
          <w:rFonts w:ascii="Times New Roman" w:eastAsia="Times New Roman" w:hAnsi="Times New Roman"/>
          <w:b/>
          <w:i/>
          <w:sz w:val="21"/>
          <w:szCs w:val="21"/>
          <w:lang w:eastAsia="ru-RU"/>
        </w:rPr>
      </w:pPr>
    </w:p>
    <w:p w:rsidR="00183274" w:rsidRDefault="00A424B3" w:rsidP="00183274">
      <w:pPr>
        <w:spacing w:after="0"/>
        <w:jc w:val="both"/>
        <w:rPr>
          <w:rFonts w:ascii="Times New Roman" w:hAnsi="Times New Roman"/>
          <w:sz w:val="21"/>
          <w:szCs w:val="21"/>
        </w:rPr>
      </w:pPr>
      <w:r w:rsidRPr="00A424B3">
        <w:rPr>
          <w:rFonts w:ascii="Times New Roman" w:hAnsi="Times New Roman"/>
          <w:sz w:val="21"/>
          <w:szCs w:val="21"/>
        </w:rPr>
        <w:t>а) размер дохода по облигациям</w:t>
      </w:r>
    </w:p>
    <w:p w:rsidR="00A424B3" w:rsidRDefault="00A424B3" w:rsidP="0039365A">
      <w:pPr>
        <w:spacing w:after="0" w:line="240" w:lineRule="auto"/>
        <w:jc w:val="both"/>
        <w:rPr>
          <w:rFonts w:ascii="Times New Roman" w:hAnsi="Times New Roman"/>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Доходом по Биржевым облигациям является сумма купонных доходов, начисляемых за каждый купонный период</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Владельцы Биржевых облигаций имеют право на получение купонного дохода. </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Купонный доход по Облигациям выплачивается за определенные периоды (купонные периоды). Количество купонных периодов – 10 (десять). </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Купонным доходом по Биржевым облигациям является сумма купонных доходов, начисляемых за каждый купонный период в виде процента от номинальной стоимости Биржевых облигаций и выплачиваемого в дату окончания соответствующего купонного периода. </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Размер процента (купона) на каждый купонный период устанавливается уполномоченным органом управления Эмитента в процентах годовых от номинальной стоимости Биржевых облигаций с точностью до сотой доли процента. </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 если иное не установлено федеральными законами или уставом Эмитента.</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sz w:val="21"/>
          <w:szCs w:val="21"/>
        </w:rPr>
        <w:t>Порядок определения размера дохода, выплачиваемого по каждому купону:</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Расчет суммы выплат на одну Облигацию по каждому купону производится по следующей формуле: </w:t>
      </w:r>
    </w:p>
    <w:p w:rsidR="00C94741" w:rsidRPr="00C94741" w:rsidRDefault="00C94741" w:rsidP="00C94741">
      <w:pPr>
        <w:spacing w:after="0" w:line="240" w:lineRule="auto"/>
        <w:jc w:val="both"/>
        <w:rPr>
          <w:rFonts w:ascii="Times New Roman" w:hAnsi="Times New Roman"/>
          <w:sz w:val="21"/>
          <w:szCs w:val="21"/>
        </w:rPr>
      </w:pPr>
    </w:p>
    <w:tbl>
      <w:tblPr>
        <w:tblW w:w="0" w:type="auto"/>
        <w:tblLook w:val="01E0"/>
      </w:tblPr>
      <w:tblGrid>
        <w:gridCol w:w="10137"/>
      </w:tblGrid>
      <w:tr w:rsidR="00C94741" w:rsidRPr="00C94741" w:rsidTr="00C94741">
        <w:tc>
          <w:tcPr>
            <w:tcW w:w="10137"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КД</w:t>
            </w:r>
            <w:r w:rsidRPr="00C94741">
              <w:rPr>
                <w:rFonts w:ascii="Times New Roman" w:hAnsi="Times New Roman"/>
                <w:b/>
                <w:bCs/>
                <w:i/>
                <w:iCs/>
                <w:sz w:val="21"/>
                <w:szCs w:val="21"/>
                <w:lang w:val="en-US"/>
              </w:rPr>
              <w:t>j</w:t>
            </w:r>
            <w:r w:rsidRPr="00C94741">
              <w:rPr>
                <w:rFonts w:ascii="Times New Roman" w:hAnsi="Times New Roman"/>
                <w:b/>
                <w:bCs/>
                <w:i/>
                <w:iCs/>
                <w:sz w:val="21"/>
                <w:szCs w:val="21"/>
              </w:rPr>
              <w:t xml:space="preserve"> = </w:t>
            </w:r>
            <w:r w:rsidRPr="00C94741">
              <w:rPr>
                <w:rFonts w:ascii="Times New Roman" w:hAnsi="Times New Roman"/>
                <w:b/>
                <w:bCs/>
                <w:i/>
                <w:iCs/>
                <w:sz w:val="21"/>
                <w:szCs w:val="21"/>
                <w:lang w:val="en-US"/>
              </w:rPr>
              <w:t>Cj</w:t>
            </w:r>
            <w:r w:rsidRPr="00C94741">
              <w:rPr>
                <w:rFonts w:ascii="Times New Roman" w:hAnsi="Times New Roman"/>
                <w:b/>
                <w:bCs/>
                <w:i/>
                <w:iCs/>
                <w:sz w:val="21"/>
                <w:szCs w:val="21"/>
              </w:rPr>
              <w:t xml:space="preserve"> * Nom * (</w:t>
            </w:r>
            <w:r w:rsidRPr="00C94741">
              <w:rPr>
                <w:rFonts w:ascii="Times New Roman" w:hAnsi="Times New Roman"/>
                <w:b/>
                <w:bCs/>
                <w:i/>
                <w:iCs/>
                <w:sz w:val="21"/>
                <w:szCs w:val="21"/>
                <w:lang w:val="en-US"/>
              </w:rPr>
              <w:t>T</w:t>
            </w:r>
            <w:r w:rsidRPr="00C94741">
              <w:rPr>
                <w:rFonts w:ascii="Times New Roman" w:hAnsi="Times New Roman"/>
                <w:b/>
                <w:bCs/>
                <w:i/>
                <w:iCs/>
                <w:sz w:val="21"/>
                <w:szCs w:val="21"/>
              </w:rPr>
              <w:t>(</w:t>
            </w:r>
            <w:r w:rsidRPr="00C94741">
              <w:rPr>
                <w:rFonts w:ascii="Times New Roman" w:hAnsi="Times New Roman"/>
                <w:b/>
                <w:bCs/>
                <w:i/>
                <w:iCs/>
                <w:sz w:val="21"/>
                <w:szCs w:val="21"/>
                <w:lang w:val="en-US"/>
              </w:rPr>
              <w:t>j</w:t>
            </w:r>
            <w:r w:rsidRPr="00C94741">
              <w:rPr>
                <w:rFonts w:ascii="Times New Roman" w:hAnsi="Times New Roman"/>
                <w:b/>
                <w:bCs/>
                <w:i/>
                <w:iCs/>
                <w:sz w:val="21"/>
                <w:szCs w:val="21"/>
              </w:rPr>
              <w:t xml:space="preserve">) - </w:t>
            </w:r>
            <w:r w:rsidRPr="00C94741">
              <w:rPr>
                <w:rFonts w:ascii="Times New Roman" w:hAnsi="Times New Roman"/>
                <w:b/>
                <w:bCs/>
                <w:i/>
                <w:iCs/>
                <w:sz w:val="21"/>
                <w:szCs w:val="21"/>
                <w:lang w:val="en-US"/>
              </w:rPr>
              <w:t>T</w:t>
            </w:r>
            <w:r w:rsidRPr="00C94741">
              <w:rPr>
                <w:rFonts w:ascii="Times New Roman" w:hAnsi="Times New Roman"/>
                <w:b/>
                <w:bCs/>
                <w:i/>
                <w:iCs/>
                <w:sz w:val="21"/>
                <w:szCs w:val="21"/>
              </w:rPr>
              <w:t>(</w:t>
            </w:r>
            <w:r w:rsidRPr="00C94741">
              <w:rPr>
                <w:rFonts w:ascii="Times New Roman" w:hAnsi="Times New Roman"/>
                <w:b/>
                <w:bCs/>
                <w:i/>
                <w:iCs/>
                <w:sz w:val="21"/>
                <w:szCs w:val="21"/>
                <w:lang w:val="en-US"/>
              </w:rPr>
              <w:t>j</w:t>
            </w:r>
            <w:r w:rsidRPr="00C94741">
              <w:rPr>
                <w:rFonts w:ascii="Times New Roman" w:hAnsi="Times New Roman"/>
                <w:b/>
                <w:bCs/>
                <w:i/>
                <w:iCs/>
                <w:sz w:val="21"/>
                <w:szCs w:val="21"/>
              </w:rPr>
              <w:t xml:space="preserve"> - 1)) / </w:t>
            </w:r>
            <w:r w:rsidRPr="00C94741">
              <w:rPr>
                <w:rFonts w:ascii="Times New Roman" w:hAnsi="Times New Roman"/>
                <w:b/>
                <w:bCs/>
                <w:i/>
                <w:iCs/>
                <w:sz w:val="21"/>
                <w:szCs w:val="21"/>
                <w:lang w:val="en-US"/>
              </w:rPr>
              <w:t>G</w:t>
            </w:r>
            <w:r w:rsidRPr="00C94741">
              <w:rPr>
                <w:rFonts w:ascii="Times New Roman" w:hAnsi="Times New Roman"/>
                <w:b/>
                <w:bCs/>
                <w:i/>
                <w:iCs/>
                <w:sz w:val="21"/>
                <w:szCs w:val="21"/>
              </w:rPr>
              <w:t xml:space="preserve"> / 100 %, где </w:t>
            </w:r>
          </w:p>
        </w:tc>
      </w:tr>
    </w:tbl>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j - </w:t>
      </w:r>
      <w:r w:rsidRPr="00C94741">
        <w:rPr>
          <w:rFonts w:ascii="Times New Roman" w:hAnsi="Times New Roman"/>
          <w:sz w:val="21"/>
          <w:szCs w:val="21"/>
        </w:rPr>
        <w:t xml:space="preserve">порядковый номер купонного периода, j (с первого по десятый);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KДj - </w:t>
      </w:r>
      <w:r w:rsidRPr="00C94741">
        <w:rPr>
          <w:rFonts w:ascii="Times New Roman" w:hAnsi="Times New Roman"/>
          <w:sz w:val="21"/>
          <w:szCs w:val="21"/>
        </w:rPr>
        <w:t xml:space="preserve">размер купонного дохода по каждой Облигации (руб.);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Nom – </w:t>
      </w:r>
      <w:r w:rsidRPr="00C94741">
        <w:rPr>
          <w:rFonts w:ascii="Times New Roman" w:hAnsi="Times New Roman"/>
          <w:sz w:val="21"/>
          <w:szCs w:val="21"/>
        </w:rPr>
        <w:t xml:space="preserve">номинальная стоимость одной Облигации (руб.);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Cj - </w:t>
      </w:r>
      <w:r w:rsidRPr="00C94741">
        <w:rPr>
          <w:rFonts w:ascii="Times New Roman" w:hAnsi="Times New Roman"/>
          <w:sz w:val="21"/>
          <w:szCs w:val="21"/>
        </w:rPr>
        <w:t xml:space="preserve">размер процентной ставки j-соответствующего купона, в процентах годовых;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T(j -1) - </w:t>
      </w:r>
      <w:r w:rsidRPr="00C94741">
        <w:rPr>
          <w:rFonts w:ascii="Times New Roman" w:hAnsi="Times New Roman"/>
          <w:sz w:val="21"/>
          <w:szCs w:val="21"/>
        </w:rPr>
        <w:t xml:space="preserve">дата начала j- соответствующего купонного периода;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T(j) - </w:t>
      </w:r>
      <w:r w:rsidRPr="00C94741">
        <w:rPr>
          <w:rFonts w:ascii="Times New Roman" w:hAnsi="Times New Roman"/>
          <w:sz w:val="21"/>
          <w:szCs w:val="21"/>
        </w:rPr>
        <w:t xml:space="preserve">дата окончания j- соответствующего купонного периода;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G – </w:t>
      </w:r>
      <w:r w:rsidRPr="00C94741">
        <w:rPr>
          <w:rFonts w:ascii="Times New Roman" w:hAnsi="Times New Roman"/>
          <w:sz w:val="21"/>
          <w:szCs w:val="21"/>
        </w:rPr>
        <w:t xml:space="preserve">количество дней в году </w:t>
      </w:r>
      <w:r w:rsidRPr="00C94741">
        <w:rPr>
          <w:rFonts w:ascii="Times New Roman" w:hAnsi="Times New Roman"/>
          <w:bCs/>
          <w:iCs/>
          <w:sz w:val="21"/>
          <w:szCs w:val="21"/>
        </w:rPr>
        <w:t>(для расчета формулы количество дней в году всегда равняется 365 дням).</w:t>
      </w:r>
      <w:r w:rsidRPr="00C94741">
        <w:rPr>
          <w:rFonts w:ascii="Times New Roman" w:hAnsi="Times New Roman"/>
          <w:sz w:val="21"/>
          <w:szCs w:val="21"/>
        </w:rPr>
        <w:t xml:space="preserve"> </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Величина купонного дохода по каждому купону в расчете на одну Биржевую облигацию рассчитывается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(включительно), и изменяется, увеличиваясь на единицу, если первая за округляемой цифра равна 5 - 9 (включительно). </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При этом, величина купонной выплаты не может быть менее, чем 1 (одна) копейка на каждую Биржевую облигацию. </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Дата начала следующего купонного периода совпадает с датой окончания предыдущего купонного периода.</w:t>
      </w:r>
    </w:p>
    <w:p w:rsidR="00C94741" w:rsidRPr="00C94741" w:rsidRDefault="00C94741" w:rsidP="00C94741">
      <w:pPr>
        <w:spacing w:after="0" w:line="240" w:lineRule="auto"/>
        <w:jc w:val="both"/>
        <w:rPr>
          <w:rFonts w:ascii="Times New Roman" w:hAnsi="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08"/>
        <w:gridCol w:w="3100"/>
        <w:gridCol w:w="4329"/>
      </w:tblGrid>
      <w:tr w:rsidR="00C94741" w:rsidRPr="00C94741" w:rsidTr="00C94741">
        <w:trPr>
          <w:tblHeader/>
        </w:trPr>
        <w:tc>
          <w:tcPr>
            <w:tcW w:w="5808" w:type="dxa"/>
            <w:gridSpan w:val="2"/>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sz w:val="21"/>
                <w:szCs w:val="21"/>
              </w:rPr>
              <w:t>Купонный (процентный) период</w:t>
            </w:r>
          </w:p>
        </w:tc>
        <w:tc>
          <w:tcPr>
            <w:tcW w:w="4329" w:type="dxa"/>
            <w:vMerge w:val="restart"/>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sz w:val="21"/>
                <w:szCs w:val="21"/>
              </w:rPr>
              <w:t>Размер купонного (процентного) дохода</w:t>
            </w:r>
          </w:p>
          <w:p w:rsidR="00C94741" w:rsidRPr="00C94741" w:rsidRDefault="00C94741" w:rsidP="00C94741">
            <w:pPr>
              <w:spacing w:after="0" w:line="240" w:lineRule="auto"/>
              <w:jc w:val="both"/>
              <w:rPr>
                <w:rFonts w:ascii="Times New Roman" w:hAnsi="Times New Roman"/>
                <w:sz w:val="21"/>
                <w:szCs w:val="21"/>
              </w:rPr>
            </w:pPr>
          </w:p>
        </w:tc>
      </w:tr>
      <w:tr w:rsidR="00C94741" w:rsidRPr="00C94741" w:rsidTr="00C94741">
        <w:trPr>
          <w:tblHeader/>
        </w:trPr>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sz w:val="21"/>
                <w:szCs w:val="21"/>
              </w:rPr>
              <w:t>Дата начала</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sz w:val="21"/>
                <w:szCs w:val="21"/>
              </w:rPr>
              <w:t>Дата окончания</w:t>
            </w:r>
          </w:p>
        </w:tc>
        <w:tc>
          <w:tcPr>
            <w:tcW w:w="4329" w:type="dxa"/>
            <w:vMerge/>
          </w:tcPr>
          <w:p w:rsidR="00C94741" w:rsidRPr="00C94741" w:rsidRDefault="00C94741" w:rsidP="00C94741">
            <w:pPr>
              <w:spacing w:after="0" w:line="240" w:lineRule="auto"/>
              <w:jc w:val="both"/>
              <w:rPr>
                <w:rFonts w:ascii="Times New Roman" w:hAnsi="Times New Roman"/>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Cs/>
                <w:iCs/>
                <w:sz w:val="21"/>
                <w:szCs w:val="21"/>
              </w:rPr>
            </w:pPr>
            <w:r w:rsidRPr="00C94741">
              <w:rPr>
                <w:rFonts w:ascii="Times New Roman" w:hAnsi="Times New Roman"/>
                <w:bCs/>
                <w:iCs/>
                <w:sz w:val="21"/>
                <w:szCs w:val="21"/>
              </w:rPr>
              <w:t>1. Купон: первый</w:t>
            </w:r>
          </w:p>
          <w:p w:rsidR="00C94741" w:rsidRPr="00C94741" w:rsidRDefault="00C94741" w:rsidP="00C94741">
            <w:pPr>
              <w:spacing w:after="0" w:line="240" w:lineRule="auto"/>
              <w:jc w:val="both"/>
              <w:rPr>
                <w:rFonts w:ascii="Times New Roman" w:hAnsi="Times New Roman"/>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начала купонного периода первого купона является дата начала размещения Биржевых облигаций. </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первого купона является 182-й (сто восемьдесят второй) день с даты начала размещения Биржевых облигаций. </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В случае размещения Биржевых облигаций путем проведения торгов в форме Конкурса процентная ставка по первому купону определяется уполномоченным органом управления Эмитента по итогам проведения Конкурса на ФБ ММВБ среди потенциальных покупателей Биржевых облигаций</w:t>
            </w:r>
            <w:r w:rsidRPr="00C94741">
              <w:rPr>
                <w:rFonts w:ascii="Times New Roman" w:hAnsi="Times New Roman"/>
                <w:b/>
                <w:i/>
                <w:sz w:val="21"/>
                <w:szCs w:val="21"/>
              </w:rPr>
              <w:t xml:space="preserve"> в порядке, предусмотренном п. 8.3. Решения о выпуске ценных бумаг и п. 2.5. Проспекта ценных бумаг.</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В случае размещения Биржевых облигаций путем проведения торгов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процентная ставка по первому купону определяется уполномоченным органом управления Эмитента не позднее чем за один </w:t>
            </w:r>
            <w:r w:rsidR="00D45F84">
              <w:rPr>
                <w:rFonts w:ascii="Times New Roman" w:hAnsi="Times New Roman"/>
                <w:b/>
                <w:i/>
                <w:iCs/>
                <w:sz w:val="21"/>
                <w:szCs w:val="21"/>
              </w:rPr>
              <w:t>рабочий</w:t>
            </w:r>
            <w:r w:rsidR="00D45F84" w:rsidRPr="00C94741">
              <w:rPr>
                <w:rFonts w:ascii="Times New Roman" w:hAnsi="Times New Roman"/>
                <w:b/>
                <w:bCs/>
                <w:i/>
                <w:iCs/>
                <w:sz w:val="21"/>
                <w:szCs w:val="21"/>
              </w:rPr>
              <w:t xml:space="preserve"> </w:t>
            </w:r>
            <w:r w:rsidRPr="00C94741">
              <w:rPr>
                <w:rFonts w:ascii="Times New Roman" w:hAnsi="Times New Roman"/>
                <w:b/>
                <w:bCs/>
                <w:i/>
                <w:iCs/>
                <w:sz w:val="21"/>
                <w:szCs w:val="21"/>
              </w:rPr>
              <w:t>день до даты начала размещения Биржевых облигаций.</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Информация о величине процентной ставки купона на первый купонный период раскрывается в порядке, предусмотренном п. 11 Решения о выпуске ценных бумаг и п. 2.9 Проспекта ценных бумаг.</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выше. </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Cs/>
                <w:iCs/>
                <w:sz w:val="21"/>
                <w:szCs w:val="21"/>
              </w:rPr>
            </w:pPr>
            <w:r w:rsidRPr="00C94741">
              <w:rPr>
                <w:rFonts w:ascii="Times New Roman" w:hAnsi="Times New Roman"/>
                <w:bCs/>
                <w:iCs/>
                <w:sz w:val="21"/>
                <w:szCs w:val="21"/>
              </w:rPr>
              <w:t>2. Купон: второй</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начала купонного периода второго купона является 182-й (сто восемьдесят второй) день с даты начала размещения Биржевых облигаций. </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второго купона является 364-й (триста шестьдесят четвертый) день с даты начала размещения Биржевых облигаций. </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второму купону определяется уполномоченным органом управления Эмитента не позднее чем за один </w:t>
            </w:r>
            <w:r w:rsidR="00D45F84">
              <w:rPr>
                <w:rFonts w:ascii="Times New Roman" w:hAnsi="Times New Roman"/>
                <w:b/>
                <w:i/>
                <w:iCs/>
                <w:sz w:val="21"/>
                <w:szCs w:val="21"/>
              </w:rPr>
              <w:t>рабочий</w:t>
            </w:r>
            <w:r w:rsidR="00D45F84" w:rsidRPr="00C94741">
              <w:rPr>
                <w:rFonts w:ascii="Times New Roman" w:hAnsi="Times New Roman"/>
                <w:b/>
                <w:bCs/>
                <w:i/>
                <w:iCs/>
                <w:sz w:val="21"/>
                <w:szCs w:val="21"/>
              </w:rPr>
              <w:t xml:space="preserve"> </w:t>
            </w:r>
            <w:r w:rsidRPr="00C94741">
              <w:rPr>
                <w:rFonts w:ascii="Times New Roman" w:hAnsi="Times New Roman"/>
                <w:b/>
                <w:bCs/>
                <w:i/>
                <w:iCs/>
                <w:sz w:val="21"/>
                <w:szCs w:val="21"/>
              </w:rPr>
              <w:t>день до даты начала размещения Биржевых облигаций.</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Информация о процентной ставке купона на второй купонный период раскрывается в порядке, предусмотренном п. 11 Решения о выпуске ценных бумаг и п. 2.9 Проспекта ценных бумаг. </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Расчет суммы выплат на одну Биржевую облигацию по второму купону производится в соответствии с «Порядком определения размера дохода, выплачиваемого по каждому купону», указанным выше.</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Cs/>
                <w:iCs/>
                <w:sz w:val="21"/>
                <w:szCs w:val="21"/>
              </w:rPr>
            </w:pPr>
            <w:r w:rsidRPr="00C94741">
              <w:rPr>
                <w:rFonts w:ascii="Times New Roman" w:hAnsi="Times New Roman"/>
                <w:bCs/>
                <w:iCs/>
                <w:sz w:val="21"/>
                <w:szCs w:val="21"/>
              </w:rPr>
              <w:t>3. Купон: третий</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Датой начала купонного периода третьего купона является 364-й (триста шестьдесят четвертый) день с даты начала размещения Биржевых облигаций</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третьего купона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является 546-й (пятьсот сорок шестой) день с даты начала размещения Биржевых облигаций</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третьему купону – С(3) – определяется в соответствии с «Порядком определения процентной ставки по купонам, начиная с третьего», описанным ниже. </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Расчет суммы выплат на одну Биржевую облигацию по третьему купону производится в соответствии с «Порядком определения размера дохода, выплачиваемого по каждому купону», указанным выше.</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Cs/>
                <w:iCs/>
                <w:sz w:val="21"/>
                <w:szCs w:val="21"/>
              </w:rPr>
            </w:pPr>
            <w:r w:rsidRPr="00C94741">
              <w:rPr>
                <w:rFonts w:ascii="Times New Roman" w:hAnsi="Times New Roman"/>
                <w:bCs/>
                <w:iCs/>
                <w:sz w:val="21"/>
                <w:szCs w:val="21"/>
              </w:rPr>
              <w:t>4. Купон: четвертый</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начала купонного периода четвертого купона является 546-й (пятьсот сорок шестой) день с даты начала размещения Биржевых облигаций. </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четвертого купона является 728-й (семьсот двадцать восьмой) день с даты начала размещения Биржевых облигаций. </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четвертому купону – С(4) – определяется в соответствии с «Порядком определения процентной ставки по купонам, начиная с третьего», описанным ниже. </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Расчет суммы выплат на одну Биржевую облигацию по четвертому купону производится в соответствии с «Порядком определения размера дохода, выплачиваемого по каждому купону», указанным выше. </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Cs/>
                <w:iCs/>
                <w:sz w:val="21"/>
                <w:szCs w:val="21"/>
              </w:rPr>
            </w:pPr>
            <w:r w:rsidRPr="00C94741">
              <w:rPr>
                <w:rFonts w:ascii="Times New Roman" w:hAnsi="Times New Roman"/>
                <w:bCs/>
                <w:iCs/>
                <w:sz w:val="21"/>
                <w:szCs w:val="21"/>
              </w:rPr>
              <w:t>5. Купон: пятый</w:t>
            </w:r>
          </w:p>
          <w:p w:rsidR="00C94741" w:rsidRPr="00C94741" w:rsidRDefault="00C94741" w:rsidP="00C94741">
            <w:pPr>
              <w:spacing w:after="0" w:line="240" w:lineRule="auto"/>
              <w:jc w:val="both"/>
              <w:rPr>
                <w:rFonts w:ascii="Times New Roman" w:hAnsi="Times New Roman"/>
                <w:bCs/>
                <w:iCs/>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начала купонного периода пятого купона является 728-й (семьсот двадцать восьмой) день с даты начала размещения Биржевых облигаций. </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пятого купона является 910-й (девятьсот десятый) день с даты начала размещения Биржевых облигаций. </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пятому купону – С(5) – определяется в соответствии с «Порядком определения процентной ставки по купонам, начиная с третьего», описанным ниже. </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Расчет суммы выплат на одну Биржевую облигацию по пятому купону производится в соответствии с «Порядком определения размера дохода, выплачиваемого по каждому купону», указанным выше. </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Cs/>
                <w:iCs/>
                <w:sz w:val="21"/>
                <w:szCs w:val="21"/>
              </w:rPr>
            </w:pPr>
            <w:r w:rsidRPr="00C94741">
              <w:rPr>
                <w:rFonts w:ascii="Times New Roman" w:hAnsi="Times New Roman"/>
                <w:bCs/>
                <w:iCs/>
                <w:sz w:val="21"/>
                <w:szCs w:val="21"/>
              </w:rPr>
              <w:t>6. Купон: шестой</w:t>
            </w:r>
          </w:p>
          <w:p w:rsidR="00C94741" w:rsidRPr="00C94741" w:rsidRDefault="00C94741" w:rsidP="00C94741">
            <w:pPr>
              <w:spacing w:after="0" w:line="240" w:lineRule="auto"/>
              <w:jc w:val="both"/>
              <w:rPr>
                <w:rFonts w:ascii="Times New Roman" w:hAnsi="Times New Roman"/>
                <w:bCs/>
                <w:iCs/>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начала купонного периода шестого купона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является 910-й (девятьсот десятый) день с даты начала размещения Биржевых облигаций. </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шестого купона является 1 092-й (одна тысяча девяносто второй) день с даты начала размещения Биржевых облигаций. </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шестому купону – С(6) – определяется в соответствии с «Порядком определения процентной ставки по купонам, начиная с третьего», описанным ниже. </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Расчет суммы выплат на одну Биржевую облигацию по шестому купону производится в соответствии с «Порядком определения размера дохода, выплачиваемого по каждому купону», указанным выше.</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Cs/>
                <w:iCs/>
                <w:sz w:val="21"/>
                <w:szCs w:val="21"/>
              </w:rPr>
            </w:pPr>
            <w:r w:rsidRPr="00C94741">
              <w:rPr>
                <w:rFonts w:ascii="Times New Roman" w:hAnsi="Times New Roman"/>
                <w:bCs/>
                <w:iCs/>
                <w:sz w:val="21"/>
                <w:szCs w:val="21"/>
              </w:rPr>
              <w:t>7. Купон: седьмой</w:t>
            </w:r>
          </w:p>
          <w:p w:rsidR="00C94741" w:rsidRPr="00C94741" w:rsidRDefault="00C94741" w:rsidP="00C94741">
            <w:pPr>
              <w:spacing w:after="0" w:line="240" w:lineRule="auto"/>
              <w:jc w:val="both"/>
              <w:rPr>
                <w:rFonts w:ascii="Times New Roman" w:hAnsi="Times New Roman"/>
                <w:bCs/>
                <w:iCs/>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начала купонного периода седьмого купона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является 1 092-й (одна тысяча девяносто второй) день с даты начала размещения Биржевых облигаций. </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седьмого купона является 1 274-й (одна тысяча двести семьдесят четвертый) день с даты начала размещения Биржевых облигаций. </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седьмому купону – С(7) – определяется в соответствии с «Порядком определения процентной ставки по купонам, начиная с третьего», описанным ниже. </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Расчет суммы выплат на одну Биржевую облигацию по седьмому купону производится в соответствии с «Порядком определения размера дохода, выплачиваемого по каждому купону», указанным выше. </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Cs/>
                <w:iCs/>
                <w:sz w:val="21"/>
                <w:szCs w:val="21"/>
              </w:rPr>
            </w:pPr>
            <w:r w:rsidRPr="00C94741">
              <w:rPr>
                <w:rFonts w:ascii="Times New Roman" w:hAnsi="Times New Roman"/>
                <w:bCs/>
                <w:iCs/>
                <w:sz w:val="21"/>
                <w:szCs w:val="21"/>
              </w:rPr>
              <w:t>8. Купон: восьмой</w:t>
            </w:r>
          </w:p>
          <w:p w:rsidR="00C94741" w:rsidRPr="00C94741" w:rsidRDefault="00C94741" w:rsidP="00C94741">
            <w:pPr>
              <w:spacing w:after="0" w:line="240" w:lineRule="auto"/>
              <w:jc w:val="both"/>
              <w:rPr>
                <w:rFonts w:ascii="Times New Roman" w:hAnsi="Times New Roman"/>
                <w:bCs/>
                <w:iCs/>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начала купонного периода восьмого купона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является 1 274-й (одна тысяча двести семьдесят четвертый) день с даты начала размещения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Биржевых облигаций. </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восьмого купона является 1 456-й (одна тысяча четыреста пятьдесят шестой) день с даты начала размещения Биржевых облигаций. </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восьмому купону – С(8) – определяется в соответствии с «Порядком определения процентной ставки по купонам, начиная с третьего», описанным ниже. </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Расчет суммы выплат на одну Биржевую облигацию по восьмому купону производится в соответствии с «Порядком определения размера дохода, выплачиваемого по каждому купону», указанным выше. </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Cs/>
                <w:iCs/>
                <w:sz w:val="21"/>
                <w:szCs w:val="21"/>
              </w:rPr>
            </w:pPr>
            <w:r w:rsidRPr="00C94741">
              <w:rPr>
                <w:rFonts w:ascii="Times New Roman" w:hAnsi="Times New Roman"/>
                <w:bCs/>
                <w:iCs/>
                <w:sz w:val="21"/>
                <w:szCs w:val="21"/>
              </w:rPr>
              <w:t>9. Купон: девятый</w:t>
            </w:r>
          </w:p>
          <w:p w:rsidR="00C94741" w:rsidRPr="00C94741" w:rsidRDefault="00C94741" w:rsidP="00C94741">
            <w:pPr>
              <w:spacing w:after="0" w:line="240" w:lineRule="auto"/>
              <w:jc w:val="both"/>
              <w:rPr>
                <w:rFonts w:ascii="Times New Roman" w:hAnsi="Times New Roman"/>
                <w:bCs/>
                <w:iCs/>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начала купонного периода девятого купона является 1 456-й (одна тысяча четыреста пятьдесят шестой) день с даты начала размещения Биржевых облигаций. </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девятого купона является 1 638-й (одна тысяча шестьсот тридцать восьмой) день с даты начала размещения Биржевых облигаций. </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девятому купону – С(9) – определяется в соответствии с «Порядком определения процентной ставки по купонам, начиная с третьего», описанным ниже. </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Расчет суммы выплат на одну Биржевую облигацию по девятому купону производится в соответствии с «Порядком определения размера дохода, выплачиваемого по каждому купону», указанным выше. </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10137" w:type="dxa"/>
            <w:gridSpan w:val="3"/>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10. Купон: десятый</w:t>
            </w:r>
          </w:p>
          <w:p w:rsidR="00C94741" w:rsidRPr="00C94741" w:rsidRDefault="00C94741" w:rsidP="00C94741">
            <w:pPr>
              <w:spacing w:after="0" w:line="240" w:lineRule="auto"/>
              <w:jc w:val="both"/>
              <w:rPr>
                <w:rFonts w:ascii="Times New Roman" w:hAnsi="Times New Roman"/>
                <w:b/>
                <w:bCs/>
                <w:i/>
                <w:iCs/>
                <w:sz w:val="21"/>
                <w:szCs w:val="21"/>
              </w:rPr>
            </w:pPr>
          </w:p>
        </w:tc>
      </w:tr>
      <w:tr w:rsidR="00C94741" w:rsidRPr="00C94741" w:rsidTr="00C94741">
        <w:tc>
          <w:tcPr>
            <w:tcW w:w="2708"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начала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купонного периода </w:t>
            </w: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десятого купона является 1 638-й (одна тысяча шестьсот тридцать восьмой) день с даты начала размещения Биржевых облигаций. </w:t>
            </w:r>
          </w:p>
        </w:tc>
        <w:tc>
          <w:tcPr>
            <w:tcW w:w="3100" w:type="dxa"/>
          </w:tcPr>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
                <w:bCs/>
                <w:i/>
                <w:iCs/>
                <w:sz w:val="21"/>
                <w:szCs w:val="21"/>
              </w:rPr>
              <w:t xml:space="preserve">Датой окончания купонного периода десятого купона является 1 820-й (одна тысяча восемьсот двадцатый) день с даты начала размещения Биржевых облигаций. </w:t>
            </w:r>
          </w:p>
        </w:tc>
        <w:tc>
          <w:tcPr>
            <w:tcW w:w="4329" w:type="dxa"/>
          </w:tcPr>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десятому купону – С(10) – определяется в соответствии с «Порядком определения процентной ставки по купонам, начиная с третьего», описанным ниже. </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Расчет суммы выплат на одну Биржевую облигацию по десятому купону производится в соответствии с «Порядком определения размера дохода, выплачиваемого по каждому купону», указанным выше. </w:t>
            </w:r>
          </w:p>
          <w:p w:rsidR="00C94741" w:rsidRPr="00C94741" w:rsidRDefault="00C94741" w:rsidP="00C94741">
            <w:pPr>
              <w:spacing w:after="0" w:line="240" w:lineRule="auto"/>
              <w:jc w:val="both"/>
              <w:rPr>
                <w:rFonts w:ascii="Times New Roman" w:hAnsi="Times New Roman"/>
                <w:b/>
                <w:bCs/>
                <w:i/>
                <w:iCs/>
                <w:sz w:val="21"/>
                <w:szCs w:val="21"/>
              </w:rPr>
            </w:pPr>
          </w:p>
        </w:tc>
      </w:tr>
    </w:tbl>
    <w:p w:rsidR="00C94741" w:rsidRPr="00C94741" w:rsidRDefault="00C94741" w:rsidP="00C94741">
      <w:pPr>
        <w:spacing w:after="0" w:line="240" w:lineRule="auto"/>
        <w:jc w:val="both"/>
        <w:rPr>
          <w:rFonts w:ascii="Times New Roman" w:hAnsi="Times New Roman"/>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Cs/>
          <w:sz w:val="21"/>
          <w:szCs w:val="21"/>
        </w:rPr>
        <w:t>Порядок определения процентной ставки по первому и второму купонам:</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В случае размещения Биржевых облигаций путем проведения торгов в форме Конкурса процентная ставка по первому купону определяется уполномоченным органом управления Эмитента по итогам проведения Конкурса на ФБ ММВБ среди потенциальных покупателей Облигаций</w:t>
      </w:r>
      <w:r w:rsidRPr="00C94741">
        <w:rPr>
          <w:rFonts w:ascii="Times New Roman" w:hAnsi="Times New Roman"/>
          <w:b/>
          <w:i/>
          <w:sz w:val="21"/>
          <w:szCs w:val="21"/>
        </w:rPr>
        <w:t xml:space="preserve"> в порядке, предусмотренном п. 8.3. Решения о выпуске ценных бумаг и п. 2.5. Проспекта ценных бумаг.</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В случае размещения Биржевых облигаций путем проведения торгов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процентная ставка по первому купону определяется уполномоченным органом управления Эмитента не позднее чем за один </w:t>
      </w:r>
      <w:r w:rsidR="00D45F84">
        <w:rPr>
          <w:rFonts w:ascii="Times New Roman" w:hAnsi="Times New Roman"/>
          <w:b/>
          <w:i/>
          <w:iCs/>
          <w:sz w:val="21"/>
          <w:szCs w:val="21"/>
        </w:rPr>
        <w:t>рабочий</w:t>
      </w:r>
      <w:r w:rsidR="00D45F84" w:rsidRPr="00C94741">
        <w:rPr>
          <w:rFonts w:ascii="Times New Roman" w:hAnsi="Times New Roman"/>
          <w:b/>
          <w:bCs/>
          <w:i/>
          <w:iCs/>
          <w:sz w:val="21"/>
          <w:szCs w:val="21"/>
        </w:rPr>
        <w:t xml:space="preserve"> </w:t>
      </w:r>
      <w:r w:rsidRPr="00C94741">
        <w:rPr>
          <w:rFonts w:ascii="Times New Roman" w:hAnsi="Times New Roman"/>
          <w:b/>
          <w:bCs/>
          <w:i/>
          <w:iCs/>
          <w:sz w:val="21"/>
          <w:szCs w:val="21"/>
        </w:rPr>
        <w:t>день до даты начала размещения Биржевых облигаций.</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Процентная ставка по второму купону устанавливается решением уполномоченного органа управления Эмитента не позднее чем за один </w:t>
      </w:r>
      <w:r w:rsidR="00D45F84">
        <w:rPr>
          <w:rFonts w:ascii="Times New Roman" w:hAnsi="Times New Roman"/>
          <w:b/>
          <w:bCs/>
          <w:i/>
          <w:iCs/>
          <w:sz w:val="21"/>
          <w:szCs w:val="21"/>
        </w:rPr>
        <w:t xml:space="preserve">рабочий </w:t>
      </w:r>
      <w:r w:rsidRPr="00C94741">
        <w:rPr>
          <w:rFonts w:ascii="Times New Roman" w:hAnsi="Times New Roman"/>
          <w:b/>
          <w:bCs/>
          <w:i/>
          <w:iCs/>
          <w:sz w:val="21"/>
          <w:szCs w:val="21"/>
        </w:rPr>
        <w:t xml:space="preserve">день до даты начала размещения Биржевых облигаций. </w:t>
      </w:r>
    </w:p>
    <w:p w:rsidR="00C94741" w:rsidRPr="00C94741" w:rsidRDefault="00C94741" w:rsidP="00C94741">
      <w:pPr>
        <w:spacing w:after="0" w:line="240" w:lineRule="auto"/>
        <w:jc w:val="both"/>
        <w:rPr>
          <w:rFonts w:ascii="Times New Roman" w:hAnsi="Times New Roman"/>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Информация о процентной ставке купона на первый и второй купонные периоды раскрывается в порядке, предусмотренном п. 11 Решения о выпуске ценных бумаг и п. 2.9 Проспекта ценных бумаг. </w:t>
      </w:r>
    </w:p>
    <w:p w:rsidR="00C94741" w:rsidRPr="00C94741" w:rsidRDefault="00C94741" w:rsidP="00C94741">
      <w:pPr>
        <w:spacing w:after="0" w:line="240" w:lineRule="auto"/>
        <w:jc w:val="both"/>
        <w:rPr>
          <w:rFonts w:ascii="Times New Roman" w:hAnsi="Times New Roman"/>
          <w:sz w:val="21"/>
          <w:szCs w:val="21"/>
        </w:rPr>
      </w:pPr>
    </w:p>
    <w:p w:rsidR="00C94741" w:rsidRPr="00C94741" w:rsidRDefault="00C94741" w:rsidP="00C94741">
      <w:pPr>
        <w:spacing w:after="0" w:line="240" w:lineRule="auto"/>
        <w:jc w:val="both"/>
        <w:rPr>
          <w:rFonts w:ascii="Times New Roman" w:hAnsi="Times New Roman"/>
          <w:sz w:val="21"/>
          <w:szCs w:val="21"/>
        </w:rPr>
      </w:pPr>
      <w:r w:rsidRPr="00C94741">
        <w:rPr>
          <w:rFonts w:ascii="Times New Roman" w:hAnsi="Times New Roman"/>
          <w:bCs/>
          <w:sz w:val="21"/>
          <w:szCs w:val="21"/>
        </w:rPr>
        <w:t>Порядок определения процентной ставки по купонам</w:t>
      </w:r>
      <w:r w:rsidRPr="00C94741">
        <w:rPr>
          <w:rFonts w:ascii="Times New Roman" w:hAnsi="Times New Roman"/>
          <w:i/>
          <w:iCs/>
          <w:sz w:val="21"/>
          <w:szCs w:val="21"/>
        </w:rPr>
        <w:t xml:space="preserve">, </w:t>
      </w:r>
      <w:r w:rsidRPr="00C94741">
        <w:rPr>
          <w:rFonts w:ascii="Times New Roman" w:hAnsi="Times New Roman"/>
          <w:bCs/>
          <w:sz w:val="21"/>
          <w:szCs w:val="21"/>
        </w:rPr>
        <w:t>начиная с третьего:</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а) До даты начала размещения Биржевых облигаций Эмитент может принять решение о процентных ставках по любому количеству последовательно следующих друг за другом купонных</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периодах, начиная с третьего по десятый купонный период.</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В случае, если Эмитентом до даты начала размещения Биржевых облигаций не будет принято решение о процентных ставках в отношении какого-либо купонного периода, начиная с третьего, Эмитент будет обязан приобрести Биржевые облигации по требованиям их владельцев, заявленным в течение последних 5 (Пяти) рабочих дней j-го купонного периода (j=2,…,</w:t>
      </w:r>
      <w:r w:rsidR="00D45F84">
        <w:rPr>
          <w:rFonts w:ascii="Times New Roman" w:hAnsi="Times New Roman"/>
          <w:b/>
          <w:bCs/>
          <w:i/>
          <w:iCs/>
          <w:sz w:val="21"/>
          <w:szCs w:val="21"/>
        </w:rPr>
        <w:t>9</w:t>
      </w:r>
      <w:r w:rsidRPr="00C94741">
        <w:rPr>
          <w:rFonts w:ascii="Times New Roman" w:hAnsi="Times New Roman"/>
          <w:b/>
          <w:bCs/>
          <w:i/>
          <w:iCs/>
          <w:sz w:val="21"/>
          <w:szCs w:val="21"/>
        </w:rPr>
        <w:t>), непосредственно предшествующего купонному периоду, по которому размер купона будет определен Эмитентом после раскрытия ФБ ММВБ информации об итогах выпуска Биржевых облигаций и уведомления об этом Банка России в установленном им порядке.</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Информация об определённых Эмитентом процентных ставках, включая порядковые номера купонов, процентная ставка по которым устанавливаются Эмитентом до даты начала размещения Биржевых облигаций</w:t>
      </w:r>
      <w:r w:rsidR="00D45F84">
        <w:rPr>
          <w:rFonts w:ascii="Times New Roman" w:hAnsi="Times New Roman"/>
          <w:b/>
          <w:bCs/>
          <w:i/>
          <w:iCs/>
          <w:sz w:val="21"/>
          <w:szCs w:val="21"/>
        </w:rPr>
        <w:t xml:space="preserve"> (кроме 1-го и 2-го)</w:t>
      </w:r>
      <w:r w:rsidRPr="00C94741">
        <w:rPr>
          <w:rFonts w:ascii="Times New Roman" w:hAnsi="Times New Roman"/>
          <w:b/>
          <w:bCs/>
          <w:i/>
          <w:iCs/>
          <w:sz w:val="21"/>
          <w:szCs w:val="21"/>
        </w:rPr>
        <w:t>, а также порядковый номер купонного периода, в котором владельцы Биржевых облигаций могут требовать приобретения Биржевых облигаций Эмитентом (в случае возникновения такого права), доводится до потенциальных приобретателей Биржевых облигаций путем публикации информации в форме сообщения о существенном факте «О начисленных и (или) выплаченных доходах по эмиссионным ценным бумагам эмитента» не позднее, чем за 1 (Один) рабочий день до даты начала размещения Биржевых облигаций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по купону(ам), или с даты принятия такого решения уполномоченным органом Эмитента, если составление протокола не требуется:</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в Ленте новостей – не позднее 1 (Одного) дня;</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на Странице в сети Интернет – не позднее 2 (Двух) дней.</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При этом публикация на Странице в сети Интернет осуществляется после публикации в ленте новостей.</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xml:space="preserve">б) Процентная ставка по купонам, начиная с третьего, размер которых не был установлен Эмитентом до даты начала размещения Биржевых облигаций (i=(j+1),..,10), определяется Эмитентом после раскрытия ФБ ММВБ информации об итогах выпуска Биржевых облигаций и уведомления об этом Банка России в установленном им порядке в Дату установления i-го купона, которая наступает не позднее, чем за 7 (Семь) рабочих дней до даты выплаты (i-1)-ого купона. </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Эмитент имеет право определить в Дату установления i-го купона ставку любого количества последовательно следующих за i-м купоном неопределенных купонов (при этом k - номер последнего из определяемых купонов).</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В случае если после объявления ставок купонов (в соответствии с предыдущими подпунктами), у Биржевых облигаций останутся неопределенными ставки хотя бы одного из последующих купонов ((k+1),…,10), тогда Эмитент обязан обеспечить право владельцев Биржевых облигаций требовать от Эмитента приобретения Биржевых облигаций по требованиям, заявленным владельцами Биржевых облигаций в течение последних 5 (Пяти) рабочих дней k-го купонного периода (в случае если Эмитентом определяется ставка только одного i-го купона, i=k).</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Информация об определенных Эмитентом процентных ставках по купонам, размер которых устанавливается Эмитентом после раскрытия Биржей информации об итогах выпуска Биржевых облигаций и уведомления об этом Банка России, а также порядковый номер купонного периода, в котором владельцы Биржевых облигаций могут требовать приобретения Биржевых облигаций Эмитентом (в случае возникновения такого права), раскрывается Эмитентом в форме сообщения о существенном факте «О начисленных и (или) выплаченных доходах по эмиссионным ценным бумагам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протокола не требуется, не позднее чем за 7 (Семь) рабочих дней до даты окончания (i-1)-го купона и в следующие сроки с даты установления i-го купона:</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в Ленте новостей – не позднее 1 (Одного) дня;</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 на Странице в сети Интернет – не позднее 2 (Двух) дней.</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При этом публикация на Странице в сети Интернет осуществляется после публикации в ленте новостей.</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Эмитент информирует ФБ ММВБ и НРД о принятых решениях, в том числе об определенных</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ставках купонов не позднее, чем за 5 (Пять) рабочих дней до даты окончания купонного периода,</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предшествующего купонному периоду (купонным периодам), процентная ставка по которому</w:t>
      </w: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(которым) определяется после раскрытия ФБ ММВБ информации об итогах выпуска Биржевых</w:t>
      </w:r>
    </w:p>
    <w:p w:rsidR="00A424B3" w:rsidRPr="00C94741" w:rsidRDefault="00C94741" w:rsidP="0039365A">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облигаций и уведомления об этом Банка России в установленном им порядке.</w:t>
      </w:r>
    </w:p>
    <w:p w:rsidR="00C94741" w:rsidRDefault="00C94741" w:rsidP="0039365A">
      <w:pPr>
        <w:spacing w:after="0" w:line="240" w:lineRule="auto"/>
        <w:jc w:val="both"/>
        <w:rPr>
          <w:rFonts w:ascii="Times New Roman" w:hAnsi="Times New Roman"/>
          <w:sz w:val="21"/>
          <w:szCs w:val="21"/>
        </w:rPr>
      </w:pPr>
    </w:p>
    <w:p w:rsidR="00C23211" w:rsidRDefault="002C31B5" w:rsidP="0039365A">
      <w:pPr>
        <w:spacing w:after="0" w:line="240" w:lineRule="auto"/>
        <w:jc w:val="both"/>
        <w:rPr>
          <w:rFonts w:ascii="Times New Roman" w:hAnsi="Times New Roman"/>
          <w:sz w:val="21"/>
          <w:szCs w:val="21"/>
        </w:rPr>
      </w:pPr>
      <w:r w:rsidRPr="002C31B5">
        <w:rPr>
          <w:rFonts w:ascii="Times New Roman" w:hAnsi="Times New Roman"/>
          <w:sz w:val="21"/>
          <w:szCs w:val="21"/>
        </w:rPr>
        <w:t>б) порядок и условия погашения облигаций и выплаты по ним процента (купона).</w:t>
      </w:r>
    </w:p>
    <w:p w:rsidR="002C31B5" w:rsidRDefault="002C31B5" w:rsidP="0039365A">
      <w:pPr>
        <w:spacing w:after="0" w:line="240" w:lineRule="auto"/>
        <w:jc w:val="both"/>
        <w:rPr>
          <w:rFonts w:ascii="Times New Roman" w:hAnsi="Times New Roman"/>
          <w:sz w:val="21"/>
          <w:szCs w:val="21"/>
        </w:rPr>
      </w:pPr>
    </w:p>
    <w:p w:rsidR="00C94741" w:rsidRPr="00C94741" w:rsidRDefault="00C94741" w:rsidP="00C94741">
      <w:pPr>
        <w:spacing w:after="0" w:line="240" w:lineRule="auto"/>
        <w:jc w:val="both"/>
        <w:rPr>
          <w:rFonts w:ascii="Times New Roman" w:hAnsi="Times New Roman"/>
          <w:b/>
          <w:i/>
          <w:sz w:val="21"/>
          <w:szCs w:val="21"/>
        </w:rPr>
      </w:pPr>
      <w:r w:rsidRPr="00C94741">
        <w:rPr>
          <w:rFonts w:ascii="Times New Roman" w:hAnsi="Times New Roman"/>
          <w:b/>
          <w:bCs/>
          <w:i/>
          <w:iCs/>
          <w:sz w:val="21"/>
          <w:szCs w:val="21"/>
        </w:rPr>
        <w:t>Погашение Биржевых облигаций выпуска и выплата доходов по ним производится в денежной форме в валюте Российской Федерации в безналичном порядке в пользу владельцев Биржевых облигаций.</w:t>
      </w:r>
    </w:p>
    <w:p w:rsidR="00C94741" w:rsidRPr="00C94741" w:rsidRDefault="00C94741" w:rsidP="00C94741">
      <w:pPr>
        <w:spacing w:after="0" w:line="240" w:lineRule="auto"/>
        <w:jc w:val="both"/>
        <w:rPr>
          <w:rFonts w:ascii="Times New Roman" w:hAnsi="Times New Roman"/>
          <w:b/>
          <w:bCs/>
          <w:i/>
          <w:iCs/>
          <w:sz w:val="21"/>
          <w:szCs w:val="21"/>
        </w:rPr>
      </w:pPr>
    </w:p>
    <w:p w:rsidR="00C94741" w:rsidRPr="00C94741" w:rsidRDefault="00C94741" w:rsidP="00C94741">
      <w:pPr>
        <w:spacing w:after="0" w:line="240" w:lineRule="auto"/>
        <w:jc w:val="both"/>
        <w:rPr>
          <w:rFonts w:ascii="Times New Roman" w:hAnsi="Times New Roman"/>
          <w:b/>
          <w:bCs/>
          <w:i/>
          <w:iCs/>
          <w:sz w:val="21"/>
          <w:szCs w:val="21"/>
        </w:rPr>
      </w:pPr>
      <w:r w:rsidRPr="00C94741">
        <w:rPr>
          <w:rFonts w:ascii="Times New Roman" w:hAnsi="Times New Roman"/>
          <w:b/>
          <w:bCs/>
          <w:i/>
          <w:iCs/>
          <w:sz w:val="21"/>
          <w:szCs w:val="21"/>
        </w:rPr>
        <w:t>Возможность выбора владельцами Биржевых облигаций формы погашения Биржевых облигаций не предусмотрена.</w:t>
      </w:r>
    </w:p>
    <w:p w:rsidR="00743F64" w:rsidRDefault="00743F64" w:rsidP="0039365A">
      <w:pPr>
        <w:spacing w:after="0" w:line="240" w:lineRule="auto"/>
        <w:jc w:val="both"/>
        <w:rPr>
          <w:rFonts w:ascii="Times New Roman" w:hAnsi="Times New Roman"/>
          <w:b/>
          <w:i/>
          <w:sz w:val="21"/>
          <w:szCs w:val="21"/>
        </w:rPr>
      </w:pPr>
    </w:p>
    <w:p w:rsidR="00FE20B6" w:rsidRPr="00FE20B6" w:rsidRDefault="00FE20B6" w:rsidP="00FE20B6">
      <w:pPr>
        <w:spacing w:after="0" w:line="240" w:lineRule="auto"/>
        <w:jc w:val="both"/>
        <w:rPr>
          <w:rFonts w:ascii="Times New Roman" w:hAnsi="Times New Roman"/>
          <w:sz w:val="21"/>
          <w:szCs w:val="21"/>
        </w:rPr>
      </w:pPr>
      <w:r w:rsidRPr="00FE20B6">
        <w:rPr>
          <w:rFonts w:ascii="Times New Roman" w:hAnsi="Times New Roman"/>
          <w:sz w:val="21"/>
          <w:szCs w:val="21"/>
        </w:rPr>
        <w:t xml:space="preserve">Срок (дата) погашения облигаций или порядок его определения: </w:t>
      </w:r>
    </w:p>
    <w:p w:rsidR="00FE20B6" w:rsidRPr="00FE20B6" w:rsidRDefault="00FE20B6" w:rsidP="00FE20B6">
      <w:pPr>
        <w:spacing w:after="0" w:line="240" w:lineRule="auto"/>
        <w:jc w:val="both"/>
        <w:rPr>
          <w:rFonts w:ascii="Times New Roman" w:hAnsi="Times New Roman"/>
          <w:sz w:val="21"/>
          <w:szCs w:val="21"/>
        </w:rPr>
      </w:pPr>
      <w:r w:rsidRPr="00FE20B6">
        <w:rPr>
          <w:rFonts w:ascii="Times New Roman" w:hAnsi="Times New Roman"/>
          <w:sz w:val="21"/>
          <w:szCs w:val="21"/>
        </w:rPr>
        <w:t xml:space="preserve">Дата начала погашения Облигаций: </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i/>
          <w:sz w:val="21"/>
          <w:szCs w:val="21"/>
        </w:rPr>
      </w:pPr>
      <w:r w:rsidRPr="00FE20B6">
        <w:rPr>
          <w:rFonts w:ascii="Times New Roman" w:hAnsi="Times New Roman"/>
          <w:b/>
          <w:bCs/>
          <w:i/>
          <w:iCs/>
          <w:sz w:val="21"/>
          <w:szCs w:val="21"/>
        </w:rPr>
        <w:t xml:space="preserve">Биржевые облигации подлежат погашению в 1 820-й (Одна тысяча восемьсот двадцатый) день с даты начала размещения Биржевых облигаций (далее также – «Дата погашения Биржевых облигаций»). </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i/>
          <w:sz w:val="21"/>
          <w:szCs w:val="21"/>
        </w:rPr>
      </w:pPr>
      <w:r w:rsidRPr="00FE20B6">
        <w:rPr>
          <w:rFonts w:ascii="Times New Roman" w:hAnsi="Times New Roman"/>
          <w:b/>
          <w:bCs/>
          <w:i/>
          <w:iCs/>
          <w:sz w:val="21"/>
          <w:szCs w:val="21"/>
        </w:rPr>
        <w:t xml:space="preserve">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Владельцы Биржевых облигаций не имеют права требовать начисления процентов или какой-либо иной компенсации за выплату денежных средств в таком порядке. </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i/>
          <w:sz w:val="21"/>
          <w:szCs w:val="21"/>
        </w:rPr>
      </w:pPr>
      <w:r w:rsidRPr="00FE20B6">
        <w:rPr>
          <w:rFonts w:ascii="Times New Roman" w:hAnsi="Times New Roman"/>
          <w:b/>
          <w:bCs/>
          <w:i/>
          <w:iCs/>
          <w:sz w:val="21"/>
          <w:szCs w:val="21"/>
        </w:rPr>
        <w:t>Погашение Биржевых облигаций производится в валюте Российской Федерации в безналичном порядке в пользу владельцев Биржевых облигаций.</w:t>
      </w:r>
    </w:p>
    <w:p w:rsidR="00FE20B6" w:rsidRPr="00FE20B6" w:rsidRDefault="00FE20B6" w:rsidP="00FE20B6">
      <w:pPr>
        <w:spacing w:after="0" w:line="240" w:lineRule="auto"/>
        <w:jc w:val="both"/>
        <w:rPr>
          <w:rFonts w:ascii="Times New Roman" w:hAnsi="Times New Roman"/>
          <w:b/>
          <w:i/>
          <w:sz w:val="21"/>
          <w:szCs w:val="21"/>
        </w:rPr>
      </w:pPr>
    </w:p>
    <w:p w:rsidR="00FE20B6" w:rsidRPr="00FE20B6" w:rsidRDefault="00FE20B6" w:rsidP="00FE20B6">
      <w:pPr>
        <w:spacing w:after="0" w:line="240" w:lineRule="auto"/>
        <w:jc w:val="both"/>
        <w:rPr>
          <w:rFonts w:ascii="Times New Roman" w:hAnsi="Times New Roman"/>
          <w:sz w:val="21"/>
          <w:szCs w:val="21"/>
        </w:rPr>
      </w:pPr>
      <w:r w:rsidRPr="00FE20B6">
        <w:rPr>
          <w:rFonts w:ascii="Times New Roman" w:hAnsi="Times New Roman"/>
          <w:sz w:val="21"/>
          <w:szCs w:val="21"/>
        </w:rPr>
        <w:t xml:space="preserve">Дата окончания погашения Облигаций: </w:t>
      </w:r>
    </w:p>
    <w:p w:rsidR="00FE20B6" w:rsidRPr="00FE20B6" w:rsidRDefault="00FE20B6" w:rsidP="00FE20B6">
      <w:pPr>
        <w:spacing w:after="0" w:line="240" w:lineRule="auto"/>
        <w:jc w:val="both"/>
        <w:rPr>
          <w:rFonts w:ascii="Times New Roman" w:hAnsi="Times New Roman"/>
          <w:b/>
          <w:i/>
          <w:sz w:val="21"/>
          <w:szCs w:val="21"/>
        </w:rPr>
      </w:pPr>
      <w:r w:rsidRPr="00FE20B6">
        <w:rPr>
          <w:rFonts w:ascii="Times New Roman" w:hAnsi="Times New Roman"/>
          <w:b/>
          <w:bCs/>
          <w:i/>
          <w:iCs/>
          <w:sz w:val="21"/>
          <w:szCs w:val="21"/>
        </w:rPr>
        <w:t>Даты начала и окончания погашения Биржевых облигаций выпуска совпадают.</w:t>
      </w:r>
    </w:p>
    <w:p w:rsidR="00FE20B6" w:rsidRPr="00FE20B6" w:rsidRDefault="00FE20B6" w:rsidP="00FE20B6">
      <w:pPr>
        <w:spacing w:after="0" w:line="240" w:lineRule="auto"/>
        <w:jc w:val="both"/>
        <w:rPr>
          <w:rFonts w:ascii="Times New Roman" w:hAnsi="Times New Roman"/>
          <w:b/>
          <w:i/>
          <w:sz w:val="21"/>
          <w:szCs w:val="21"/>
        </w:rPr>
      </w:pPr>
    </w:p>
    <w:p w:rsidR="00FE20B6" w:rsidRPr="00FE20B6" w:rsidRDefault="00FE20B6" w:rsidP="00FE20B6">
      <w:pPr>
        <w:spacing w:after="0" w:line="240" w:lineRule="auto"/>
        <w:jc w:val="both"/>
        <w:rPr>
          <w:rFonts w:ascii="Times New Roman" w:hAnsi="Times New Roman"/>
          <w:sz w:val="21"/>
          <w:szCs w:val="21"/>
        </w:rPr>
      </w:pPr>
      <w:r w:rsidRPr="00FE20B6">
        <w:rPr>
          <w:rFonts w:ascii="Times New Roman" w:hAnsi="Times New Roman"/>
          <w:sz w:val="21"/>
          <w:szCs w:val="21"/>
        </w:rPr>
        <w:t xml:space="preserve">Дата (порядок определения даты), на которую составляется список владельцев облигаций для целей их погашения: </w:t>
      </w:r>
    </w:p>
    <w:p w:rsidR="00FE20B6" w:rsidRPr="00FE20B6" w:rsidRDefault="00FE20B6" w:rsidP="00FE20B6">
      <w:pPr>
        <w:spacing w:after="0" w:line="240" w:lineRule="auto"/>
        <w:jc w:val="both"/>
        <w:rPr>
          <w:rFonts w:ascii="Times New Roman" w:hAnsi="Times New Roman"/>
          <w:b/>
          <w:i/>
          <w:sz w:val="21"/>
          <w:szCs w:val="21"/>
        </w:rPr>
      </w:pPr>
      <w:r w:rsidRPr="00FE20B6">
        <w:rPr>
          <w:rFonts w:ascii="Times New Roman" w:hAnsi="Times New Roman"/>
          <w:b/>
          <w:i/>
          <w:sz w:val="21"/>
          <w:szCs w:val="21"/>
        </w:rPr>
        <w:t xml:space="preserve">Составление списка владельцев для исполнения Эмитентом обязательств по Биржевым облигациям не предусмотрено. </w:t>
      </w:r>
    </w:p>
    <w:p w:rsidR="00FE20B6" w:rsidRPr="00FE20B6" w:rsidRDefault="00FE20B6" w:rsidP="00FE20B6">
      <w:pPr>
        <w:spacing w:after="0" w:line="240" w:lineRule="auto"/>
        <w:jc w:val="both"/>
        <w:rPr>
          <w:rFonts w:ascii="Times New Roman" w:hAnsi="Times New Roman"/>
          <w:b/>
          <w:i/>
          <w:sz w:val="21"/>
          <w:szCs w:val="21"/>
        </w:rPr>
      </w:pPr>
    </w:p>
    <w:p w:rsidR="00FE20B6" w:rsidRPr="00FE20B6" w:rsidRDefault="00FE20B6" w:rsidP="00FE20B6">
      <w:pPr>
        <w:spacing w:after="0" w:line="240" w:lineRule="auto"/>
        <w:jc w:val="both"/>
        <w:rPr>
          <w:rFonts w:ascii="Times New Roman" w:hAnsi="Times New Roman"/>
          <w:sz w:val="21"/>
          <w:szCs w:val="21"/>
        </w:rPr>
      </w:pPr>
      <w:r w:rsidRPr="00FE20B6">
        <w:rPr>
          <w:rFonts w:ascii="Times New Roman" w:hAnsi="Times New Roman"/>
          <w:sz w:val="21"/>
          <w:szCs w:val="21"/>
        </w:rPr>
        <w:t xml:space="preserve">Порядок и условия погашения Облигаций: </w:t>
      </w:r>
    </w:p>
    <w:p w:rsidR="00FE20B6" w:rsidRPr="00FE20B6" w:rsidRDefault="00FE20B6" w:rsidP="00FE20B6">
      <w:pPr>
        <w:spacing w:after="0" w:line="240" w:lineRule="auto"/>
        <w:jc w:val="both"/>
        <w:rPr>
          <w:rFonts w:ascii="Times New Roman" w:hAnsi="Times New Roman"/>
          <w:b/>
          <w:i/>
          <w:sz w:val="21"/>
          <w:szCs w:val="21"/>
        </w:rPr>
      </w:pPr>
    </w:p>
    <w:p w:rsidR="00FE20B6" w:rsidRPr="00FE20B6" w:rsidRDefault="00FE20B6" w:rsidP="00FE20B6">
      <w:pPr>
        <w:spacing w:after="0" w:line="240" w:lineRule="auto"/>
        <w:jc w:val="both"/>
        <w:rPr>
          <w:rFonts w:ascii="Times New Roman" w:hAnsi="Times New Roman"/>
          <w:b/>
          <w:i/>
          <w:sz w:val="21"/>
          <w:szCs w:val="21"/>
        </w:rPr>
      </w:pPr>
      <w:r w:rsidRPr="00FE20B6">
        <w:rPr>
          <w:rFonts w:ascii="Times New Roman" w:hAnsi="Times New Roman"/>
          <w:b/>
          <w:i/>
          <w:sz w:val="21"/>
          <w:szCs w:val="21"/>
        </w:rPr>
        <w:t>Выплата номинальной стоимости облигаций осуществляется в следующем порядке:</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 xml:space="preserve">Погашение Биржевых облигаций производится по номинальной стоимости Биржевых облигаций. При погашении Биржевых облигаций выплачивается также купонный доход за последний купонный период. </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 xml:space="preserve">Эмитент исполняет обязанность по осуществлению денежных выплат в счет погашения ценных бумаг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 xml:space="preserve">Передача денежных выплат в счет погашения Биржевых облигаций осуществляется депозитарием лицу, являвшемуся его депонентом: </w:t>
      </w: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1)</w:t>
      </w:r>
      <w:r w:rsidRPr="00FE20B6">
        <w:rPr>
          <w:rFonts w:ascii="Times New Roman" w:hAnsi="Times New Roman"/>
          <w:b/>
          <w:bCs/>
          <w:i/>
          <w:iCs/>
          <w:sz w:val="21"/>
          <w:szCs w:val="21"/>
        </w:rPr>
        <w:tab/>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2)</w:t>
      </w:r>
      <w:r w:rsidRPr="00FE20B6">
        <w:rPr>
          <w:rFonts w:ascii="Times New Roman" w:hAnsi="Times New Roman"/>
          <w:b/>
          <w:bCs/>
          <w:i/>
          <w:iCs/>
          <w:sz w:val="21"/>
          <w:szCs w:val="21"/>
        </w:rPr>
        <w:tab/>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 </w:t>
      </w:r>
    </w:p>
    <w:p w:rsidR="00FE20B6" w:rsidRPr="00FE20B6" w:rsidRDefault="00FE20B6" w:rsidP="00FE20B6">
      <w:pPr>
        <w:spacing w:after="0" w:line="240" w:lineRule="auto"/>
        <w:jc w:val="both"/>
        <w:rPr>
          <w:rFonts w:ascii="Times New Roman" w:hAnsi="Times New Roman"/>
          <w:b/>
          <w:bCs/>
          <w:i/>
          <w:iCs/>
          <w:sz w:val="21"/>
          <w:szCs w:val="21"/>
        </w:rPr>
      </w:pP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rsidR="00FE20B6" w:rsidRPr="00FE20B6" w:rsidRDefault="00FE20B6" w:rsidP="00FE20B6">
      <w:pPr>
        <w:spacing w:after="0" w:line="240" w:lineRule="auto"/>
        <w:jc w:val="both"/>
        <w:rPr>
          <w:rFonts w:ascii="Times New Roman" w:hAnsi="Times New Roman"/>
          <w:b/>
          <w:bCs/>
          <w:i/>
          <w:iCs/>
          <w:sz w:val="21"/>
          <w:szCs w:val="21"/>
        </w:rPr>
      </w:pPr>
      <w:r w:rsidRPr="00FE20B6">
        <w:rPr>
          <w:rFonts w:ascii="Times New Roman" w:hAnsi="Times New Roman"/>
          <w:b/>
          <w:bCs/>
          <w:i/>
          <w:iCs/>
          <w:sz w:val="21"/>
          <w:szCs w:val="21"/>
        </w:rPr>
        <w:t xml:space="preserve">Снятие Сертификата с хранения производится после списания всех Биржевых облигаций со счетов в НРД. </w:t>
      </w:r>
    </w:p>
    <w:p w:rsidR="00FE20B6" w:rsidRDefault="00FE20B6" w:rsidP="0039365A">
      <w:pPr>
        <w:spacing w:after="0" w:line="240" w:lineRule="auto"/>
        <w:jc w:val="both"/>
        <w:rPr>
          <w:rFonts w:ascii="Times New Roman" w:hAnsi="Times New Roman"/>
          <w:b/>
          <w:i/>
          <w:sz w:val="21"/>
          <w:szCs w:val="21"/>
        </w:rPr>
      </w:pPr>
    </w:p>
    <w:p w:rsidR="00FE20B6" w:rsidRPr="00FE20B6" w:rsidRDefault="00FE20B6" w:rsidP="00FE20B6">
      <w:pPr>
        <w:spacing w:after="0" w:line="240" w:lineRule="auto"/>
        <w:jc w:val="both"/>
        <w:rPr>
          <w:rFonts w:ascii="Times New Roman" w:hAnsi="Times New Roman"/>
          <w:sz w:val="21"/>
          <w:szCs w:val="21"/>
        </w:rPr>
      </w:pPr>
      <w:r w:rsidRPr="00FE20B6">
        <w:rPr>
          <w:rFonts w:ascii="Times New Roman" w:hAnsi="Times New Roman"/>
          <w:sz w:val="21"/>
          <w:szCs w:val="21"/>
        </w:rPr>
        <w:t>Порядок и срок выплаты процентов (купона) по облигациям, включая срок выплаты каждого купона:</w:t>
      </w:r>
    </w:p>
    <w:p w:rsidR="00FE20B6" w:rsidRDefault="00FE20B6" w:rsidP="0039365A">
      <w:pPr>
        <w:spacing w:after="0" w:line="240" w:lineRule="auto"/>
        <w:jc w:val="both"/>
        <w:rPr>
          <w:rFonts w:ascii="Times New Roman" w:hAnsi="Times New Roman"/>
          <w:b/>
          <w:i/>
          <w:sz w:val="21"/>
          <w:szCs w:val="21"/>
        </w:rPr>
      </w:pPr>
    </w:p>
    <w:p w:rsidR="00FE20B6" w:rsidRPr="00FE20B6" w:rsidRDefault="00FE20B6" w:rsidP="00FE20B6">
      <w:pPr>
        <w:autoSpaceDE w:val="0"/>
        <w:autoSpaceDN w:val="0"/>
        <w:spacing w:after="0" w:line="240" w:lineRule="auto"/>
        <w:jc w:val="both"/>
        <w:rPr>
          <w:rFonts w:ascii="Times New Roman" w:eastAsia="Times New Roman" w:hAnsi="Times New Roman"/>
          <w:lang w:eastAsia="ru-RU"/>
        </w:rPr>
      </w:pPr>
    </w:p>
    <w:tbl>
      <w:tblPr>
        <w:tblW w:w="9991" w:type="dxa"/>
        <w:tblInd w:w="-108" w:type="dxa"/>
        <w:tblCellMar>
          <w:top w:w="58" w:type="dxa"/>
          <w:left w:w="0" w:type="dxa"/>
          <w:right w:w="5" w:type="dxa"/>
        </w:tblCellMar>
        <w:tblLook w:val="04A0"/>
      </w:tblPr>
      <w:tblGrid>
        <w:gridCol w:w="3370"/>
        <w:gridCol w:w="3118"/>
        <w:gridCol w:w="3503"/>
      </w:tblGrid>
      <w:tr w:rsidR="00FE20B6" w:rsidRPr="00FE20B6" w:rsidTr="00D90825">
        <w:trPr>
          <w:trHeight w:val="924"/>
        </w:trPr>
        <w:tc>
          <w:tcPr>
            <w:tcW w:w="6488" w:type="dxa"/>
            <w:gridSpan w:val="2"/>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5"/>
              <w:jc w:val="center"/>
              <w:rPr>
                <w:rFonts w:ascii="Times New Roman" w:eastAsia="Times New Roman" w:hAnsi="Times New Roman"/>
                <w:b/>
                <w:color w:val="000000"/>
                <w:sz w:val="20"/>
                <w:szCs w:val="20"/>
                <w:lang w:eastAsia="ru-RU"/>
              </w:rPr>
            </w:pPr>
          </w:p>
          <w:p w:rsidR="00FE20B6" w:rsidRPr="00FE20B6" w:rsidRDefault="00FE20B6" w:rsidP="00FE20B6">
            <w:pPr>
              <w:spacing w:after="0" w:line="240" w:lineRule="auto"/>
              <w:ind w:left="-5"/>
              <w:jc w:val="center"/>
              <w:rPr>
                <w:rFonts w:ascii="Times New Roman" w:eastAsia="Times New Roman" w:hAnsi="Times New Roman"/>
                <w:b/>
                <w:i/>
                <w:color w:val="000000"/>
                <w:sz w:val="20"/>
                <w:szCs w:val="20"/>
                <w:lang w:eastAsia="ru-RU"/>
              </w:rPr>
            </w:pPr>
            <w:r w:rsidRPr="00FE20B6">
              <w:rPr>
                <w:rFonts w:ascii="Times New Roman" w:eastAsia="Times New Roman" w:hAnsi="Times New Roman"/>
                <w:b/>
                <w:color w:val="000000"/>
                <w:sz w:val="20"/>
                <w:szCs w:val="20"/>
                <w:lang w:eastAsia="ru-RU"/>
              </w:rPr>
              <w:t>Купонный (процентный) период</w:t>
            </w:r>
          </w:p>
        </w:tc>
        <w:tc>
          <w:tcPr>
            <w:tcW w:w="3503"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22" w:line="240" w:lineRule="auto"/>
              <w:ind w:left="108"/>
              <w:jc w:val="both"/>
              <w:rPr>
                <w:rFonts w:ascii="Times New Roman" w:eastAsia="Times New Roman" w:hAnsi="Times New Roman"/>
                <w:b/>
                <w:color w:val="000000"/>
                <w:sz w:val="20"/>
                <w:szCs w:val="20"/>
                <w:lang w:eastAsia="ru-RU"/>
              </w:rPr>
            </w:pPr>
          </w:p>
          <w:p w:rsidR="00FE20B6" w:rsidRPr="00FE20B6" w:rsidRDefault="00FE20B6" w:rsidP="00FE20B6">
            <w:pPr>
              <w:spacing w:after="22" w:line="240" w:lineRule="auto"/>
              <w:ind w:left="108"/>
              <w:jc w:val="center"/>
              <w:rPr>
                <w:rFonts w:ascii="Times New Roman" w:eastAsia="Times New Roman" w:hAnsi="Times New Roman"/>
                <w:b/>
                <w:i/>
                <w:color w:val="000000"/>
                <w:sz w:val="20"/>
                <w:szCs w:val="20"/>
                <w:lang w:eastAsia="ru-RU"/>
              </w:rPr>
            </w:pPr>
            <w:r w:rsidRPr="00FE20B6">
              <w:rPr>
                <w:rFonts w:ascii="Times New Roman" w:eastAsia="Times New Roman" w:hAnsi="Times New Roman"/>
                <w:b/>
                <w:color w:val="000000"/>
                <w:sz w:val="20"/>
                <w:szCs w:val="20"/>
                <w:lang w:eastAsia="ru-RU"/>
              </w:rPr>
              <w:t>Срок (дата) выплаты купонного</w:t>
            </w:r>
          </w:p>
          <w:p w:rsidR="00FE20B6" w:rsidRPr="00FE20B6" w:rsidRDefault="00FE20B6" w:rsidP="00FE20B6">
            <w:pPr>
              <w:spacing w:after="0" w:line="240" w:lineRule="auto"/>
              <w:ind w:left="108"/>
              <w:jc w:val="center"/>
              <w:rPr>
                <w:rFonts w:ascii="Times New Roman" w:eastAsia="Times New Roman" w:hAnsi="Times New Roman"/>
                <w:b/>
                <w:i/>
                <w:color w:val="000000"/>
                <w:sz w:val="20"/>
                <w:szCs w:val="20"/>
                <w:lang w:eastAsia="ru-RU"/>
              </w:rPr>
            </w:pPr>
            <w:r w:rsidRPr="00FE20B6">
              <w:rPr>
                <w:rFonts w:ascii="Times New Roman" w:eastAsia="Times New Roman" w:hAnsi="Times New Roman"/>
                <w:b/>
                <w:color w:val="000000"/>
                <w:sz w:val="20"/>
                <w:szCs w:val="20"/>
                <w:lang w:eastAsia="ru-RU"/>
              </w:rPr>
              <w:t>(процентного) дохода</w:t>
            </w:r>
          </w:p>
        </w:tc>
      </w:tr>
      <w:tr w:rsidR="00FE20B6" w:rsidRPr="00FE20B6" w:rsidTr="00D90825">
        <w:trPr>
          <w:trHeight w:val="365"/>
        </w:trPr>
        <w:tc>
          <w:tcPr>
            <w:tcW w:w="3370" w:type="dxa"/>
            <w:tcBorders>
              <w:top w:val="single" w:sz="6" w:space="0" w:color="000000"/>
              <w:left w:val="double" w:sz="6" w:space="0" w:color="000000"/>
              <w:bottom w:val="double" w:sz="6" w:space="0" w:color="000000"/>
              <w:right w:val="single" w:sz="6" w:space="0" w:color="000000"/>
            </w:tcBorders>
            <w:shd w:val="clear" w:color="auto" w:fill="auto"/>
          </w:tcPr>
          <w:p w:rsidR="00FE20B6" w:rsidRPr="00FE20B6" w:rsidRDefault="00FE20B6" w:rsidP="00FE20B6">
            <w:pPr>
              <w:spacing w:after="0" w:line="240" w:lineRule="auto"/>
              <w:ind w:left="111"/>
              <w:jc w:val="center"/>
              <w:rPr>
                <w:rFonts w:ascii="Times New Roman" w:eastAsia="Times New Roman" w:hAnsi="Times New Roman"/>
                <w:b/>
                <w:i/>
                <w:color w:val="000000"/>
                <w:sz w:val="20"/>
                <w:szCs w:val="20"/>
                <w:lang w:eastAsia="ru-RU"/>
              </w:rPr>
            </w:pPr>
            <w:r w:rsidRPr="00FE20B6">
              <w:rPr>
                <w:rFonts w:ascii="Times New Roman" w:eastAsia="Times New Roman" w:hAnsi="Times New Roman"/>
                <w:b/>
                <w:color w:val="000000"/>
                <w:sz w:val="20"/>
                <w:szCs w:val="20"/>
                <w:lang w:eastAsia="ru-RU"/>
              </w:rPr>
              <w:t>Дата начала</w:t>
            </w:r>
          </w:p>
        </w:tc>
        <w:tc>
          <w:tcPr>
            <w:tcW w:w="3118" w:type="dxa"/>
            <w:tcBorders>
              <w:top w:val="single" w:sz="6" w:space="0" w:color="000000"/>
              <w:left w:val="single" w:sz="6" w:space="0" w:color="000000"/>
              <w:bottom w:val="double" w:sz="6" w:space="0" w:color="000000"/>
              <w:right w:val="single" w:sz="6" w:space="0" w:color="000000"/>
            </w:tcBorders>
            <w:shd w:val="clear" w:color="auto" w:fill="auto"/>
          </w:tcPr>
          <w:p w:rsidR="00FE20B6" w:rsidRPr="00FE20B6" w:rsidRDefault="00FE20B6" w:rsidP="00FE20B6">
            <w:pPr>
              <w:spacing w:after="0" w:line="240" w:lineRule="auto"/>
              <w:ind w:left="108"/>
              <w:jc w:val="center"/>
              <w:rPr>
                <w:rFonts w:ascii="Times New Roman" w:eastAsia="Times New Roman" w:hAnsi="Times New Roman"/>
                <w:b/>
                <w:i/>
                <w:color w:val="000000"/>
                <w:sz w:val="20"/>
                <w:szCs w:val="20"/>
                <w:lang w:eastAsia="ru-RU"/>
              </w:rPr>
            </w:pPr>
            <w:r w:rsidRPr="00FE20B6">
              <w:rPr>
                <w:rFonts w:ascii="Times New Roman" w:eastAsia="Times New Roman" w:hAnsi="Times New Roman"/>
                <w:b/>
                <w:color w:val="000000"/>
                <w:sz w:val="20"/>
                <w:szCs w:val="20"/>
                <w:lang w:eastAsia="ru-RU"/>
              </w:rPr>
              <w:t>Дата окончания</w:t>
            </w:r>
          </w:p>
        </w:tc>
        <w:tc>
          <w:tcPr>
            <w:tcW w:w="3503" w:type="dxa"/>
            <w:tcBorders>
              <w:top w:val="single" w:sz="6" w:space="0" w:color="000000"/>
              <w:left w:val="single" w:sz="6" w:space="0" w:color="000000"/>
              <w:bottom w:val="double" w:sz="6" w:space="0" w:color="000000"/>
              <w:right w:val="single" w:sz="6" w:space="0" w:color="000000"/>
            </w:tcBorders>
            <w:shd w:val="clear" w:color="auto" w:fill="auto"/>
          </w:tcPr>
          <w:p w:rsidR="00FE20B6" w:rsidRPr="00FE20B6" w:rsidRDefault="00FE20B6" w:rsidP="00FE20B6">
            <w:pPr>
              <w:spacing w:after="0" w:line="240" w:lineRule="auto"/>
              <w:ind w:left="108"/>
              <w:rPr>
                <w:rFonts w:ascii="Times New Roman" w:eastAsia="Times New Roman" w:hAnsi="Times New Roman"/>
                <w:b/>
                <w:i/>
                <w:color w:val="000000"/>
                <w:sz w:val="20"/>
                <w:szCs w:val="20"/>
                <w:lang w:eastAsia="ru-RU"/>
              </w:rPr>
            </w:pPr>
            <w:r w:rsidRPr="00FE20B6">
              <w:rPr>
                <w:rFonts w:ascii="Times New Roman" w:eastAsia="Times New Roman" w:hAnsi="Times New Roman"/>
                <w:b/>
                <w:color w:val="000000"/>
                <w:sz w:val="20"/>
                <w:szCs w:val="20"/>
                <w:lang w:eastAsia="ru-RU"/>
              </w:rPr>
              <w:t xml:space="preserve">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 xml:space="preserve">Купон: 1 </w:t>
      </w:r>
    </w:p>
    <w:tbl>
      <w:tblPr>
        <w:tblW w:w="10034" w:type="dxa"/>
        <w:tblInd w:w="-108" w:type="dxa"/>
        <w:tblCellMar>
          <w:top w:w="56" w:type="dxa"/>
          <w:right w:w="56" w:type="dxa"/>
        </w:tblCellMar>
        <w:tblLook w:val="04A0"/>
      </w:tblPr>
      <w:tblGrid>
        <w:gridCol w:w="3370"/>
        <w:gridCol w:w="3118"/>
        <w:gridCol w:w="3546"/>
      </w:tblGrid>
      <w:tr w:rsidR="00FE20B6" w:rsidRPr="00FE20B6" w:rsidTr="00D90825">
        <w:trPr>
          <w:cantSplit/>
          <w:trHeight w:val="992"/>
          <w:tblHeader/>
        </w:trPr>
        <w:tc>
          <w:tcPr>
            <w:tcW w:w="3371"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tabs>
                <w:tab w:val="center" w:pos="1284"/>
                <w:tab w:val="right" w:pos="3207"/>
              </w:tabs>
              <w:spacing w:after="30" w:line="240" w:lineRule="auto"/>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Дата начала </w:t>
            </w:r>
            <w:r w:rsidRPr="00FE20B6">
              <w:rPr>
                <w:rFonts w:ascii="Times New Roman" w:eastAsia="Times New Roman" w:hAnsi="Times New Roman"/>
                <w:b/>
                <w:i/>
                <w:color w:val="000000"/>
                <w:sz w:val="20"/>
                <w:lang w:eastAsia="ru-RU"/>
              </w:rPr>
              <w:tab/>
              <w:t xml:space="preserve">размещения </w:t>
            </w:r>
          </w:p>
          <w:p w:rsidR="00FE20B6" w:rsidRPr="00FE20B6" w:rsidRDefault="00FE20B6" w:rsidP="00FE20B6">
            <w:pPr>
              <w:spacing w:after="0" w:line="240" w:lineRule="auto"/>
              <w:ind w:left="3"/>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Биржевых облигаций </w:t>
            </w:r>
          </w:p>
        </w:tc>
        <w:tc>
          <w:tcPr>
            <w:tcW w:w="3118"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54"/>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Датой окончания первого купонного периода является 182-й (Сто восемьдесят второй) день с даты начала размещения Биржевых облигаций.</w:t>
            </w:r>
          </w:p>
        </w:tc>
        <w:tc>
          <w:tcPr>
            <w:tcW w:w="3546"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Датой выплаты Купонного дохода по первому купону является 182-й (Сто восемьдесят второй) день с даты начала размещения Биржевых облигаций.</w:t>
            </w:r>
          </w:p>
        </w:tc>
      </w:tr>
      <w:tr w:rsidR="00FE20B6" w:rsidRPr="00FE20B6" w:rsidTr="00D90825">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23" w:line="240" w:lineRule="auto"/>
              <w:ind w:left="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 xml:space="preserve">Порядок выплаты купонного дохода: </w:t>
            </w:r>
          </w:p>
          <w:p w:rsidR="00FE20B6" w:rsidRPr="00FE20B6" w:rsidRDefault="00FE20B6" w:rsidP="00FE20B6">
            <w:pPr>
              <w:spacing w:after="23" w:line="240" w:lineRule="auto"/>
              <w:ind w:left="569"/>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Выплата купонного дохода производится в валюте Российской Федерации в безналичном порядке.</w:t>
            </w:r>
          </w:p>
          <w:p w:rsidR="00FE20B6" w:rsidRPr="00FE20B6" w:rsidRDefault="00FE20B6" w:rsidP="00FE20B6">
            <w:pPr>
              <w:spacing w:after="0" w:line="240" w:lineRule="auto"/>
              <w:ind w:left="3" w:right="51" w:firstLine="540"/>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FE20B6" w:rsidRPr="00FE20B6" w:rsidRDefault="00FE20B6" w:rsidP="00FE20B6">
            <w:pPr>
              <w:spacing w:after="0" w:line="240" w:lineRule="auto"/>
              <w:ind w:left="3" w:firstLine="540"/>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Передача выплат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rsidR="00FE20B6" w:rsidRPr="00FE20B6" w:rsidRDefault="00FE20B6" w:rsidP="00FE20B6">
            <w:pPr>
              <w:spacing w:after="0" w:line="240" w:lineRule="auto"/>
              <w:ind w:left="3" w:right="54" w:firstLine="540"/>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FE20B6" w:rsidRPr="00FE20B6" w:rsidRDefault="00FE20B6" w:rsidP="00FE20B6">
            <w:pPr>
              <w:spacing w:after="22" w:line="240" w:lineRule="auto"/>
              <w:ind w:left="3" w:right="51" w:firstLine="540"/>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FE20B6" w:rsidRPr="00FE20B6" w:rsidRDefault="00FE20B6" w:rsidP="00FE20B6">
            <w:pPr>
              <w:spacing w:after="1" w:line="240" w:lineRule="auto"/>
              <w:ind w:left="3" w:firstLine="566"/>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Передача доходов по Биржевым облигациям в денежной форме осуществляется депозитарием лицу, являвшемуся его депонентом: </w:t>
            </w:r>
          </w:p>
          <w:p w:rsidR="00FE20B6" w:rsidRPr="00FE20B6" w:rsidRDefault="00FE20B6" w:rsidP="00FE20B6">
            <w:pPr>
              <w:numPr>
                <w:ilvl w:val="0"/>
                <w:numId w:val="69"/>
              </w:numPr>
              <w:autoSpaceDE w:val="0"/>
              <w:autoSpaceDN w:val="0"/>
              <w:spacing w:before="120" w:after="42" w:line="271" w:lineRule="auto"/>
              <w:ind w:right="52"/>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w:t>
            </w:r>
          </w:p>
          <w:p w:rsidR="00FE20B6" w:rsidRPr="00FE20B6" w:rsidRDefault="00FE20B6" w:rsidP="00FE20B6">
            <w:pPr>
              <w:spacing w:after="4" w:line="240" w:lineRule="auto"/>
              <w:ind w:left="3"/>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Эмитента по осуществлению выплаты доходов по ценным бумагам в денежной форме подлежит исполнению; </w:t>
            </w:r>
          </w:p>
          <w:p w:rsidR="00FE20B6" w:rsidRPr="00FE20B6" w:rsidRDefault="00FE20B6" w:rsidP="00FE20B6">
            <w:pPr>
              <w:numPr>
                <w:ilvl w:val="0"/>
                <w:numId w:val="69"/>
              </w:numPr>
              <w:autoSpaceDE w:val="0"/>
              <w:autoSpaceDN w:val="0"/>
              <w:spacing w:before="120" w:after="0" w:line="271" w:lineRule="auto"/>
              <w:ind w:right="52"/>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rsidR="00FE20B6" w:rsidRPr="00FE20B6" w:rsidRDefault="00FE20B6" w:rsidP="00FE20B6">
            <w:pPr>
              <w:spacing w:after="0" w:line="240" w:lineRule="auto"/>
              <w:ind w:left="3" w:right="55" w:firstLine="566"/>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 </w:t>
            </w:r>
          </w:p>
          <w:p w:rsidR="00FE20B6" w:rsidRPr="00FE20B6" w:rsidRDefault="00FE20B6" w:rsidP="00FE20B6">
            <w:pPr>
              <w:spacing w:after="0" w:line="240" w:lineRule="auto"/>
              <w:ind w:left="3"/>
              <w:jc w:val="both"/>
              <w:rPr>
                <w:rFonts w:ascii="Times New Roman" w:eastAsia="Times New Roman" w:hAnsi="Times New Roman"/>
                <w:b/>
                <w:i/>
                <w:color w:val="000000"/>
                <w:lang w:eastAsia="ru-RU"/>
              </w:rPr>
            </w:pPr>
            <w:r w:rsidRPr="00FE20B6">
              <w:rPr>
                <w:rFonts w:ascii="Times New Roman" w:eastAsia="Times New Roman" w:hAnsi="Times New Roman"/>
                <w:b/>
                <w:i/>
                <w:color w:val="000000"/>
                <w:sz w:val="20"/>
                <w:lang w:eastAsia="ru-RU"/>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r w:rsidRPr="00FE20B6">
              <w:rPr>
                <w:rFonts w:ascii="Times New Roman" w:eastAsia="Times New Roman" w:hAnsi="Times New Roman"/>
                <w:color w:val="000000"/>
                <w:sz w:val="20"/>
                <w:lang w:eastAsia="ru-RU"/>
              </w:rPr>
              <w:t xml:space="preserve">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 xml:space="preserve">Купон: 2 </w:t>
      </w:r>
    </w:p>
    <w:tbl>
      <w:tblPr>
        <w:tblW w:w="10034" w:type="dxa"/>
        <w:tblInd w:w="-108" w:type="dxa"/>
        <w:tblCellMar>
          <w:top w:w="59" w:type="dxa"/>
          <w:right w:w="58" w:type="dxa"/>
        </w:tblCellMar>
        <w:tblLook w:val="04A0"/>
      </w:tblPr>
      <w:tblGrid>
        <w:gridCol w:w="3654"/>
        <w:gridCol w:w="3260"/>
        <w:gridCol w:w="3120"/>
      </w:tblGrid>
      <w:tr w:rsidR="00FE20B6" w:rsidRPr="00FE20B6" w:rsidTr="00D90825">
        <w:trPr>
          <w:trHeight w:val="122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3" w:right="52"/>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начала второго купонного периода является 182-й (Сто восемьдесят второй)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52"/>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окончания второго купонного периода является 364-й (Триста шестьдесят четвертый)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ind w:left="2"/>
              <w:rPr>
                <w:rFonts w:ascii="Times New Roman" w:eastAsia="Times New Roman" w:hAnsi="Times New Roman"/>
                <w:b/>
                <w:i/>
                <w:color w:val="000000"/>
                <w:sz w:val="20"/>
                <w:szCs w:val="20"/>
                <w:lang w:eastAsia="ru-RU"/>
              </w:rPr>
            </w:pPr>
            <w:r w:rsidRPr="00FE20B6">
              <w:rPr>
                <w:rFonts w:ascii="Times New Roman" w:eastAsia="Times New Roman" w:hAnsi="Times New Roman"/>
                <w:b/>
                <w:i/>
                <w:color w:val="000000"/>
                <w:sz w:val="20"/>
                <w:szCs w:val="20"/>
                <w:lang w:eastAsia="ru-RU"/>
              </w:rPr>
              <w:t>Датой выплаты Купонного дохода по второму купону является 364-й (Триста шестьдесят четвертый) день с даты начала размещения Биржевых облигаций.</w:t>
            </w:r>
          </w:p>
        </w:tc>
      </w:tr>
      <w:tr w:rsidR="00FE20B6" w:rsidRPr="00FE20B6" w:rsidTr="00D90825">
        <w:trPr>
          <w:trHeight w:val="530"/>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34" w:line="240" w:lineRule="auto"/>
              <w:ind w:left="54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Порядок выплаты купонного (процентного) дохода:</w:t>
            </w:r>
            <w:r w:rsidRPr="00FE20B6">
              <w:rPr>
                <w:rFonts w:ascii="Times New Roman" w:eastAsia="Times New Roman" w:hAnsi="Times New Roman"/>
                <w:color w:val="000000"/>
                <w:sz w:val="20"/>
                <w:lang w:eastAsia="ru-RU"/>
              </w:rPr>
              <w:t xml:space="preserve"> </w:t>
            </w:r>
          </w:p>
          <w:p w:rsidR="00FE20B6" w:rsidRPr="00FE20B6" w:rsidRDefault="00FE20B6" w:rsidP="00FE20B6">
            <w:pPr>
              <w:spacing w:after="0" w:line="240" w:lineRule="auto"/>
              <w:ind w:left="3"/>
              <w:rPr>
                <w:rFonts w:ascii="Times New Roman" w:eastAsia="Times New Roman" w:hAnsi="Times New Roman"/>
                <w:b/>
                <w:i/>
                <w:color w:val="000000"/>
                <w:lang w:eastAsia="ru-RU"/>
              </w:rPr>
            </w:pPr>
            <w:r w:rsidRPr="00FE20B6">
              <w:rPr>
                <w:rFonts w:ascii="Times New Roman" w:eastAsia="Times New Roman" w:hAnsi="Times New Roman"/>
                <w:color w:val="000000"/>
                <w:sz w:val="20"/>
                <w:lang w:eastAsia="ru-RU"/>
              </w:rPr>
              <w:t xml:space="preserve">Порядок выплаты дохода по второму купону аналогичен порядку выплаты дохода по первому купону.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 xml:space="preserve">Купон: 3 </w:t>
      </w:r>
    </w:p>
    <w:tbl>
      <w:tblPr>
        <w:tblW w:w="10034" w:type="dxa"/>
        <w:tblInd w:w="-108" w:type="dxa"/>
        <w:tblCellMar>
          <w:top w:w="61" w:type="dxa"/>
          <w:right w:w="58" w:type="dxa"/>
        </w:tblCellMar>
        <w:tblLook w:val="04A0"/>
      </w:tblPr>
      <w:tblGrid>
        <w:gridCol w:w="3654"/>
        <w:gridCol w:w="3260"/>
        <w:gridCol w:w="3120"/>
      </w:tblGrid>
      <w:tr w:rsidR="00FE20B6" w:rsidRPr="00FE20B6" w:rsidTr="00D90825">
        <w:trPr>
          <w:trHeight w:val="1220"/>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3" w:right="52"/>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начала третьего купонного периода является 364-й (Триста шестьдесят четвертый)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53"/>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окончания третьего купонного периода является 546-й (Пятьсот сорок шестой)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ind w:left="2"/>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выплаты Купонного дохода по третьему купону является 546-й (Пятьсот сорок шестой) день с даты начала размещения Биржевых облигаций.</w:t>
            </w:r>
          </w:p>
        </w:tc>
      </w:tr>
      <w:tr w:rsidR="00FE20B6" w:rsidRPr="00FE20B6" w:rsidTr="00D90825">
        <w:trPr>
          <w:trHeight w:val="533"/>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35" w:line="240" w:lineRule="auto"/>
              <w:ind w:left="54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Порядок выплаты купонного (процентного) дохода:</w:t>
            </w:r>
            <w:r w:rsidRPr="00FE20B6">
              <w:rPr>
                <w:rFonts w:ascii="Times New Roman" w:eastAsia="Times New Roman" w:hAnsi="Times New Roman"/>
                <w:color w:val="000000"/>
                <w:sz w:val="20"/>
                <w:lang w:eastAsia="ru-RU"/>
              </w:rPr>
              <w:t xml:space="preserve"> </w:t>
            </w:r>
          </w:p>
          <w:p w:rsidR="00FE20B6" w:rsidRPr="00FE20B6" w:rsidRDefault="00FE20B6" w:rsidP="00FE20B6">
            <w:pPr>
              <w:spacing w:after="0" w:line="240" w:lineRule="auto"/>
              <w:ind w:left="3"/>
              <w:rPr>
                <w:rFonts w:ascii="Times New Roman" w:eastAsia="Times New Roman" w:hAnsi="Times New Roman"/>
                <w:b/>
                <w:i/>
                <w:color w:val="000000"/>
                <w:lang w:eastAsia="ru-RU"/>
              </w:rPr>
            </w:pPr>
            <w:r w:rsidRPr="00FE20B6">
              <w:rPr>
                <w:rFonts w:ascii="Times New Roman" w:eastAsia="Times New Roman" w:hAnsi="Times New Roman"/>
                <w:color w:val="000000"/>
                <w:sz w:val="20"/>
                <w:lang w:eastAsia="ru-RU"/>
              </w:rPr>
              <w:t xml:space="preserve">Порядок выплаты дохода по третьему купону аналогичен порядку выплаты дохода по первому купону.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 xml:space="preserve">Купон: 4 </w:t>
      </w:r>
    </w:p>
    <w:tbl>
      <w:tblPr>
        <w:tblW w:w="10034" w:type="dxa"/>
        <w:tblInd w:w="-108" w:type="dxa"/>
        <w:tblCellMar>
          <w:top w:w="59" w:type="dxa"/>
          <w:right w:w="57" w:type="dxa"/>
        </w:tblCellMar>
        <w:tblLook w:val="04A0"/>
      </w:tblPr>
      <w:tblGrid>
        <w:gridCol w:w="3654"/>
        <w:gridCol w:w="3260"/>
        <w:gridCol w:w="3120"/>
      </w:tblGrid>
      <w:tr w:rsidR="00FE20B6" w:rsidRPr="00FE20B6" w:rsidTr="00D90825">
        <w:trPr>
          <w:trHeight w:val="74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3" w:right="53"/>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начала четвертого купонного периода является 546-й (Пятьсот сорок шестой)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54"/>
              <w:jc w:val="both"/>
              <w:rPr>
                <w:rFonts w:ascii="Times New Roman" w:eastAsia="Times New Roman" w:hAnsi="Times New Roman"/>
                <w:b/>
                <w:i/>
                <w:color w:val="000000"/>
                <w:sz w:val="20"/>
                <w:szCs w:val="20"/>
                <w:lang w:eastAsia="ru-RU"/>
              </w:rPr>
            </w:pPr>
            <w:r w:rsidRPr="00FE20B6">
              <w:rPr>
                <w:rFonts w:ascii="Times New Roman" w:eastAsia="Times New Roman" w:hAnsi="Times New Roman"/>
                <w:color w:val="000000"/>
                <w:sz w:val="20"/>
                <w:szCs w:val="20"/>
                <w:lang w:eastAsia="ru-RU"/>
              </w:rPr>
              <w:t xml:space="preserve"> </w:t>
            </w:r>
            <w:r w:rsidRPr="00FE20B6">
              <w:rPr>
                <w:rFonts w:ascii="Times New Roman" w:eastAsia="Times New Roman" w:hAnsi="Times New Roman"/>
                <w:b/>
                <w:bCs/>
                <w:i/>
                <w:color w:val="000000"/>
                <w:sz w:val="20"/>
                <w:szCs w:val="20"/>
                <w:lang w:eastAsia="ru-RU"/>
              </w:rPr>
              <w:t>Датой окончания четвертого купонного периода является 728-й (Семьсот двадцать восьмой)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ind w:left="2" w:right="52"/>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выплаты Купонного дохода по четвертому купону является 728-й (Семьсот двадцать восьмой) день с даты начала размещения Биржевых облигаций.</w:t>
            </w:r>
          </w:p>
        </w:tc>
      </w:tr>
      <w:tr w:rsidR="00FE20B6" w:rsidRPr="00FE20B6" w:rsidTr="00D90825">
        <w:trPr>
          <w:trHeight w:val="531"/>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35" w:line="240" w:lineRule="auto"/>
              <w:ind w:left="54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Порядок выплаты купонного (процентного) дохода:</w:t>
            </w:r>
            <w:r w:rsidRPr="00FE20B6">
              <w:rPr>
                <w:rFonts w:ascii="Times New Roman" w:eastAsia="Times New Roman" w:hAnsi="Times New Roman"/>
                <w:color w:val="000000"/>
                <w:sz w:val="20"/>
                <w:lang w:eastAsia="ru-RU"/>
              </w:rPr>
              <w:t xml:space="preserve"> </w:t>
            </w:r>
          </w:p>
          <w:p w:rsidR="00FE20B6" w:rsidRPr="00FE20B6" w:rsidRDefault="00FE20B6" w:rsidP="00FE20B6">
            <w:pPr>
              <w:spacing w:after="0" w:line="240" w:lineRule="auto"/>
              <w:ind w:left="3"/>
              <w:rPr>
                <w:rFonts w:ascii="Times New Roman" w:eastAsia="Times New Roman" w:hAnsi="Times New Roman"/>
                <w:b/>
                <w:i/>
                <w:color w:val="000000"/>
                <w:lang w:eastAsia="ru-RU"/>
              </w:rPr>
            </w:pPr>
            <w:r w:rsidRPr="00FE20B6">
              <w:rPr>
                <w:rFonts w:ascii="Times New Roman" w:eastAsia="Times New Roman" w:hAnsi="Times New Roman"/>
                <w:color w:val="000000"/>
                <w:sz w:val="20"/>
                <w:lang w:eastAsia="ru-RU"/>
              </w:rPr>
              <w:t xml:space="preserve">Порядок выплаты дохода по четвертому купону аналогичен порядку выплаты дохода по первому купону.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Купон: 5</w:t>
      </w:r>
      <w:r w:rsidRPr="00FE20B6">
        <w:rPr>
          <w:rFonts w:ascii="Times New Roman" w:eastAsia="Times New Roman" w:hAnsi="Times New Roman"/>
          <w:color w:val="000000"/>
          <w:lang w:eastAsia="ru-RU"/>
        </w:rPr>
        <w:t xml:space="preserve"> </w:t>
      </w:r>
    </w:p>
    <w:tbl>
      <w:tblPr>
        <w:tblW w:w="10034" w:type="dxa"/>
        <w:tblInd w:w="-108" w:type="dxa"/>
        <w:tblCellMar>
          <w:top w:w="59" w:type="dxa"/>
          <w:right w:w="57" w:type="dxa"/>
        </w:tblCellMar>
        <w:tblLook w:val="04A0"/>
      </w:tblPr>
      <w:tblGrid>
        <w:gridCol w:w="3654"/>
        <w:gridCol w:w="3260"/>
        <w:gridCol w:w="3120"/>
      </w:tblGrid>
      <w:tr w:rsidR="00FE20B6" w:rsidRPr="00FE20B6" w:rsidTr="00D90825">
        <w:trPr>
          <w:trHeight w:val="991"/>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3" w:right="52"/>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начала пятого купонного периода является 728-й (Семьсот двадцать восьмой)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53"/>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окончания пятого купонного периода является 910-й (Девятьсот десятый)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ind w:left="2"/>
              <w:rPr>
                <w:rFonts w:ascii="Times New Roman" w:eastAsia="Times New Roman" w:hAnsi="Times New Roman"/>
                <w:b/>
                <w:i/>
                <w:color w:val="000000"/>
                <w:sz w:val="20"/>
                <w:szCs w:val="20"/>
                <w:lang w:eastAsia="ru-RU"/>
              </w:rPr>
            </w:pPr>
            <w:r w:rsidRPr="00FE20B6">
              <w:rPr>
                <w:rFonts w:ascii="Times New Roman" w:eastAsia="Times New Roman" w:hAnsi="Times New Roman"/>
                <w:color w:val="000000"/>
                <w:sz w:val="20"/>
                <w:szCs w:val="20"/>
                <w:lang w:eastAsia="ru-RU"/>
              </w:rPr>
              <w:t xml:space="preserve"> </w:t>
            </w:r>
            <w:r w:rsidRPr="00FE20B6">
              <w:rPr>
                <w:rFonts w:ascii="Times New Roman" w:eastAsia="Times New Roman" w:hAnsi="Times New Roman"/>
                <w:b/>
                <w:i/>
                <w:color w:val="000000"/>
                <w:sz w:val="20"/>
                <w:szCs w:val="20"/>
                <w:lang w:eastAsia="ru-RU"/>
              </w:rPr>
              <w:t>Датой выплаты Купонного дохода по пятому купону является 910-й (Девятьсот десятый) день с даты начала размещения Биржевых облигаций.</w:t>
            </w:r>
          </w:p>
        </w:tc>
      </w:tr>
      <w:tr w:rsidR="00FE20B6" w:rsidRPr="00FE20B6" w:rsidTr="00D90825">
        <w:trPr>
          <w:trHeight w:val="530"/>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35" w:line="240" w:lineRule="auto"/>
              <w:ind w:left="54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Порядок выплаты купонного (процентного) дохода:</w:t>
            </w:r>
            <w:r w:rsidRPr="00FE20B6">
              <w:rPr>
                <w:rFonts w:ascii="Times New Roman" w:eastAsia="Times New Roman" w:hAnsi="Times New Roman"/>
                <w:color w:val="000000"/>
                <w:sz w:val="20"/>
                <w:lang w:eastAsia="ru-RU"/>
              </w:rPr>
              <w:t xml:space="preserve"> </w:t>
            </w:r>
          </w:p>
          <w:p w:rsidR="00FE20B6" w:rsidRPr="00FE20B6" w:rsidRDefault="00FE20B6" w:rsidP="00FE20B6">
            <w:pPr>
              <w:spacing w:after="0" w:line="240" w:lineRule="auto"/>
              <w:ind w:left="3"/>
              <w:rPr>
                <w:rFonts w:ascii="Times New Roman" w:eastAsia="Times New Roman" w:hAnsi="Times New Roman"/>
                <w:b/>
                <w:i/>
                <w:color w:val="000000"/>
                <w:lang w:eastAsia="ru-RU"/>
              </w:rPr>
            </w:pPr>
            <w:r w:rsidRPr="00FE20B6">
              <w:rPr>
                <w:rFonts w:ascii="Times New Roman" w:eastAsia="Times New Roman" w:hAnsi="Times New Roman"/>
                <w:color w:val="000000"/>
                <w:sz w:val="20"/>
                <w:lang w:eastAsia="ru-RU"/>
              </w:rPr>
              <w:t xml:space="preserve">Порядок выплаты дохода по пятому купону аналогичен порядку выплаты дохода по первому купону.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 xml:space="preserve">Купон: 6 </w:t>
      </w:r>
    </w:p>
    <w:tbl>
      <w:tblPr>
        <w:tblW w:w="10034" w:type="dxa"/>
        <w:tblInd w:w="-108" w:type="dxa"/>
        <w:tblCellMar>
          <w:top w:w="59" w:type="dxa"/>
          <w:right w:w="58" w:type="dxa"/>
        </w:tblCellMar>
        <w:tblLook w:val="04A0"/>
      </w:tblPr>
      <w:tblGrid>
        <w:gridCol w:w="3654"/>
        <w:gridCol w:w="3260"/>
        <w:gridCol w:w="3120"/>
      </w:tblGrid>
      <w:tr w:rsidR="00FE20B6" w:rsidRPr="00FE20B6" w:rsidTr="00D90825">
        <w:trPr>
          <w:trHeight w:val="122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3" w:right="52"/>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начала шестого купонного периода является 910-й (Девятьсот десятый)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51"/>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окончания шестого купонного периода является 1092-й (Одна тысяча девяносто второй)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ind w:left="2"/>
              <w:rPr>
                <w:rFonts w:ascii="Times New Roman" w:eastAsia="Times New Roman" w:hAnsi="Times New Roman"/>
                <w:b/>
                <w:i/>
                <w:color w:val="000000"/>
                <w:sz w:val="20"/>
                <w:szCs w:val="20"/>
                <w:lang w:eastAsia="ru-RU"/>
              </w:rPr>
            </w:pPr>
            <w:r w:rsidRPr="00FE20B6">
              <w:rPr>
                <w:rFonts w:ascii="Times New Roman" w:eastAsia="Times New Roman" w:hAnsi="Times New Roman"/>
                <w:color w:val="000000"/>
                <w:sz w:val="20"/>
                <w:szCs w:val="20"/>
                <w:lang w:eastAsia="ru-RU"/>
              </w:rPr>
              <w:t xml:space="preserve"> </w:t>
            </w:r>
            <w:r w:rsidRPr="00FE20B6">
              <w:rPr>
                <w:rFonts w:ascii="Times New Roman" w:eastAsia="Times New Roman" w:hAnsi="Times New Roman"/>
                <w:b/>
                <w:i/>
                <w:color w:val="000000"/>
                <w:sz w:val="20"/>
                <w:szCs w:val="20"/>
                <w:lang w:eastAsia="ru-RU"/>
              </w:rPr>
              <w:t>Датой выплаты Купонного дохода по шестому купону является 1092-й (Одна тысяча девяносто второй) день с даты начала размещения Биржевых облигаций.</w:t>
            </w:r>
          </w:p>
        </w:tc>
      </w:tr>
      <w:tr w:rsidR="00FE20B6" w:rsidRPr="00FE20B6" w:rsidTr="00D90825">
        <w:trPr>
          <w:trHeight w:val="531"/>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35" w:line="240" w:lineRule="auto"/>
              <w:ind w:left="54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Порядок выплаты купонного (процентного) дохода:</w:t>
            </w:r>
            <w:r w:rsidRPr="00FE20B6">
              <w:rPr>
                <w:rFonts w:ascii="Times New Roman" w:eastAsia="Times New Roman" w:hAnsi="Times New Roman"/>
                <w:color w:val="000000"/>
                <w:sz w:val="20"/>
                <w:lang w:eastAsia="ru-RU"/>
              </w:rPr>
              <w:t xml:space="preserve"> </w:t>
            </w:r>
          </w:p>
          <w:p w:rsidR="00FE20B6" w:rsidRPr="00FE20B6" w:rsidRDefault="00FE20B6" w:rsidP="00FE20B6">
            <w:pPr>
              <w:spacing w:after="0" w:line="240" w:lineRule="auto"/>
              <w:ind w:left="3"/>
              <w:rPr>
                <w:rFonts w:ascii="Times New Roman" w:eastAsia="Times New Roman" w:hAnsi="Times New Roman"/>
                <w:b/>
                <w:i/>
                <w:color w:val="000000"/>
                <w:lang w:eastAsia="ru-RU"/>
              </w:rPr>
            </w:pPr>
            <w:r w:rsidRPr="00FE20B6">
              <w:rPr>
                <w:rFonts w:ascii="Times New Roman" w:eastAsia="Times New Roman" w:hAnsi="Times New Roman"/>
                <w:color w:val="000000"/>
                <w:sz w:val="20"/>
                <w:lang w:eastAsia="ru-RU"/>
              </w:rPr>
              <w:t xml:space="preserve">Порядок выплаты дохода по шестому купону аналогичен порядку выплаты дохода по первому купону.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 xml:space="preserve">Купон: 7 </w:t>
      </w:r>
    </w:p>
    <w:tbl>
      <w:tblPr>
        <w:tblW w:w="10034" w:type="dxa"/>
        <w:tblInd w:w="-108" w:type="dxa"/>
        <w:tblCellMar>
          <w:top w:w="59" w:type="dxa"/>
          <w:right w:w="10" w:type="dxa"/>
        </w:tblCellMar>
        <w:tblLook w:val="04A0"/>
      </w:tblPr>
      <w:tblGrid>
        <w:gridCol w:w="3654"/>
        <w:gridCol w:w="3260"/>
        <w:gridCol w:w="3120"/>
      </w:tblGrid>
      <w:tr w:rsidR="00FE20B6" w:rsidRPr="00FE20B6" w:rsidTr="00D90825">
        <w:trPr>
          <w:trHeight w:val="122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3" w:right="101"/>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101"/>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ind w:left="2"/>
              <w:rPr>
                <w:rFonts w:ascii="Times New Roman" w:eastAsia="Times New Roman" w:hAnsi="Times New Roman"/>
                <w:b/>
                <w:i/>
                <w:color w:val="000000"/>
                <w:sz w:val="20"/>
                <w:szCs w:val="20"/>
                <w:lang w:eastAsia="ru-RU"/>
              </w:rPr>
            </w:pPr>
            <w:r w:rsidRPr="00FE20B6">
              <w:rPr>
                <w:rFonts w:ascii="Times New Roman" w:eastAsia="Times New Roman" w:hAnsi="Times New Roman"/>
                <w:color w:val="000000"/>
                <w:sz w:val="20"/>
                <w:szCs w:val="20"/>
                <w:lang w:eastAsia="ru-RU"/>
              </w:rPr>
              <w:t xml:space="preserve"> </w:t>
            </w:r>
            <w:r w:rsidRPr="00FE20B6">
              <w:rPr>
                <w:rFonts w:ascii="Times New Roman" w:eastAsia="Times New Roman" w:hAnsi="Times New Roman"/>
                <w:b/>
                <w:i/>
                <w:color w:val="000000"/>
                <w:sz w:val="20"/>
                <w:szCs w:val="20"/>
                <w:lang w:eastAsia="ru-RU"/>
              </w:rPr>
              <w:t>Датой выплаты Купонного дохода по седьмому купону является 1274-й (Одна тысяча двести семьдесят четвертый) день с даты начала размещения Биржевых облигаций.</w:t>
            </w:r>
          </w:p>
        </w:tc>
      </w:tr>
      <w:tr w:rsidR="00FE20B6" w:rsidRPr="00FE20B6" w:rsidTr="00D90825">
        <w:trPr>
          <w:trHeight w:val="530"/>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35" w:line="240" w:lineRule="auto"/>
              <w:ind w:left="54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Порядок выплаты купонного (процентного) дохода:</w:t>
            </w:r>
            <w:r w:rsidRPr="00FE20B6">
              <w:rPr>
                <w:rFonts w:ascii="Times New Roman" w:eastAsia="Times New Roman" w:hAnsi="Times New Roman"/>
                <w:color w:val="000000"/>
                <w:sz w:val="20"/>
                <w:lang w:eastAsia="ru-RU"/>
              </w:rPr>
              <w:t xml:space="preserve"> </w:t>
            </w:r>
          </w:p>
          <w:p w:rsidR="00FE20B6" w:rsidRPr="00FE20B6" w:rsidRDefault="00FE20B6" w:rsidP="00FE20B6">
            <w:pPr>
              <w:spacing w:after="0" w:line="240" w:lineRule="auto"/>
              <w:ind w:left="3"/>
              <w:rPr>
                <w:rFonts w:ascii="Times New Roman" w:eastAsia="Times New Roman" w:hAnsi="Times New Roman"/>
                <w:b/>
                <w:i/>
                <w:color w:val="000000"/>
                <w:lang w:eastAsia="ru-RU"/>
              </w:rPr>
            </w:pPr>
            <w:r w:rsidRPr="00FE20B6">
              <w:rPr>
                <w:rFonts w:ascii="Times New Roman" w:eastAsia="Times New Roman" w:hAnsi="Times New Roman"/>
                <w:color w:val="000000"/>
                <w:sz w:val="20"/>
                <w:lang w:eastAsia="ru-RU"/>
              </w:rPr>
              <w:t xml:space="preserve">Порядок выплаты дохода по седьмому купону аналогичен порядку выплаты дохода по первому купону.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 xml:space="preserve">Купон: 8 </w:t>
      </w:r>
    </w:p>
    <w:tbl>
      <w:tblPr>
        <w:tblW w:w="10034" w:type="dxa"/>
        <w:tblInd w:w="-108" w:type="dxa"/>
        <w:tblCellMar>
          <w:top w:w="59" w:type="dxa"/>
          <w:right w:w="10" w:type="dxa"/>
        </w:tblCellMar>
        <w:tblLook w:val="04A0"/>
      </w:tblPr>
      <w:tblGrid>
        <w:gridCol w:w="3654"/>
        <w:gridCol w:w="3260"/>
        <w:gridCol w:w="3120"/>
      </w:tblGrid>
      <w:tr w:rsidR="00FE20B6" w:rsidRPr="00FE20B6" w:rsidTr="00D90825">
        <w:trPr>
          <w:trHeight w:val="1222"/>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3" w:right="100"/>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99"/>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ind w:left="2"/>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выплаты Купонного дохода по восьмому купону является 1456-й (Одна тысяча четыреста пятьдесят шестой) день с даты начала размещения Биржевых облигаций.</w:t>
            </w:r>
          </w:p>
        </w:tc>
      </w:tr>
      <w:tr w:rsidR="00FE20B6" w:rsidRPr="00FE20B6" w:rsidTr="00D90825">
        <w:trPr>
          <w:trHeight w:val="530"/>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35" w:line="240" w:lineRule="auto"/>
              <w:ind w:left="54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Порядок выплаты купонного (процентного) дохода:</w:t>
            </w:r>
            <w:r w:rsidRPr="00FE20B6">
              <w:rPr>
                <w:rFonts w:ascii="Times New Roman" w:eastAsia="Times New Roman" w:hAnsi="Times New Roman"/>
                <w:color w:val="000000"/>
                <w:sz w:val="20"/>
                <w:lang w:eastAsia="ru-RU"/>
              </w:rPr>
              <w:t xml:space="preserve"> </w:t>
            </w:r>
          </w:p>
          <w:p w:rsidR="00FE20B6" w:rsidRPr="00FE20B6" w:rsidRDefault="00FE20B6" w:rsidP="00FE20B6">
            <w:pPr>
              <w:spacing w:after="0" w:line="240" w:lineRule="auto"/>
              <w:ind w:left="3"/>
              <w:rPr>
                <w:rFonts w:ascii="Times New Roman" w:eastAsia="Times New Roman" w:hAnsi="Times New Roman"/>
                <w:b/>
                <w:i/>
                <w:color w:val="000000"/>
                <w:lang w:eastAsia="ru-RU"/>
              </w:rPr>
            </w:pPr>
            <w:r w:rsidRPr="00FE20B6">
              <w:rPr>
                <w:rFonts w:ascii="Times New Roman" w:eastAsia="Times New Roman" w:hAnsi="Times New Roman"/>
                <w:color w:val="000000"/>
                <w:sz w:val="20"/>
                <w:lang w:eastAsia="ru-RU"/>
              </w:rPr>
              <w:t xml:space="preserve">Порядок выплаты дохода по восьмому купону аналогичен порядку выплаты дохода по первому купону.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 xml:space="preserve">Купон: 9 </w:t>
      </w:r>
    </w:p>
    <w:tbl>
      <w:tblPr>
        <w:tblW w:w="10034" w:type="dxa"/>
        <w:tblInd w:w="-108" w:type="dxa"/>
        <w:tblCellMar>
          <w:top w:w="61" w:type="dxa"/>
          <w:right w:w="10" w:type="dxa"/>
        </w:tblCellMar>
        <w:tblLook w:val="04A0"/>
      </w:tblPr>
      <w:tblGrid>
        <w:gridCol w:w="3654"/>
        <w:gridCol w:w="3260"/>
        <w:gridCol w:w="3120"/>
      </w:tblGrid>
      <w:tr w:rsidR="00FE20B6" w:rsidRPr="00FE20B6" w:rsidTr="00D90825">
        <w:trPr>
          <w:trHeight w:val="1219"/>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3" w:right="97"/>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101"/>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ind w:left="2"/>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bCs/>
                <w:i/>
                <w:color w:val="000000"/>
                <w:sz w:val="20"/>
                <w:szCs w:val="20"/>
                <w:lang w:eastAsia="ru-RU"/>
              </w:rPr>
              <w:t>Датой выплаты Купонного дохода по девятому купону является 1638-й (Одна тысяча шестьсот тридцать восьмой) день с даты начала размещения Биржевых облигаций.</w:t>
            </w:r>
          </w:p>
        </w:tc>
      </w:tr>
      <w:tr w:rsidR="00FE20B6" w:rsidRPr="00FE20B6" w:rsidTr="00D90825">
        <w:trPr>
          <w:trHeight w:val="533"/>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35" w:line="240" w:lineRule="auto"/>
              <w:ind w:left="54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Порядок выплаты купонного (процентного) дохода:</w:t>
            </w:r>
            <w:r w:rsidRPr="00FE20B6">
              <w:rPr>
                <w:rFonts w:ascii="Times New Roman" w:eastAsia="Times New Roman" w:hAnsi="Times New Roman"/>
                <w:color w:val="000000"/>
                <w:sz w:val="20"/>
                <w:lang w:eastAsia="ru-RU"/>
              </w:rPr>
              <w:t xml:space="preserve"> </w:t>
            </w:r>
          </w:p>
          <w:p w:rsidR="00FE20B6" w:rsidRPr="00FE20B6" w:rsidRDefault="00FE20B6" w:rsidP="00FE20B6">
            <w:pPr>
              <w:spacing w:after="0" w:line="240" w:lineRule="auto"/>
              <w:ind w:left="3"/>
              <w:rPr>
                <w:rFonts w:ascii="Times New Roman" w:eastAsia="Times New Roman" w:hAnsi="Times New Roman"/>
                <w:b/>
                <w:i/>
                <w:color w:val="000000"/>
                <w:lang w:eastAsia="ru-RU"/>
              </w:rPr>
            </w:pPr>
            <w:r w:rsidRPr="00FE20B6">
              <w:rPr>
                <w:rFonts w:ascii="Times New Roman" w:eastAsia="Times New Roman" w:hAnsi="Times New Roman"/>
                <w:color w:val="000000"/>
                <w:sz w:val="20"/>
                <w:lang w:eastAsia="ru-RU"/>
              </w:rPr>
              <w:t xml:space="preserve">Порядок выплаты дохода по девятому купону аналогичен порядку выплаты дохода по первому купону. </w:t>
            </w:r>
          </w:p>
        </w:tc>
      </w:tr>
    </w:tbl>
    <w:p w:rsidR="00FE20B6" w:rsidRPr="00FE20B6" w:rsidRDefault="00FE20B6" w:rsidP="00FE20B6">
      <w:pPr>
        <w:numPr>
          <w:ilvl w:val="0"/>
          <w:numId w:val="68"/>
        </w:numPr>
        <w:autoSpaceDE w:val="0"/>
        <w:autoSpaceDN w:val="0"/>
        <w:spacing w:before="120" w:after="5" w:line="271" w:lineRule="auto"/>
        <w:ind w:left="882" w:right="38"/>
        <w:jc w:val="both"/>
        <w:rPr>
          <w:rFonts w:ascii="Times New Roman" w:eastAsia="Times New Roman" w:hAnsi="Times New Roman"/>
          <w:b/>
          <w:i/>
          <w:color w:val="000000"/>
          <w:lang w:eastAsia="ru-RU"/>
        </w:rPr>
      </w:pPr>
      <w:r w:rsidRPr="00FE20B6">
        <w:rPr>
          <w:rFonts w:ascii="Times New Roman" w:eastAsia="Times New Roman" w:hAnsi="Times New Roman"/>
          <w:b/>
          <w:color w:val="000000"/>
          <w:lang w:eastAsia="ru-RU"/>
        </w:rPr>
        <w:t xml:space="preserve">Купон: 10 </w:t>
      </w:r>
    </w:p>
    <w:tbl>
      <w:tblPr>
        <w:tblW w:w="10034" w:type="dxa"/>
        <w:tblInd w:w="-108" w:type="dxa"/>
        <w:tblCellMar>
          <w:top w:w="61" w:type="dxa"/>
          <w:right w:w="10" w:type="dxa"/>
        </w:tblCellMar>
        <w:tblLook w:val="04A0"/>
      </w:tblPr>
      <w:tblGrid>
        <w:gridCol w:w="3654"/>
        <w:gridCol w:w="3260"/>
        <w:gridCol w:w="3120"/>
      </w:tblGrid>
      <w:tr w:rsidR="00FE20B6" w:rsidRPr="00FE20B6" w:rsidTr="00D90825">
        <w:trPr>
          <w:trHeight w:val="1219"/>
        </w:trPr>
        <w:tc>
          <w:tcPr>
            <w:tcW w:w="3654" w:type="dxa"/>
            <w:tcBorders>
              <w:top w:val="double" w:sz="6" w:space="0" w:color="000000"/>
              <w:left w:val="doub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left="3" w:right="97"/>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i/>
                <w:color w:val="000000"/>
                <w:sz w:val="20"/>
                <w:szCs w:val="20"/>
                <w:lang w:eastAsia="ru-RU"/>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3260" w:type="dxa"/>
            <w:tcBorders>
              <w:top w:val="double" w:sz="6" w:space="0" w:color="000000"/>
              <w:left w:val="single" w:sz="6" w:space="0" w:color="000000"/>
              <w:bottom w:val="single" w:sz="6" w:space="0" w:color="000000"/>
              <w:right w:val="single" w:sz="6" w:space="0" w:color="000000"/>
            </w:tcBorders>
            <w:shd w:val="clear" w:color="auto" w:fill="auto"/>
          </w:tcPr>
          <w:p w:rsidR="00FE20B6" w:rsidRPr="00FE20B6" w:rsidRDefault="00FE20B6" w:rsidP="00FE20B6">
            <w:pPr>
              <w:spacing w:after="0" w:line="240" w:lineRule="auto"/>
              <w:ind w:right="101"/>
              <w:jc w:val="both"/>
              <w:rPr>
                <w:rFonts w:ascii="Times New Roman" w:eastAsia="Times New Roman" w:hAnsi="Times New Roman"/>
                <w:b/>
                <w:i/>
                <w:color w:val="000000"/>
                <w:sz w:val="20"/>
                <w:szCs w:val="20"/>
                <w:lang w:eastAsia="ru-RU"/>
              </w:rPr>
            </w:pPr>
            <w:r w:rsidRPr="00FE20B6">
              <w:rPr>
                <w:rFonts w:ascii="Times New Roman" w:eastAsia="Times New Roman" w:hAnsi="Times New Roman"/>
                <w:b/>
                <w:i/>
                <w:color w:val="000000"/>
                <w:sz w:val="20"/>
                <w:szCs w:val="20"/>
                <w:lang w:eastAsia="ru-RU"/>
              </w:rPr>
              <w:t>Датой окончания десятого купонного купона является 1820-й (Одна тысяча восемьсот двадцатый) день с даты начала размещения Биржевых облигаций.</w:t>
            </w:r>
          </w:p>
        </w:tc>
        <w:tc>
          <w:tcPr>
            <w:tcW w:w="3120" w:type="dxa"/>
            <w:tcBorders>
              <w:top w:val="double" w:sz="6" w:space="0" w:color="000000"/>
              <w:left w:val="single" w:sz="6" w:space="0" w:color="000000"/>
              <w:bottom w:val="single" w:sz="6" w:space="0" w:color="000000"/>
              <w:right w:val="double" w:sz="6" w:space="0" w:color="000000"/>
            </w:tcBorders>
            <w:shd w:val="clear" w:color="auto" w:fill="auto"/>
          </w:tcPr>
          <w:p w:rsidR="00FE20B6" w:rsidRPr="00FE20B6" w:rsidRDefault="00FE20B6" w:rsidP="00FE20B6">
            <w:pPr>
              <w:spacing w:after="0" w:line="240" w:lineRule="auto"/>
              <w:ind w:left="2"/>
              <w:jc w:val="both"/>
              <w:rPr>
                <w:rFonts w:ascii="Times New Roman" w:eastAsia="Times New Roman" w:hAnsi="Times New Roman"/>
                <w:b/>
                <w:i/>
                <w:color w:val="000000"/>
                <w:sz w:val="20"/>
                <w:szCs w:val="20"/>
                <w:lang w:eastAsia="ru-RU"/>
              </w:rPr>
            </w:pPr>
            <w:r w:rsidRPr="00FE20B6">
              <w:rPr>
                <w:rFonts w:ascii="Times New Roman" w:eastAsia="Times New Roman" w:hAnsi="Times New Roman"/>
                <w:color w:val="000000"/>
                <w:sz w:val="20"/>
                <w:szCs w:val="20"/>
                <w:lang w:eastAsia="ru-RU"/>
              </w:rPr>
              <w:t xml:space="preserve"> </w:t>
            </w:r>
            <w:r w:rsidRPr="00FE20B6">
              <w:rPr>
                <w:rFonts w:ascii="Times New Roman" w:eastAsia="Times New Roman" w:hAnsi="Times New Roman"/>
                <w:b/>
                <w:i/>
                <w:color w:val="000000"/>
                <w:sz w:val="20"/>
                <w:szCs w:val="20"/>
                <w:lang w:eastAsia="ru-RU"/>
              </w:rPr>
              <w:t>Датой выплаты Купонного дохода по десятому купону является 1820-й (Одна тысяча восемьсот двадцатый) день с даты начала размещения Биржевых облигаций.</w:t>
            </w:r>
          </w:p>
        </w:tc>
      </w:tr>
      <w:tr w:rsidR="00FE20B6" w:rsidRPr="00FE20B6" w:rsidTr="00D90825">
        <w:trPr>
          <w:trHeight w:val="533"/>
        </w:trPr>
        <w:tc>
          <w:tcPr>
            <w:tcW w:w="10034" w:type="dxa"/>
            <w:gridSpan w:val="3"/>
            <w:tcBorders>
              <w:top w:val="single" w:sz="6" w:space="0" w:color="000000"/>
              <w:left w:val="double" w:sz="6" w:space="0" w:color="000000"/>
              <w:bottom w:val="double" w:sz="6" w:space="0" w:color="000000"/>
              <w:right w:val="double" w:sz="6" w:space="0" w:color="000000"/>
            </w:tcBorders>
            <w:shd w:val="clear" w:color="auto" w:fill="auto"/>
          </w:tcPr>
          <w:p w:rsidR="00FE20B6" w:rsidRPr="00FE20B6" w:rsidRDefault="00FE20B6" w:rsidP="00FE20B6">
            <w:pPr>
              <w:spacing w:after="35" w:line="240" w:lineRule="auto"/>
              <w:ind w:left="543"/>
              <w:rPr>
                <w:rFonts w:ascii="Times New Roman" w:eastAsia="Times New Roman" w:hAnsi="Times New Roman"/>
                <w:b/>
                <w:i/>
                <w:color w:val="000000"/>
                <w:lang w:eastAsia="ru-RU"/>
              </w:rPr>
            </w:pPr>
            <w:r w:rsidRPr="00FE20B6">
              <w:rPr>
                <w:rFonts w:ascii="Times New Roman" w:eastAsia="Times New Roman" w:hAnsi="Times New Roman"/>
                <w:b/>
                <w:color w:val="000000"/>
                <w:sz w:val="20"/>
                <w:lang w:eastAsia="ru-RU"/>
              </w:rPr>
              <w:t>Порядок выплаты купонного (процентного) дохода:</w:t>
            </w:r>
            <w:r w:rsidRPr="00FE20B6">
              <w:rPr>
                <w:rFonts w:ascii="Times New Roman" w:eastAsia="Times New Roman" w:hAnsi="Times New Roman"/>
                <w:color w:val="000000"/>
                <w:sz w:val="20"/>
                <w:lang w:eastAsia="ru-RU"/>
              </w:rPr>
              <w:t xml:space="preserve"> </w:t>
            </w:r>
          </w:p>
          <w:p w:rsidR="00FE20B6" w:rsidRPr="00FE20B6" w:rsidRDefault="00FE20B6" w:rsidP="00FE20B6">
            <w:pPr>
              <w:spacing w:after="0" w:line="240" w:lineRule="auto"/>
              <w:ind w:left="3"/>
              <w:rPr>
                <w:rFonts w:ascii="Times New Roman" w:eastAsia="Times New Roman" w:hAnsi="Times New Roman"/>
                <w:b/>
                <w:i/>
                <w:color w:val="000000"/>
                <w:lang w:eastAsia="ru-RU"/>
              </w:rPr>
            </w:pPr>
            <w:r w:rsidRPr="00FE20B6">
              <w:rPr>
                <w:rFonts w:ascii="Times New Roman" w:eastAsia="Times New Roman" w:hAnsi="Times New Roman"/>
                <w:color w:val="000000"/>
                <w:sz w:val="20"/>
                <w:lang w:eastAsia="ru-RU"/>
              </w:rPr>
              <w:t>Порядок выплаты дохода по десятому купону аналогичен порядку выплаты дохода по первому купону. Доход по десятому купону выплачивается одновременно с погашением номинальной стоимости Биржевых облигаций.</w:t>
            </w:r>
          </w:p>
        </w:tc>
      </w:tr>
    </w:tbl>
    <w:p w:rsidR="00C94741" w:rsidRDefault="00C94741" w:rsidP="0039365A">
      <w:pPr>
        <w:spacing w:after="0" w:line="240" w:lineRule="auto"/>
        <w:jc w:val="both"/>
        <w:rPr>
          <w:rFonts w:ascii="Times New Roman" w:hAnsi="Times New Roman"/>
          <w:b/>
          <w:i/>
          <w:sz w:val="21"/>
          <w:szCs w:val="21"/>
        </w:rPr>
      </w:pPr>
    </w:p>
    <w:p w:rsidR="00FE20B6" w:rsidRPr="00FE20B6" w:rsidRDefault="00FE20B6" w:rsidP="00FE20B6">
      <w:pPr>
        <w:spacing w:after="0" w:line="240" w:lineRule="auto"/>
        <w:jc w:val="both"/>
        <w:rPr>
          <w:rFonts w:ascii="Times New Roman" w:hAnsi="Times New Roman"/>
          <w:sz w:val="21"/>
          <w:szCs w:val="21"/>
        </w:rPr>
      </w:pPr>
      <w:r w:rsidRPr="00FE20B6">
        <w:rPr>
          <w:rFonts w:ascii="Times New Roman" w:hAnsi="Times New Roman"/>
          <w:sz w:val="21"/>
          <w:szCs w:val="21"/>
        </w:rPr>
        <w:t>Источники, за счет которых планируется исполнение обязательств по облигациям эмитента, а также прогноз эмитента в отношении наличия указанных источников на весь период обращения облигаций:</w:t>
      </w:r>
    </w:p>
    <w:p w:rsidR="00FE20B6" w:rsidRPr="00FE20B6" w:rsidRDefault="00FE20B6" w:rsidP="00FE20B6">
      <w:pPr>
        <w:spacing w:after="0" w:line="240" w:lineRule="auto"/>
        <w:jc w:val="both"/>
        <w:rPr>
          <w:rFonts w:ascii="Times New Roman" w:hAnsi="Times New Roman"/>
          <w:sz w:val="21"/>
          <w:szCs w:val="21"/>
        </w:rPr>
      </w:pPr>
    </w:p>
    <w:p w:rsidR="00FE20B6" w:rsidRDefault="00FE20B6" w:rsidP="0039365A">
      <w:pPr>
        <w:spacing w:after="0" w:line="240" w:lineRule="auto"/>
        <w:jc w:val="both"/>
        <w:rPr>
          <w:rFonts w:ascii="Times New Roman" w:hAnsi="Times New Roman"/>
          <w:b/>
          <w:i/>
          <w:sz w:val="21"/>
          <w:szCs w:val="21"/>
        </w:rPr>
      </w:pPr>
      <w:r w:rsidRPr="00FE20B6">
        <w:rPr>
          <w:rFonts w:ascii="Times New Roman" w:hAnsi="Times New Roman"/>
          <w:b/>
          <w:i/>
          <w:sz w:val="21"/>
          <w:szCs w:val="21"/>
        </w:rPr>
        <w:t xml:space="preserve">Исполнение обязательств по </w:t>
      </w:r>
      <w:r>
        <w:rPr>
          <w:rFonts w:ascii="Times New Roman" w:hAnsi="Times New Roman"/>
          <w:b/>
          <w:i/>
          <w:sz w:val="21"/>
          <w:szCs w:val="21"/>
        </w:rPr>
        <w:t>Биржевым облигациям серий БО-01</w:t>
      </w:r>
      <w:r w:rsidRPr="00FE20B6">
        <w:rPr>
          <w:rFonts w:ascii="Times New Roman" w:hAnsi="Times New Roman"/>
          <w:b/>
          <w:i/>
          <w:sz w:val="21"/>
          <w:szCs w:val="21"/>
        </w:rPr>
        <w:t xml:space="preserve"> планируется осуществлять за счет доходов от основной деятельности Эмитента. Указанные источники будут доступны в течение всего периода обращения Биржевых о</w:t>
      </w:r>
      <w:r>
        <w:rPr>
          <w:rFonts w:ascii="Times New Roman" w:hAnsi="Times New Roman"/>
          <w:b/>
          <w:i/>
          <w:sz w:val="21"/>
          <w:szCs w:val="21"/>
        </w:rPr>
        <w:t>блигаций серий БО-01</w:t>
      </w:r>
      <w:r w:rsidRPr="00FE20B6">
        <w:rPr>
          <w:rFonts w:ascii="Times New Roman" w:hAnsi="Times New Roman"/>
          <w:b/>
          <w:i/>
          <w:sz w:val="21"/>
          <w:szCs w:val="21"/>
        </w:rPr>
        <w:t>.</w:t>
      </w:r>
    </w:p>
    <w:p w:rsidR="00C94741" w:rsidRDefault="00C94741" w:rsidP="0039365A">
      <w:pPr>
        <w:spacing w:after="0" w:line="240" w:lineRule="auto"/>
        <w:jc w:val="both"/>
        <w:rPr>
          <w:rFonts w:ascii="Times New Roman" w:hAnsi="Times New Roman"/>
          <w:b/>
          <w:i/>
          <w:sz w:val="21"/>
          <w:szCs w:val="21"/>
        </w:rPr>
      </w:pPr>
    </w:p>
    <w:p w:rsidR="00743F64" w:rsidRPr="0039365A" w:rsidRDefault="00743F64" w:rsidP="0039365A">
      <w:pPr>
        <w:spacing w:after="0" w:line="240" w:lineRule="auto"/>
        <w:jc w:val="both"/>
        <w:rPr>
          <w:rFonts w:ascii="Times New Roman" w:hAnsi="Times New Roman"/>
          <w:sz w:val="21"/>
          <w:szCs w:val="21"/>
        </w:rPr>
      </w:pPr>
      <w:r w:rsidRPr="0039365A">
        <w:rPr>
          <w:rFonts w:ascii="Times New Roman" w:hAnsi="Times New Roman"/>
          <w:sz w:val="21"/>
          <w:szCs w:val="21"/>
        </w:rPr>
        <w:t>в) порядок и условия досрочного погашения облигаций.</w:t>
      </w:r>
    </w:p>
    <w:p w:rsidR="00743F64" w:rsidRDefault="00743F64" w:rsidP="0039365A">
      <w:pPr>
        <w:spacing w:after="0" w:line="240" w:lineRule="auto"/>
        <w:jc w:val="both"/>
        <w:rPr>
          <w:rFonts w:ascii="Times New Roman" w:hAnsi="Times New Roman"/>
          <w:b/>
          <w:i/>
          <w:sz w:val="21"/>
          <w:szCs w:val="21"/>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Предусмотрена возможность досрочного погашения Биржевых облигаций по требованию их владельцев и по усмотрению Эмитента.</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Досрочное погашение Биржевых облигаций допускается только после их полной оплаты.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Биржевые облигации, погашенные Эмитентом досрочно, не могут быть вновь выпущены в обращение. </w:t>
      </w:r>
    </w:p>
    <w:p w:rsidR="00FE20B6" w:rsidRPr="00FE20B6" w:rsidRDefault="00FE20B6" w:rsidP="00FE20B6">
      <w:pPr>
        <w:autoSpaceDE w:val="0"/>
        <w:autoSpaceDN w:val="0"/>
        <w:spacing w:after="0" w:line="240" w:lineRule="auto"/>
        <w:jc w:val="both"/>
        <w:rPr>
          <w:rFonts w:ascii="Times New Roman" w:eastAsia="Times New Roman" w:hAnsi="Times New Roman"/>
          <w:sz w:val="21"/>
          <w:szCs w:val="21"/>
          <w:lang w:eastAsia="ru-RU"/>
        </w:rPr>
      </w:pPr>
    </w:p>
    <w:p w:rsidR="00FE20B6" w:rsidRPr="00FE20B6" w:rsidRDefault="00FE20B6" w:rsidP="00FE20B6">
      <w:pPr>
        <w:autoSpaceDE w:val="0"/>
        <w:autoSpaceDN w:val="0"/>
        <w:spacing w:after="0" w:line="240" w:lineRule="auto"/>
        <w:ind w:firstLine="567"/>
        <w:jc w:val="both"/>
        <w:rPr>
          <w:rFonts w:ascii="Times New Roman" w:eastAsia="Times New Roman" w:hAnsi="Times New Roman"/>
          <w:sz w:val="21"/>
          <w:szCs w:val="21"/>
          <w:lang w:eastAsia="ru-RU"/>
        </w:rPr>
      </w:pPr>
      <w:r w:rsidRPr="00FE20B6">
        <w:rPr>
          <w:rFonts w:ascii="Times New Roman" w:eastAsia="Times New Roman" w:hAnsi="Times New Roman"/>
          <w:sz w:val="21"/>
          <w:szCs w:val="21"/>
          <w:lang w:eastAsia="ru-RU"/>
        </w:rPr>
        <w:t xml:space="preserve">1. Досрочное погашение по требованию их владельцев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случае делистинга Биржевых облигаций на всех биржах, осуществивших их допуск к организованным торгам. </w:t>
      </w:r>
    </w:p>
    <w:p w:rsidR="00FE20B6" w:rsidRPr="00FE20B6" w:rsidRDefault="00FE20B6" w:rsidP="00FE20B6">
      <w:pPr>
        <w:autoSpaceDE w:val="0"/>
        <w:autoSpaceDN w:val="0"/>
        <w:spacing w:after="0" w:line="240" w:lineRule="auto"/>
        <w:jc w:val="both"/>
        <w:rPr>
          <w:rFonts w:ascii="Times New Roman" w:eastAsia="Times New Roman" w:hAnsi="Times New Roman"/>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sz w:val="21"/>
          <w:szCs w:val="21"/>
          <w:lang w:eastAsia="ru-RU"/>
        </w:rPr>
      </w:pPr>
      <w:r w:rsidRPr="00FE20B6">
        <w:rPr>
          <w:rFonts w:ascii="Times New Roman" w:eastAsia="Times New Roman" w:hAnsi="Times New Roman"/>
          <w:sz w:val="21"/>
          <w:szCs w:val="21"/>
          <w:lang w:eastAsia="ru-RU"/>
        </w:rPr>
        <w:t xml:space="preserve">Стоимость (порядок определения стоимости) досрочного погашения: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Досрочное погашение Биржевых облигаций производится по цене, равной 100% от номинальной стоимости Биржевой облигации.</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Также, при досрочном погашении Биржевых облигаций владельцам Биржевых облигаций будет выплачен накопленный купонный доход (далее – «НКД») по состоянию на дату досрочного погашения. На дату досрочного погашения величина НКД по Биржевой облигации рассчитывается по следующей формуле: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val="fr-FR" w:eastAsia="ru-RU"/>
        </w:rPr>
      </w:pPr>
      <w:r w:rsidRPr="00FE20B6">
        <w:rPr>
          <w:rFonts w:ascii="Times New Roman" w:eastAsia="Times New Roman" w:hAnsi="Times New Roman"/>
          <w:b/>
          <w:i/>
          <w:sz w:val="21"/>
          <w:szCs w:val="21"/>
          <w:lang w:eastAsia="ru-RU"/>
        </w:rPr>
        <w:t>НКД</w:t>
      </w:r>
      <w:r w:rsidRPr="00FE20B6">
        <w:rPr>
          <w:rFonts w:ascii="Times New Roman" w:eastAsia="Times New Roman" w:hAnsi="Times New Roman"/>
          <w:b/>
          <w:i/>
          <w:sz w:val="21"/>
          <w:szCs w:val="21"/>
          <w:lang w:val="fr-FR" w:eastAsia="ru-RU"/>
        </w:rPr>
        <w:t xml:space="preserve"> = Nom * Cj * (</w:t>
      </w:r>
      <w:r w:rsidRPr="00FE20B6">
        <w:rPr>
          <w:rFonts w:ascii="Times New Roman" w:eastAsia="Times New Roman" w:hAnsi="Times New Roman"/>
          <w:b/>
          <w:i/>
          <w:sz w:val="21"/>
          <w:szCs w:val="21"/>
          <w:lang w:eastAsia="ru-RU"/>
        </w:rPr>
        <w:t>Т</w:t>
      </w:r>
      <w:r w:rsidRPr="00FE20B6">
        <w:rPr>
          <w:rFonts w:ascii="Times New Roman" w:eastAsia="Times New Roman" w:hAnsi="Times New Roman"/>
          <w:b/>
          <w:i/>
          <w:sz w:val="21"/>
          <w:szCs w:val="21"/>
          <w:lang w:val="fr-FR" w:eastAsia="ru-RU"/>
        </w:rPr>
        <w:t xml:space="preserve"> - T(j-1)) / 365 / 100%,</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где НКД - накопленный купонный доход, руб.;</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 j - порядковый номер текущего купонного периода, j = 1,2… 10;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Nom –номинальная стоимость одной Биржевой облигации, руб.;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Cj - размер процентной ставки j - того купона в процентах годовых (%);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Т - дата расчета накопленного купонного дохода внутри j – того купонного периода, являющаяся датой досрочного погашения Биржевых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T(j-1) - дата начала купонного периода j - того купона (для случая первого купонного периода Т(j1) – это дата начала размещения Биржевых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Сумма НКД в расчете на одну Биржевую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sz w:val="21"/>
          <w:szCs w:val="21"/>
          <w:lang w:eastAsia="ru-RU"/>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iCs/>
          <w:sz w:val="21"/>
          <w:szCs w:val="21"/>
          <w:lang w:eastAsia="ru-RU"/>
        </w:rPr>
      </w:pPr>
      <w:r w:rsidRPr="00FE20B6">
        <w:rPr>
          <w:rFonts w:ascii="Times New Roman" w:eastAsia="Times New Roman" w:hAnsi="Times New Roman"/>
          <w:b/>
          <w:i/>
          <w:iCs/>
          <w:sz w:val="21"/>
          <w:szCs w:val="21"/>
          <w:lang w:eastAsia="ru-RU"/>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iCs/>
          <w:sz w:val="21"/>
          <w:szCs w:val="21"/>
          <w:lang w:eastAsia="ru-RU"/>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r w:rsidRPr="00FE20B6">
        <w:rPr>
          <w:rFonts w:ascii="Times New Roman" w:eastAsia="Times New Roman" w:hAnsi="Times New Roman"/>
          <w:b/>
          <w:i/>
          <w:sz w:val="21"/>
          <w:szCs w:val="21"/>
          <w:lang w:eastAsia="ru-RU"/>
        </w:rPr>
        <w:t xml:space="preserve">.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При этом срок исполнения обязательств по Биржевым облигациям не может превышать 1 820 (Одну тысячу восемьсот двадцать) дней с даты начала размещения Биржевых облигаций выпуска.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 Решения о выпуске ценных бумаг и п. 9.1.2. Проспекта ценных бумаг, то, для целей досрочного погашения выпуска Биржевых облигаций по требованию владельцев применяются все положения Решения о выпуске ценных бумаг в части погашения Биржевых облигаций, предусмотренные в п. 9.2. Решения о выпуске ценных бумаг и п.9.1.2.Проспекта ценных бумаг. При этом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определенному п.9.5.1. Решения о выпуске ценных бумаг и п. 9.1.2. Проспекта ценных бумаг, надлежаще выполненными.</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sz w:val="21"/>
          <w:szCs w:val="21"/>
          <w:lang w:eastAsia="ru-RU"/>
        </w:rPr>
      </w:pPr>
      <w:r w:rsidRPr="00FE20B6">
        <w:rPr>
          <w:rFonts w:ascii="Times New Roman" w:eastAsia="Times New Roman" w:hAnsi="Times New Roman"/>
          <w:sz w:val="21"/>
          <w:szCs w:val="21"/>
          <w:lang w:eastAsia="ru-RU"/>
        </w:rPr>
        <w:t xml:space="preserve">Порядок досрочного погашения облигаций по требованию их владельцев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Досрочное погашение Биржевых облигаций и выплата накопленного купонного дохода при досрочном погашении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досрочного погашения Биржевых облигаций не предусмотрена.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Досрочное погашение Биржевых облигаций производится Эмитентом самостоятельно.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Требование о досрочном погашении Биржевых облигаций предъявляется Эмитенту по адресу: </w:t>
      </w:r>
      <w:r w:rsidRPr="00FE20B6">
        <w:rPr>
          <w:rFonts w:ascii="Times New Roman" w:eastAsia="Times New Roman" w:hAnsi="Times New Roman"/>
          <w:b/>
          <w:bCs/>
          <w:i/>
          <w:sz w:val="21"/>
          <w:szCs w:val="21"/>
          <w:lang w:eastAsia="ru-RU"/>
        </w:rPr>
        <w:t>123317, г.Москва, Пресненская наб., д.8, стр.1, 13 этаж, комната В</w:t>
      </w:r>
      <w:r w:rsidRPr="00FE20B6">
        <w:rPr>
          <w:rFonts w:ascii="Times New Roman" w:eastAsia="Times New Roman" w:hAnsi="Times New Roman"/>
          <w:b/>
          <w:i/>
          <w:sz w:val="21"/>
          <w:szCs w:val="21"/>
          <w:lang w:eastAsia="ru-RU"/>
        </w:rPr>
        <w:t xml:space="preserve"> (Контактный телефон </w:t>
      </w:r>
      <w:r w:rsidRPr="00FE20B6">
        <w:rPr>
          <w:rFonts w:ascii="Times New Roman" w:eastAsia="Times New Roman" w:hAnsi="Times New Roman"/>
          <w:b/>
          <w:bCs/>
          <w:i/>
          <w:sz w:val="21"/>
          <w:szCs w:val="21"/>
          <w:lang w:eastAsia="ru-RU"/>
        </w:rPr>
        <w:t>8 985 315 71 61</w:t>
      </w:r>
      <w:r w:rsidRPr="00FE20B6">
        <w:rPr>
          <w:rFonts w:ascii="Times New Roman" w:eastAsia="Times New Roman" w:hAnsi="Times New Roman"/>
          <w:b/>
          <w:i/>
          <w:sz w:val="21"/>
          <w:szCs w:val="21"/>
          <w:lang w:eastAsia="ru-RU"/>
        </w:rPr>
        <w:t>), с 9 часов 00 минут  до 17 часов 45 минут в любой рабочий день (с 9 часов 00 минут до 16 часов 30 минут в рабочий день, приходящийся на пятницу) или направляется по почтовому адресу Эмитента (</w:t>
      </w:r>
      <w:r w:rsidRPr="00FE20B6">
        <w:rPr>
          <w:rFonts w:ascii="Times New Roman" w:eastAsia="Times New Roman" w:hAnsi="Times New Roman"/>
          <w:b/>
          <w:bCs/>
          <w:i/>
          <w:sz w:val="21"/>
          <w:szCs w:val="21"/>
          <w:lang w:eastAsia="ru-RU"/>
        </w:rPr>
        <w:t>123317, г.Москва, Пресненская наб., д.8, стр.1, 13 этаж, комната В</w:t>
      </w:r>
      <w:r w:rsidRPr="00FE20B6">
        <w:rPr>
          <w:rFonts w:ascii="Times New Roman" w:eastAsia="Times New Roman" w:hAnsi="Times New Roman"/>
          <w:b/>
          <w:i/>
          <w:sz w:val="21"/>
          <w:szCs w:val="21"/>
          <w:lang w:eastAsia="ru-RU"/>
        </w:rPr>
        <w:t xml:space="preserve">).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При досрочном погашении Биржевых облигаций по требованию владельцев перевод Биржевых облигаций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на банковский счет, открытый в НРД владельцу или лицу, уполномоченному владельцем получать суммы досрочного погашения по Биржевым облигациям,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НРД.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Порядок и сроки открытия банковского счета в НРД регулируются законодательством Российской Федерации, в том числе нормативными актами Банка России, а также условиями договора, заключенного с НРД.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о досрочном погашении Биржевых облигаций с приложением следующих документов: </w:t>
      </w:r>
    </w:p>
    <w:p w:rsidR="00FE20B6" w:rsidRPr="00FE20B6" w:rsidRDefault="00FE20B6" w:rsidP="00FE20B6">
      <w:pPr>
        <w:numPr>
          <w:ilvl w:val="0"/>
          <w:numId w:val="54"/>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копия выписки по счету депо владельца Биржевых облигаций,  </w:t>
      </w:r>
    </w:p>
    <w:p w:rsidR="00FE20B6" w:rsidRPr="00FE20B6" w:rsidRDefault="00FE20B6" w:rsidP="00FE20B6">
      <w:pPr>
        <w:numPr>
          <w:ilvl w:val="0"/>
          <w:numId w:val="54"/>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документов, подтверждающих полномочия лиц, подписавших требование от имени владельца Биржевых облигаций (в случае предъявления Требования о досрочном погашении Биржевых облигаций уполномоченным лицом владельца Биржевых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Требование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а) 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б) количество Биржевых облигаций, учитываемых на счете депо владельца Биржевых облигаций или его уполномоченного лица;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 место нахождения и почтовый адрес лица, направившего Требование о досрочном погашении Биржевых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г) реквизиты банковского счета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д) идентификационный номер налогоплательщика (ИНН) лица, уполномоченного получать суммы погашения по Биржевым облигациям;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е) 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ж) код причины постановки на учет (КПП) лица, уполномоченного получать суммы досрочного погашения по Биржевым облигациям;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з) код ОКПО;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и) код ОКВЭД;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к) БИК (для кредитных организаций);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л) 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 том случае, если владелец Биржевых облигаций является нерезидентом и (или) физическим лицом, то в Требовании о досрочном погашении Биржевых облигаций необходимо дополнительно указать следующую информацию: </w:t>
      </w:r>
    </w:p>
    <w:p w:rsidR="00FE20B6" w:rsidRPr="00FE20B6" w:rsidRDefault="00FE20B6" w:rsidP="00FE20B6">
      <w:pPr>
        <w:numPr>
          <w:ilvl w:val="0"/>
          <w:numId w:val="55"/>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место нахождения (или регистрации - для физических лиц) и почтовый адрес, включая индекс, владельца Биржевых облигаций; </w:t>
      </w:r>
    </w:p>
    <w:p w:rsidR="00FE20B6" w:rsidRPr="00FE20B6" w:rsidRDefault="00FE20B6" w:rsidP="00FE20B6">
      <w:pPr>
        <w:numPr>
          <w:ilvl w:val="0"/>
          <w:numId w:val="55"/>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идентификационный номер налогоплательщика (ИНН) владельца Биржевых облигаций; </w:t>
      </w:r>
    </w:p>
    <w:p w:rsidR="00FE20B6" w:rsidRPr="00FE20B6" w:rsidRDefault="00FE20B6" w:rsidP="00FE20B6">
      <w:pPr>
        <w:numPr>
          <w:ilvl w:val="0"/>
          <w:numId w:val="55"/>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налоговый статус владельца Биржевых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 случае если владельцем Биржевых облигаций является юридическое лицо-нерезидент: </w:t>
      </w:r>
    </w:p>
    <w:p w:rsidR="00FE20B6" w:rsidRPr="00FE20B6" w:rsidRDefault="00FE20B6" w:rsidP="00FE20B6">
      <w:pPr>
        <w:numPr>
          <w:ilvl w:val="0"/>
          <w:numId w:val="56"/>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код иностранной организации (КИО) - при наличии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 случае если владельцем Биржевых облигаций является физическое лицо: </w:t>
      </w:r>
    </w:p>
    <w:p w:rsidR="00FE20B6" w:rsidRPr="00FE20B6" w:rsidRDefault="00FE20B6" w:rsidP="00FE20B6">
      <w:pPr>
        <w:numPr>
          <w:ilvl w:val="0"/>
          <w:numId w:val="57"/>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вид, номер, дата и место выдачи документа, удостоверяющего личность владельца Биржевых облигаций, </w:t>
      </w:r>
    </w:p>
    <w:p w:rsidR="00FE20B6" w:rsidRPr="00FE20B6" w:rsidRDefault="00FE20B6" w:rsidP="00FE20B6">
      <w:pPr>
        <w:numPr>
          <w:ilvl w:val="0"/>
          <w:numId w:val="57"/>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наименование органа, выдавшего документ; </w:t>
      </w:r>
    </w:p>
    <w:p w:rsidR="00FE20B6" w:rsidRPr="00FE20B6" w:rsidRDefault="00FE20B6" w:rsidP="00FE20B6">
      <w:pPr>
        <w:numPr>
          <w:ilvl w:val="0"/>
          <w:numId w:val="57"/>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число, месяц и год рождения владельца Биржевых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Дополнительно к Требованию о досрочном погашении Биржевых облигаций,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а) в случае если владельцем Биржевых облигаций является юридическое лицо - нерезидент: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w:t>
      </w:r>
      <w:r w:rsidRPr="00FE20B6">
        <w:rPr>
          <w:rFonts w:ascii="Times New Roman" w:eastAsia="Times New Roman" w:hAnsi="Times New Roman"/>
          <w:b/>
          <w:i/>
          <w:sz w:val="21"/>
          <w:szCs w:val="21"/>
          <w:lang w:eastAsia="ru-RU"/>
        </w:rPr>
        <w:tab/>
        <w:t>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 В случае, если данное подтверждение составлено на иностранном языке, предоставляется также перевод на русский язык</w:t>
      </w:r>
      <w:r w:rsidRPr="00FE20B6">
        <w:rPr>
          <w:rFonts w:ascii="Times New Roman" w:eastAsia="Times New Roman" w:hAnsi="Times New Roman"/>
          <w:b/>
          <w:i/>
          <w:sz w:val="21"/>
          <w:szCs w:val="21"/>
          <w:vertAlign w:val="superscript"/>
          <w:lang w:eastAsia="ru-RU"/>
        </w:rPr>
        <w:footnoteReference w:id="1"/>
      </w:r>
      <w:r w:rsidRPr="00FE20B6">
        <w:rPr>
          <w:rFonts w:ascii="Times New Roman" w:eastAsia="Times New Roman" w:hAnsi="Times New Roman"/>
          <w:b/>
          <w:i/>
          <w:sz w:val="21"/>
          <w:szCs w:val="21"/>
          <w:lang w:eastAsia="ru-RU"/>
        </w:rPr>
        <w:t xml:space="preserve">. </w:t>
      </w: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либо лицу, уполномоченному владельцем Биржевых облигаций совершать действия, направленные на досрочное погашение  Биржевых облигаций,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Требование о досрочном погашении Биржевых облигаций, содержащее положения о выплате наличных денег, не удовлетворяется.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Эмитент не несет обязательств по досрочному погашению Биржевых облигаций по отношению: </w:t>
      </w:r>
    </w:p>
    <w:p w:rsidR="00FE20B6" w:rsidRPr="00FE20B6" w:rsidRDefault="00FE20B6" w:rsidP="00FE20B6">
      <w:pPr>
        <w:numPr>
          <w:ilvl w:val="0"/>
          <w:numId w:val="58"/>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к лицам, не представившим в указанный срок свои Требования о досрочном погашении Биржевых облигаций; </w:t>
      </w:r>
    </w:p>
    <w:p w:rsidR="00FE20B6" w:rsidRPr="00FE20B6" w:rsidRDefault="00FE20B6" w:rsidP="00FE20B6">
      <w:pPr>
        <w:numPr>
          <w:ilvl w:val="0"/>
          <w:numId w:val="58"/>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к лицам, представившим Требование о досрочном погашении Биржевых облигаций, не соответствующее установленным требованиям.</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r w:rsidRPr="00FE20B6">
        <w:rPr>
          <w:rFonts w:ascii="Times New Roman" w:eastAsia="Times New Roman" w:hAnsi="Times New Roman"/>
          <w:b/>
          <w:bCs/>
          <w:i/>
          <w:iCs/>
          <w:sz w:val="21"/>
          <w:szCs w:val="21"/>
          <w:lang w:eastAsia="ru-RU"/>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r w:rsidRPr="00FE20B6">
        <w:rPr>
          <w:rFonts w:ascii="Times New Roman" w:eastAsia="Times New Roman" w:hAnsi="Times New Roman"/>
          <w:b/>
          <w:bCs/>
          <w:i/>
          <w:iCs/>
          <w:sz w:val="21"/>
          <w:szCs w:val="21"/>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w:t>
      </w:r>
      <w:r w:rsidRPr="00FE20B6">
        <w:rPr>
          <w:rFonts w:ascii="Times New Roman" w:eastAsia="Times New Roman" w:hAnsi="Times New Roman"/>
          <w:b/>
          <w:i/>
          <w:sz w:val="21"/>
          <w:szCs w:val="21"/>
          <w:lang w:eastAsia="ru-RU"/>
        </w:rPr>
        <w:t xml:space="preserve"> </w:t>
      </w:r>
      <w:r w:rsidRPr="00FE20B6">
        <w:rPr>
          <w:rFonts w:ascii="Times New Roman" w:eastAsia="Times New Roman" w:hAnsi="Times New Roman"/>
          <w:b/>
          <w:bCs/>
          <w:i/>
          <w:iCs/>
          <w:sz w:val="21"/>
          <w:szCs w:val="21"/>
          <w:lang w:eastAsia="ru-RU"/>
        </w:rPr>
        <w:t>в пределах установленного действующим законодательством срока исполнения Эмитентом обязательства по досрочному погашению.</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bCs/>
          <w:i/>
          <w:iCs/>
          <w:sz w:val="21"/>
          <w:szCs w:val="21"/>
          <w:lang w:eastAsia="ru-RU"/>
        </w:rPr>
        <w:t>Досрочное погашение осуществляется в отношении всех поступивших Требований о досрочном погашении Биржевых облигаций, удовлетворяющих требованиям, указанным выше в данном пункте</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sz w:val="21"/>
          <w:szCs w:val="21"/>
          <w:lang w:eastAsia="ru-RU"/>
        </w:rPr>
        <w:t xml:space="preserve">Порядок раскрытия эмитентом информации о досрочном погашении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1) </w:t>
      </w:r>
      <w:r w:rsidRPr="00FE20B6">
        <w:rPr>
          <w:rFonts w:ascii="Times New Roman" w:eastAsia="Times New Roman" w:hAnsi="Times New Roman"/>
          <w:b/>
          <w:bCs/>
          <w:i/>
          <w:iCs/>
          <w:sz w:val="21"/>
          <w:szCs w:val="21"/>
          <w:lang w:eastAsia="ru-RU"/>
        </w:rPr>
        <w:t xml:space="preserve">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в случае </w:t>
      </w:r>
      <w:r w:rsidRPr="00FE20B6">
        <w:rPr>
          <w:rFonts w:ascii="Times New Roman" w:eastAsia="Times New Roman" w:hAnsi="Times New Roman"/>
          <w:b/>
          <w:i/>
          <w:sz w:val="21"/>
          <w:szCs w:val="21"/>
          <w:lang w:eastAsia="ru-RU"/>
        </w:rPr>
        <w:t xml:space="preserve">если Биржевые облигации Эмитента не включены в список ценных бумаг, допущенных к организованным торгам, других бирж, и о возникновении у владельцев Биржевых облигаций права требовать досрочного погашения Биржевых облигаций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биржи указанного уведомления: </w:t>
      </w:r>
    </w:p>
    <w:p w:rsidR="00FE20B6" w:rsidRPr="00FE20B6" w:rsidRDefault="00FE20B6" w:rsidP="00FE20B6">
      <w:pPr>
        <w:numPr>
          <w:ilvl w:val="0"/>
          <w:numId w:val="19"/>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 Ленте новостей - не позднее 1 (Одного) дня; </w:t>
      </w:r>
    </w:p>
    <w:p w:rsidR="00FE20B6" w:rsidRPr="00FE20B6" w:rsidRDefault="00FE20B6" w:rsidP="00FE20B6">
      <w:pPr>
        <w:numPr>
          <w:ilvl w:val="0"/>
          <w:numId w:val="19"/>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на Странице в сети Интернет - не позднее 2 (Двух) дней.</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При этом публикация на Странице в сети Интернет осуществляется после публикации в Ленте новостей.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Текст указанного сообщения должен быть доступен на Странице в сети Интернет с даты истечения срока, установленного нормативными актами Банка России для его опубликования в сети Интернет, а если оно опубликовано в сети Интернет после истечения такого срока, - с даты его опубликования в сети Интернет, и до погашения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Указанное сообщение о досрочном погашении должно содержать условия досрочного погашения (в том числе стоимость досрочного погашения, срок и порядок осуществления Эмитентом досрочного погашения).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Также Эмитент обязан направить в НРД уведомление о том, что биржа, осуществившая допуск Биржевых облигаций к торгам, прислала ему уведомление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бирж), о том, что Эмитент принимает Требования о досрочном погашении Биржевых облигаций и о </w:t>
      </w:r>
      <w:r w:rsidR="000D389B" w:rsidRPr="000D389B">
        <w:rPr>
          <w:rFonts w:ascii="Times New Roman" w:hAnsi="Times New Roman"/>
          <w:b/>
          <w:i/>
          <w:sz w:val="21"/>
          <w:szCs w:val="21"/>
        </w:rPr>
        <w:t>сроках испо</w:t>
      </w:r>
      <w:r w:rsidR="000D389B">
        <w:rPr>
          <w:rFonts w:ascii="Times New Roman" w:hAnsi="Times New Roman"/>
          <w:b/>
          <w:i/>
          <w:sz w:val="21"/>
          <w:szCs w:val="21"/>
        </w:rPr>
        <w:t>лнения обязательств по досрочн</w:t>
      </w:r>
      <w:r w:rsidR="000D389B" w:rsidRPr="000D389B">
        <w:rPr>
          <w:rFonts w:ascii="Times New Roman" w:hAnsi="Times New Roman"/>
          <w:b/>
          <w:i/>
          <w:sz w:val="21"/>
          <w:szCs w:val="21"/>
        </w:rPr>
        <w:t>ому погашению</w:t>
      </w:r>
      <w:r w:rsidR="000D389B">
        <w:rPr>
          <w:rFonts w:ascii="Times New Roman" w:hAnsi="Times New Roman"/>
          <w:b/>
          <w:i/>
          <w:sz w:val="21"/>
          <w:szCs w:val="21"/>
        </w:rPr>
        <w:t xml:space="preserve"> </w:t>
      </w:r>
      <w:r w:rsidRPr="00FE20B6">
        <w:rPr>
          <w:rFonts w:ascii="Times New Roman" w:eastAsia="Times New Roman" w:hAnsi="Times New Roman"/>
          <w:b/>
          <w:i/>
          <w:sz w:val="21"/>
          <w:szCs w:val="21"/>
          <w:lang w:eastAsia="ru-RU"/>
        </w:rPr>
        <w:t xml:space="preserve">Биржевых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2) При наступлении события, </w:t>
      </w:r>
      <w:r w:rsidRPr="00FE20B6">
        <w:rPr>
          <w:rFonts w:ascii="Times New Roman" w:eastAsia="Times New Roman" w:hAnsi="Times New Roman"/>
          <w:b/>
          <w:bCs/>
          <w:i/>
          <w:iCs/>
          <w:sz w:val="21"/>
          <w:szCs w:val="21"/>
          <w:lang w:eastAsia="ru-RU"/>
        </w:rPr>
        <w:t>повлекшего за собой прекращение</w:t>
      </w:r>
      <w:r w:rsidRPr="00FE20B6">
        <w:rPr>
          <w:rFonts w:ascii="Times New Roman" w:eastAsia="Times New Roman" w:hAnsi="Times New Roman"/>
          <w:b/>
          <w:i/>
          <w:sz w:val="21"/>
          <w:szCs w:val="21"/>
          <w:lang w:eastAsia="ru-RU"/>
        </w:rPr>
        <w:t xml:space="preserve"> права у владельцев Биржевых облигаций требовать досрочного погашения Биржевых облигаций, Эмитентом раскрывается информация </w:t>
      </w:r>
      <w:r w:rsidRPr="00FE20B6">
        <w:rPr>
          <w:rFonts w:ascii="Times New Roman" w:eastAsia="Times New Roman" w:hAnsi="Times New Roman"/>
          <w:b/>
          <w:bCs/>
          <w:i/>
          <w:iCs/>
          <w:sz w:val="21"/>
          <w:szCs w:val="21"/>
          <w:lang w:eastAsia="ru-RU"/>
        </w:rPr>
        <w:t>в форме сообщения о существенном факте «О</w:t>
      </w:r>
      <w:r w:rsidRPr="00FE20B6">
        <w:rPr>
          <w:rFonts w:ascii="Times New Roman" w:eastAsia="Times New Roman" w:hAnsi="Times New Roman"/>
          <w:b/>
          <w:i/>
          <w:sz w:val="21"/>
          <w:szCs w:val="21"/>
          <w:lang w:eastAsia="ru-RU"/>
        </w:rPr>
        <w:t xml:space="preserve"> прекращении у владельцев облигаций эмитента права требовать от эмитента досрочного погашения принадлежащих им облигаций эмитента» </w:t>
      </w:r>
      <w:r w:rsidRPr="00FE20B6">
        <w:rPr>
          <w:rFonts w:ascii="Times New Roman" w:eastAsia="Times New Roman" w:hAnsi="Times New Roman"/>
          <w:b/>
          <w:bCs/>
          <w:i/>
          <w:iCs/>
          <w:sz w:val="21"/>
          <w:szCs w:val="21"/>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r w:rsidRPr="00FE20B6">
        <w:rPr>
          <w:rFonts w:ascii="Times New Roman" w:eastAsia="Times New Roman" w:hAnsi="Times New Roman"/>
          <w:b/>
          <w:i/>
          <w:sz w:val="21"/>
          <w:szCs w:val="21"/>
          <w:lang w:eastAsia="ru-RU"/>
        </w:rPr>
        <w:t>:</w:t>
      </w:r>
    </w:p>
    <w:p w:rsidR="00FE20B6" w:rsidRPr="00FE20B6" w:rsidRDefault="00FE20B6" w:rsidP="00FE20B6">
      <w:pPr>
        <w:numPr>
          <w:ilvl w:val="0"/>
          <w:numId w:val="20"/>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в Ленте новостей - не позднее 1 (Одного) дня; </w:t>
      </w:r>
    </w:p>
    <w:p w:rsidR="00FE20B6" w:rsidRPr="00FE20B6" w:rsidRDefault="00FE20B6" w:rsidP="00FE20B6">
      <w:pPr>
        <w:numPr>
          <w:ilvl w:val="0"/>
          <w:numId w:val="20"/>
        </w:numPr>
        <w:autoSpaceDE w:val="0"/>
        <w:autoSpaceDN w:val="0"/>
        <w:spacing w:before="120"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на Странице в сети Интернет - не позднее 2 (Двух) дней.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 xml:space="preserve">При этом публикация на Странице в сети Интернет осуществляется после публикации в Ленте новостей.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sz w:val="21"/>
          <w:szCs w:val="21"/>
          <w:lang w:eastAsia="ru-RU"/>
        </w:rPr>
        <w:t>Эмитент обязан проинформировать НРД и Биржу о наступлении события, прекращающего право владельцев Биржевых облигаций требовать досрочного погашения Биржевых облигаций, а также о дате или порядке определения даты, с которой у владельцев Биржевых облигаций прекращается право требовать досрочного погашения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0D389B" w:rsidRPr="000D389B" w:rsidRDefault="000D389B" w:rsidP="000D389B">
      <w:pPr>
        <w:autoSpaceDE w:val="0"/>
        <w:autoSpaceDN w:val="0"/>
        <w:adjustRightInd w:val="0"/>
        <w:spacing w:after="0" w:line="240" w:lineRule="auto"/>
        <w:jc w:val="both"/>
        <w:rPr>
          <w:rFonts w:ascii="Times New Roman" w:eastAsia="Times New Roman" w:hAnsi="Times New Roman"/>
          <w:b/>
          <w:i/>
          <w:iCs/>
          <w:color w:val="000000"/>
          <w:sz w:val="21"/>
          <w:szCs w:val="21"/>
          <w:lang w:eastAsia="ru-RU"/>
        </w:rPr>
      </w:pPr>
      <w:r w:rsidRPr="000D389B">
        <w:rPr>
          <w:rFonts w:ascii="Times New Roman" w:eastAsia="Times New Roman" w:hAnsi="Times New Roman"/>
          <w:b/>
          <w:i/>
          <w:iCs/>
          <w:color w:val="000000"/>
          <w:sz w:val="21"/>
          <w:szCs w:val="21"/>
          <w:lang w:eastAsia="ru-RU"/>
        </w:rPr>
        <w:t xml:space="preserve">Эмитент раскрывает информацию об исполнении обязательств по досрочному погашению Биржевых облигаций (в том числе о количестве досрочно погашенных Биржевых облигаций) в форме сообщения о существенном факте «О погашении эмиссионных ценных бумаг эмитента» в следующие сроки с даты, в которую осуществляется досрочное погашение Биржевых облигаций: </w:t>
      </w:r>
    </w:p>
    <w:p w:rsidR="000D389B" w:rsidRPr="000D389B" w:rsidRDefault="000D389B" w:rsidP="000D389B">
      <w:pPr>
        <w:numPr>
          <w:ilvl w:val="0"/>
          <w:numId w:val="21"/>
        </w:numPr>
        <w:autoSpaceDE w:val="0"/>
        <w:autoSpaceDN w:val="0"/>
        <w:adjustRightInd w:val="0"/>
        <w:spacing w:after="0" w:line="240" w:lineRule="auto"/>
        <w:jc w:val="both"/>
        <w:rPr>
          <w:rFonts w:ascii="Times New Roman" w:eastAsia="Times New Roman" w:hAnsi="Times New Roman"/>
          <w:b/>
          <w:i/>
          <w:iCs/>
          <w:color w:val="000000"/>
          <w:sz w:val="21"/>
          <w:szCs w:val="21"/>
          <w:lang w:eastAsia="ru-RU"/>
        </w:rPr>
      </w:pPr>
      <w:r w:rsidRPr="000D389B">
        <w:rPr>
          <w:rFonts w:ascii="Times New Roman" w:eastAsia="Times New Roman" w:hAnsi="Times New Roman"/>
          <w:b/>
          <w:i/>
          <w:iCs/>
          <w:color w:val="000000"/>
          <w:sz w:val="21"/>
          <w:szCs w:val="21"/>
          <w:lang w:eastAsia="ru-RU"/>
        </w:rPr>
        <w:t xml:space="preserve">в Ленте новостей - не позднее 1 (Одного) дня; </w:t>
      </w:r>
    </w:p>
    <w:p w:rsidR="000D389B" w:rsidRPr="000D389B" w:rsidRDefault="000D389B" w:rsidP="000D389B">
      <w:pPr>
        <w:numPr>
          <w:ilvl w:val="0"/>
          <w:numId w:val="21"/>
        </w:numPr>
        <w:autoSpaceDE w:val="0"/>
        <w:autoSpaceDN w:val="0"/>
        <w:adjustRightInd w:val="0"/>
        <w:spacing w:after="0" w:line="240" w:lineRule="auto"/>
        <w:jc w:val="both"/>
        <w:rPr>
          <w:rFonts w:ascii="Times New Roman" w:eastAsia="Times New Roman" w:hAnsi="Times New Roman"/>
          <w:b/>
          <w:i/>
          <w:iCs/>
          <w:color w:val="000000"/>
          <w:sz w:val="21"/>
          <w:szCs w:val="21"/>
          <w:lang w:eastAsia="ru-RU"/>
        </w:rPr>
      </w:pPr>
      <w:r w:rsidRPr="000D389B">
        <w:rPr>
          <w:rFonts w:ascii="Times New Roman" w:eastAsia="Times New Roman" w:hAnsi="Times New Roman"/>
          <w:b/>
          <w:i/>
          <w:iCs/>
          <w:color w:val="000000"/>
          <w:sz w:val="21"/>
          <w:szCs w:val="21"/>
          <w:lang w:eastAsia="ru-RU"/>
        </w:rPr>
        <w:t xml:space="preserve">на Странице в сети Интернет - не позднее 2 (Двух) дней. </w:t>
      </w:r>
    </w:p>
    <w:p w:rsidR="000D389B" w:rsidRPr="000D389B" w:rsidRDefault="000D389B" w:rsidP="000D389B">
      <w:pPr>
        <w:autoSpaceDE w:val="0"/>
        <w:autoSpaceDN w:val="0"/>
        <w:adjustRightInd w:val="0"/>
        <w:spacing w:after="0" w:line="240" w:lineRule="auto"/>
        <w:jc w:val="both"/>
        <w:rPr>
          <w:rFonts w:ascii="Times New Roman" w:eastAsia="Times New Roman" w:hAnsi="Times New Roman"/>
          <w:b/>
          <w:i/>
          <w:iCs/>
          <w:color w:val="000000"/>
          <w:sz w:val="21"/>
          <w:szCs w:val="21"/>
          <w:lang w:eastAsia="ru-RU"/>
        </w:rPr>
      </w:pPr>
      <w:r w:rsidRPr="000D389B">
        <w:rPr>
          <w:rFonts w:ascii="Times New Roman" w:eastAsia="Times New Roman" w:hAnsi="Times New Roman"/>
          <w:b/>
          <w:i/>
          <w:iCs/>
          <w:color w:val="000000"/>
          <w:sz w:val="21"/>
          <w:szCs w:val="21"/>
          <w:lang w:eastAsia="ru-RU"/>
        </w:rPr>
        <w:t xml:space="preserve">При этом публикация на Странице в сети Интернет осуществляется после публикации в Ленте новостей. </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r w:rsidRPr="00FE20B6">
        <w:rPr>
          <w:rFonts w:ascii="Times New Roman" w:eastAsia="Times New Roman" w:hAnsi="Times New Roman"/>
          <w:b/>
          <w:i/>
          <w:iCs/>
          <w:sz w:val="21"/>
          <w:szCs w:val="21"/>
          <w:lang w:eastAsia="ru-RU"/>
        </w:rPr>
        <w:t>Иные условия досрочного погашения Биржевых облигаций:</w:t>
      </w:r>
      <w:r w:rsidRPr="00FE20B6">
        <w:rPr>
          <w:rFonts w:ascii="Times New Roman" w:eastAsia="Times New Roman" w:hAnsi="Times New Roman"/>
          <w:b/>
          <w:i/>
          <w:sz w:val="21"/>
          <w:szCs w:val="21"/>
          <w:lang w:eastAsia="ru-RU"/>
        </w:rPr>
        <w:t xml:space="preserve"> </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Cs/>
          <w:iCs/>
          <w:sz w:val="21"/>
          <w:szCs w:val="21"/>
          <w:lang w:eastAsia="ru-RU"/>
        </w:rPr>
      </w:pPr>
      <w:r w:rsidRPr="00FE20B6">
        <w:rPr>
          <w:rFonts w:ascii="Times New Roman" w:eastAsia="Times New Roman" w:hAnsi="Times New Roman"/>
          <w:b/>
          <w:bCs/>
          <w:i/>
          <w:iCs/>
          <w:sz w:val="21"/>
          <w:szCs w:val="21"/>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bCs/>
          <w:i/>
          <w:iCs/>
          <w:sz w:val="21"/>
          <w:szCs w:val="21"/>
          <w:lang w:eastAsia="ru-RU"/>
        </w:rPr>
      </w:pPr>
      <w:r w:rsidRPr="00FE20B6">
        <w:rPr>
          <w:rFonts w:ascii="Times New Roman" w:eastAsia="Times New Roman" w:hAnsi="Times New Roman"/>
          <w:b/>
          <w:i/>
          <w:iCs/>
          <w:sz w:val="21"/>
          <w:szCs w:val="21"/>
          <w:lang w:eastAsia="ru-RU"/>
        </w:rPr>
        <w:t xml:space="preserve">В случае принятия общим собранием владельцев Биржевых облигаций решения об отказе </w:t>
      </w:r>
      <w:r w:rsidRPr="00FE20B6">
        <w:rPr>
          <w:rFonts w:ascii="Times New Roman" w:eastAsia="Times New Roman" w:hAnsi="Times New Roman"/>
          <w:b/>
          <w:bCs/>
          <w:i/>
          <w:iCs/>
          <w:sz w:val="21"/>
          <w:szCs w:val="21"/>
          <w:lang w:eastAsia="ru-RU"/>
        </w:rPr>
        <w:t>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ind w:firstLine="567"/>
        <w:jc w:val="both"/>
        <w:rPr>
          <w:rFonts w:ascii="Times New Roman" w:eastAsia="Times New Roman" w:hAnsi="Times New Roman"/>
          <w:sz w:val="21"/>
          <w:szCs w:val="21"/>
          <w:lang w:eastAsia="ru-RU"/>
        </w:rPr>
      </w:pPr>
      <w:r w:rsidRPr="00FE20B6">
        <w:rPr>
          <w:rFonts w:ascii="Times New Roman" w:eastAsia="Times New Roman" w:hAnsi="Times New Roman"/>
          <w:sz w:val="21"/>
          <w:szCs w:val="21"/>
          <w:lang w:eastAsia="ru-RU"/>
        </w:rPr>
        <w:t xml:space="preserve">2. Досрочное погашение по усмотрению эмитента </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Предусмотрено досрочное погашение Биржевых облигаций по усмотрению Эмитента исключительно в порядке и на условиях, определенных п. 9.5.2. Решения о выпуске ценных бумаг и п.9.1.2. (в) Проспекта ценных бумаг.</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Эмитент может иметь право принять решение о досрочном погашении Биржевых облигаций в дату окончания k-го купонного периода (</w:t>
      </w:r>
      <w:r w:rsidR="000D389B" w:rsidRPr="003E1FA2">
        <w:rPr>
          <w:rFonts w:ascii="Times New Roman" w:eastAsia="Times New Roman" w:hAnsi="Times New Roman"/>
          <w:b/>
          <w:i/>
          <w:iCs/>
          <w:sz w:val="21"/>
          <w:szCs w:val="21"/>
          <w:lang w:eastAsia="ru-RU"/>
        </w:rPr>
        <w:t>2&lt;</w:t>
      </w:r>
      <w:r w:rsidRPr="00FE20B6">
        <w:rPr>
          <w:rFonts w:ascii="Times New Roman" w:eastAsia="Times New Roman" w:hAnsi="Times New Roman"/>
          <w:b/>
          <w:i/>
          <w:iCs/>
          <w:sz w:val="21"/>
          <w:szCs w:val="21"/>
          <w:lang w:eastAsia="ru-RU"/>
        </w:rPr>
        <w:t>k&lt;10), предшествующего купонному периоду, процентная ставка по которому будет определена после полной оплаты Биржевых облигаций, раскрытия ЗАО «ФБ ММВБ» информации об итогах выпуска Биржевых облигаций и уведомления об этом Банка России (далее – «право досрочного погашения Биржевых облигаций в дату окончания очередного купонного периода»).</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Эмитент вправе принять решение о наличии у него права досрочного погашения Биржевых облигаций в дату окончания очередного купонного периода не позднее, чем за 1 (Один) день до даты начала размещения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О принятом решении о возможности досрочного погашения в указанную дату (даты) Эмитент уведомляет Биржу не позднее, чем за 1 (Один) день до даты начала размещения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xml:space="preserve">Если Эмитент примет решение о наличии у него права досрочного погашения Биржевых облигаций в дату окончания очередного купонного периода, то решение о досрочном погашении Биржевых облигаций по усмотрению Эмитента, принимается Эмитентом и раскрывается не позднее, чем за 14 (Четырнадцать) дней до даты окончания k-го купонного периода - даты досрочного погашения Биржевых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Приобретение Биржевых облигаций данного выпуска означает согласие приобретателя Биржевых облигаций с возможностью их досрочного погашения по усмотрению Эмитента.</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xml:space="preserve">Досрочное погашение Биржевых облигаций производится денежными средствами в валюте Российской Федерации в безналичном порядке. </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Досрочное погашение Биржевых облигаций по усмотрению Эмитента осуществляется в отношении всех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Биржевые облигации, погашенные Эмитентом досрочно, не могут быть выпущены в обращение.</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Стоимость досрочного погашения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Порядок определения стоимости:</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xml:space="preserve">Биржевые облигации погашаются досрочно по стоимости, составляющей 100 (Сто) процентов от номинальной стоимости Биржевых облигаций. </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При этом выплачивается купонный доход за соответствующий купонный период.</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Порядок досрочного погашения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Снятие Сертификата с хранения производится после списания всех Биржевых облигаций со счетов в НРД.</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Срок (порядок определения срока), в течение которого облигации могут быть досрочно погашены Эмитентом:</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Досрочное погашение Биржевых облигаций допускается только после полной оплаты Биржевых облигаций, раскрытия ЗАО «ФБ ММВБ» информации об итогах выпуска Биржевых облигаций и уведомления об этом Банка России.</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Решение о досрочном погашении Биржевых облигаций по усмотрению Эмитента, принимается Эмитентом и раскрывается не позднее, чем за 14 (Четырнадцать) дней до даты окончания k-го купонного периода - даты досрочного погашения Биржевых облигаций в порядке и сроки, указанные в п. 11 Решения о выпуске ценных бумаг и п.2.9. Проспекта ценных бумаг.</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Датой досрочного погашения Биржевых облигаций по усмотрению Эмитента является:</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k, определенную решением уполномоченного органа управления Эмитента.</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Порядок раскрытия эмитентом информации о досрочном погашении Биржевых облигаций по усмотрению Эмитента:</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1) Сообщение о принятии Эмитентом решения о наличии у него права досрочного погашения Биржевых облигаций в дату окончания очередного купонного периода публикуется в форме сообщения о существенном факте следующим образом:</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-в Ленте новостей - не позднее 1 (Одного) дня с даты принятия решения о возможности досрочного погашения  Биржевых облигаций в дату окончания k-го купонного периода и не позднее, чем за 1 (Один) день до даты начала размещения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-на Странице в сети интернет - не позднее 2 (Двух) дней с даты принятия решения о возможности досрочного погашения</w:t>
      </w:r>
      <w:r w:rsidRPr="00FE20B6" w:rsidDel="00133D78">
        <w:rPr>
          <w:rFonts w:ascii="Times New Roman" w:eastAsia="Times New Roman" w:hAnsi="Times New Roman"/>
          <w:b/>
          <w:i/>
          <w:iCs/>
          <w:sz w:val="21"/>
          <w:szCs w:val="21"/>
          <w:lang w:eastAsia="ru-RU"/>
        </w:rPr>
        <w:t xml:space="preserve"> </w:t>
      </w:r>
      <w:r w:rsidRPr="00FE20B6">
        <w:rPr>
          <w:rFonts w:ascii="Times New Roman" w:eastAsia="Times New Roman" w:hAnsi="Times New Roman"/>
          <w:b/>
          <w:i/>
          <w:iCs/>
          <w:sz w:val="21"/>
          <w:szCs w:val="21"/>
          <w:lang w:eastAsia="ru-RU"/>
        </w:rPr>
        <w:t>Биржевых облигаций в дату окончания k-го купонного периода и не позднее, чем за 1 (Один) день до даты начала размещения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2) Сообщение о принятии Эмитентом решения о досрочном погашении Биржевых облигаций в дату окончания очередного купонного периода публикуется в форме сообщения о существенном факте следующим образом:</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-в Ленте новостей - не позднее 1 (Одного) дня с даты принятия решения о досрочном погашении Биржевых облигаций в дату окончания очередного купонного периода и не позднее, чем за 14 (Четырнадцать) дней до даты досрочного погашения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-на Странице в сети интернет - не позднее 2 (Двух) дней с даты принятия решения о досрочном погашении Биржевых облигаций в дату окончания очередного купонного периода и не позднее, чем за 14 (Четырнадцать) дней до даты досрочного погашения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При этом публикация в сети Интернет осуществляется после публикации в ленте новостей.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Указанное сообщение должно содержать следующую информацию:</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наименование Эмитента;</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стоимость досрочного погашения;</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срок досрочного погашения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порядок осуществления Эмитентом досрочного погашения Биржевых облигаций по усмотрению Эмитента.</w:t>
      </w:r>
    </w:p>
    <w:p w:rsidR="00FE20B6" w:rsidRPr="00FE20B6" w:rsidRDefault="00FE20B6" w:rsidP="00FE20B6">
      <w:pPr>
        <w:autoSpaceDE w:val="0"/>
        <w:autoSpaceDN w:val="0"/>
        <w:spacing w:after="0" w:line="240" w:lineRule="auto"/>
        <w:jc w:val="both"/>
        <w:rPr>
          <w:rFonts w:ascii="Times New Roman" w:eastAsia="Times New Roman" w:hAnsi="Times New Roman"/>
          <w:b/>
          <w:i/>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sz w:val="21"/>
          <w:szCs w:val="21"/>
          <w:lang w:eastAsia="ru-RU"/>
        </w:rPr>
        <w:t xml:space="preserve">Данное сообщение среди прочих сведений должно включать номер купонного периода, в дату окончания которого Эмитент осуществляет досрочное погашение Биржевых облигаций, подлежащих погашению в дату окончания указанного купонного периода. </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sz w:val="21"/>
          <w:szCs w:val="21"/>
          <w:lang w:eastAsia="ru-RU"/>
        </w:rPr>
        <w:t xml:space="preserve">Эмитент информирует Биржу и НРД о принятом решении о досрочном погашении, не позднее </w:t>
      </w:r>
      <w:r w:rsidRPr="00FE20B6">
        <w:rPr>
          <w:rFonts w:ascii="Times New Roman" w:eastAsia="Times New Roman" w:hAnsi="Times New Roman"/>
          <w:b/>
          <w:i/>
          <w:iCs/>
          <w:sz w:val="21"/>
          <w:szCs w:val="21"/>
          <w:lang w:eastAsia="ru-RU"/>
        </w:rPr>
        <w:t>1 (Одного) дня с даты принятия решения о досрочном погашении Биржевых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xml:space="preserve">3) Эмитент раскрывает информацию об исполнении обязательств по досрочному погашению Биржевых облигаций (в том числе о количестве досрочно погашенных Биржевых облигаций) в форме сообщения о существенном факте «О погашении эмиссионных ценных бумаг эмитента» в следующие сроки с даты, в которую осуществляется досрочное погашение Биржевых облигаций: </w:t>
      </w:r>
    </w:p>
    <w:p w:rsidR="00FE20B6" w:rsidRPr="00FE20B6" w:rsidRDefault="00FE20B6" w:rsidP="00FE20B6">
      <w:pPr>
        <w:numPr>
          <w:ilvl w:val="0"/>
          <w:numId w:val="21"/>
        </w:numPr>
        <w:autoSpaceDE w:val="0"/>
        <w:autoSpaceDN w:val="0"/>
        <w:spacing w:before="120"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xml:space="preserve">в Ленте новостей - не позднее 1 (Одного) дня; </w:t>
      </w:r>
    </w:p>
    <w:p w:rsidR="00FE20B6" w:rsidRPr="00FE20B6" w:rsidRDefault="00FE20B6" w:rsidP="00FE20B6">
      <w:pPr>
        <w:numPr>
          <w:ilvl w:val="0"/>
          <w:numId w:val="21"/>
        </w:numPr>
        <w:autoSpaceDE w:val="0"/>
        <w:autoSpaceDN w:val="0"/>
        <w:spacing w:before="120"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xml:space="preserve">на Странице в сети Интернет - не позднее 2 (Двух) дней. </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 xml:space="preserve">При этом публикация на Странице в сети Интернет осуществляется после публикации в Ленте новостей. </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Иные условия досрочного погашения облигаций:</w:t>
      </w:r>
    </w:p>
    <w:p w:rsidR="00FE20B6" w:rsidRPr="00FE20B6" w:rsidRDefault="00FE20B6" w:rsidP="00FE20B6">
      <w:pPr>
        <w:autoSpaceDE w:val="0"/>
        <w:autoSpaceDN w:val="0"/>
        <w:spacing w:after="0" w:line="240" w:lineRule="auto"/>
        <w:jc w:val="both"/>
        <w:rPr>
          <w:rFonts w:ascii="Times New Roman" w:eastAsia="Times New Roman" w:hAnsi="Times New Roman"/>
          <w:b/>
          <w:i/>
          <w:iCs/>
          <w:sz w:val="21"/>
          <w:szCs w:val="21"/>
          <w:lang w:eastAsia="ru-RU"/>
        </w:rPr>
      </w:pPr>
      <w:r w:rsidRPr="00FE20B6">
        <w:rPr>
          <w:rFonts w:ascii="Times New Roman" w:eastAsia="Times New Roman" w:hAnsi="Times New Roman"/>
          <w:b/>
          <w:i/>
          <w:iCs/>
          <w:sz w:val="21"/>
          <w:szCs w:val="21"/>
          <w:lang w:eastAsia="ru-RU"/>
        </w:rPr>
        <w:t>Отсутствуют.</w:t>
      </w:r>
    </w:p>
    <w:p w:rsidR="00743F64" w:rsidRDefault="00743F64" w:rsidP="0039365A">
      <w:pPr>
        <w:spacing w:after="0" w:line="240" w:lineRule="auto"/>
        <w:jc w:val="both"/>
        <w:rPr>
          <w:rFonts w:ascii="Times New Roman" w:hAnsi="Times New Roman"/>
          <w:b/>
          <w:i/>
          <w:sz w:val="21"/>
          <w:szCs w:val="21"/>
        </w:rPr>
      </w:pPr>
    </w:p>
    <w:p w:rsidR="00743F64" w:rsidRPr="0039365A" w:rsidRDefault="008C7D4D" w:rsidP="0039365A">
      <w:pPr>
        <w:spacing w:after="0" w:line="240" w:lineRule="auto"/>
        <w:jc w:val="both"/>
        <w:rPr>
          <w:rFonts w:ascii="Times New Roman" w:hAnsi="Times New Roman"/>
          <w:sz w:val="21"/>
          <w:szCs w:val="21"/>
        </w:rPr>
      </w:pPr>
      <w:r w:rsidRPr="0039365A">
        <w:rPr>
          <w:rFonts w:ascii="Times New Roman" w:hAnsi="Times New Roman"/>
          <w:sz w:val="21"/>
          <w:szCs w:val="21"/>
        </w:rPr>
        <w:t>г) порядок и условия приобретения облигаций эмитентом с возможностью их последующего обращения.</w:t>
      </w:r>
    </w:p>
    <w:p w:rsidR="008C7D4D" w:rsidRDefault="008C7D4D" w:rsidP="008C7D4D">
      <w:pPr>
        <w:spacing w:after="0" w:line="240" w:lineRule="auto"/>
        <w:rPr>
          <w:rFonts w:ascii="Times New Roman" w:hAnsi="Times New Roman"/>
          <w:b/>
          <w:i/>
          <w:sz w:val="21"/>
          <w:szCs w:val="21"/>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color w:val="000000"/>
          <w:sz w:val="21"/>
          <w:szCs w:val="21"/>
          <w:lang w:eastAsia="ru-RU"/>
        </w:rPr>
      </w:pPr>
      <w:r w:rsidRPr="00FE20B6">
        <w:rPr>
          <w:rFonts w:ascii="Times New Roman" w:eastAsia="Times New Roman" w:hAnsi="Times New Roman"/>
          <w:b/>
          <w:bCs/>
          <w:i/>
          <w:color w:val="000000"/>
          <w:sz w:val="21"/>
          <w:szCs w:val="21"/>
          <w:lang w:eastAsia="ru-RU"/>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color w:val="000000"/>
          <w:sz w:val="21"/>
          <w:szCs w:val="21"/>
          <w:lang w:eastAsia="ru-RU"/>
        </w:rPr>
      </w:pPr>
      <w:r w:rsidRPr="00FE20B6">
        <w:rPr>
          <w:rFonts w:ascii="Times New Roman" w:eastAsia="Times New Roman" w:hAnsi="Times New Roman"/>
          <w:b/>
          <w:bCs/>
          <w:i/>
          <w:color w:val="000000"/>
          <w:sz w:val="21"/>
          <w:szCs w:val="21"/>
          <w:lang w:eastAsia="ru-RU"/>
        </w:rPr>
        <w:t>Эмитент имеет право приобретать Биржевые облигации настоящего выпуска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Для целей настоящего пункта вводится следующее обозначение: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Агент по приобретению – Участник торгов, уполномоченный Эмитентом на приобретение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В случае, если на момент совершения определенных действий, связанных с приобретением Биржевых облигаций,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приобретение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Оплата Биржевых облигаций при их приобретении осуществляется деньгами.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до наступления срока погашения вправе погасить приобретенные им Биржевые облигации досрочно. В этом случае погашение осуществляется в соответствии с регламентами НРД. Приобретенные Эмитентом Биржевые облигации, погашенные им досрочно, не могут быть вновь выпущены в обращение. Положения Решения о выпуске и Проспекта о досрочном погашении облигаций по усмотрению их Эмитента к досрочному погашению приобретенных Эмитентом Биржевых облигаций не применяются.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color w:val="000000"/>
          <w:sz w:val="21"/>
          <w:szCs w:val="21"/>
          <w:lang w:eastAsia="ru-RU"/>
        </w:rPr>
      </w:pPr>
      <w:r w:rsidRPr="00FE20B6">
        <w:rPr>
          <w:rFonts w:ascii="Times New Roman" w:eastAsia="Times New Roman" w:hAnsi="Times New Roman"/>
          <w:b/>
          <w:bCs/>
          <w:i/>
          <w:iCs/>
          <w:color w:val="000000"/>
          <w:sz w:val="21"/>
          <w:szCs w:val="21"/>
          <w:lang w:eastAsia="ru-RU"/>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их эмитентом, в том числе о количестве приобретенных эмитентом облигаций: указано в пункте 10.3 Решения о выпуске.</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color w:val="000000"/>
          <w:sz w:val="21"/>
          <w:szCs w:val="21"/>
          <w:lang w:eastAsia="ru-RU"/>
        </w:rPr>
      </w:pPr>
    </w:p>
    <w:p w:rsidR="00FE20B6" w:rsidRPr="00FE20B6" w:rsidRDefault="00FE20B6" w:rsidP="00FE20B6">
      <w:pPr>
        <w:autoSpaceDE w:val="0"/>
        <w:autoSpaceDN w:val="0"/>
        <w:adjustRightInd w:val="0"/>
        <w:spacing w:after="0" w:line="240" w:lineRule="auto"/>
        <w:ind w:firstLine="567"/>
        <w:jc w:val="both"/>
        <w:rPr>
          <w:rFonts w:ascii="Times New Roman" w:eastAsia="Times New Roman" w:hAnsi="Times New Roman"/>
          <w:color w:val="000000"/>
          <w:sz w:val="21"/>
          <w:szCs w:val="21"/>
          <w:lang w:eastAsia="ru-RU"/>
        </w:rPr>
      </w:pPr>
      <w:r w:rsidRPr="00FE20B6">
        <w:rPr>
          <w:rFonts w:ascii="Times New Roman" w:eastAsia="Times New Roman" w:hAnsi="Times New Roman"/>
          <w:bCs/>
          <w:color w:val="000000"/>
          <w:sz w:val="21"/>
          <w:szCs w:val="21"/>
          <w:lang w:eastAsia="ru-RU"/>
        </w:rPr>
        <w:t xml:space="preserve">1. Предусматривается обязанность приобретения Эмитентом </w:t>
      </w:r>
      <w:r w:rsidR="00D90825">
        <w:rPr>
          <w:rFonts w:ascii="Times New Roman" w:eastAsia="Times New Roman" w:hAnsi="Times New Roman"/>
          <w:bCs/>
          <w:color w:val="000000"/>
          <w:sz w:val="21"/>
          <w:szCs w:val="21"/>
          <w:lang w:eastAsia="ru-RU"/>
        </w:rPr>
        <w:t>Биржевых о</w:t>
      </w:r>
      <w:r w:rsidRPr="00FE20B6">
        <w:rPr>
          <w:rFonts w:ascii="Times New Roman" w:eastAsia="Times New Roman" w:hAnsi="Times New Roman"/>
          <w:bCs/>
          <w:color w:val="000000"/>
          <w:sz w:val="21"/>
          <w:szCs w:val="21"/>
          <w:lang w:eastAsia="ru-RU"/>
        </w:rPr>
        <w:t xml:space="preserve">блигаций по требованию их владельца (владельцев) с возможностью их последующего обращения до истечения срока погашения.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раскрытия ФБ ММВБ информации об итогах выпуска Биржевых облигаций и уведомления об этом Банка России в установленном им порядке (далее – «Период предъявления Биржевых облигаций к приобретению Эмитентом»).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FE20B6">
        <w:rPr>
          <w:rFonts w:ascii="Times New Roman" w:eastAsia="Times New Roman" w:hAnsi="Times New Roman"/>
          <w:bCs/>
          <w:iCs/>
          <w:color w:val="000000"/>
          <w:sz w:val="21"/>
          <w:szCs w:val="21"/>
          <w:lang w:eastAsia="ru-RU"/>
        </w:rPr>
        <w:t>порядок раскрытия (предоставления) информации о порядке и условиях приобретения облигаций их эмитентом:</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Информация о приобретении Биржевых облигаций по требованию их владельцев раскрывается одновременно с информацией об определенных ставках по купонам.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Решения о выпуске и п. 2.9 Проспекта.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Агентом по приобретению является Андеррайтер.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может принять решение о смене лица, которое будет исполнять функции Агента по приобретению.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Информация об указанном решении публикуется Эмитентом в порядке и сроки, указанные в п. 11 Решения о выпуске и п. 2.9 Проспекта.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информирует Биржу о принятых решениях не позднее, чем во 2 (Второй) день с даты принятия указанного решения.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Cs/>
          <w:iCs/>
          <w:color w:val="000000"/>
          <w:sz w:val="21"/>
          <w:szCs w:val="21"/>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FE20B6">
        <w:rPr>
          <w:rFonts w:ascii="Times New Roman" w:eastAsia="Times New Roman" w:hAnsi="Times New Roman"/>
          <w:b/>
          <w:bCs/>
          <w:i/>
          <w:iCs/>
          <w:color w:val="000000"/>
          <w:sz w:val="21"/>
          <w:szCs w:val="21"/>
          <w:lang w:eastAsia="ru-RU"/>
        </w:rPr>
        <w:t xml:space="preserve"> указано ниже в настоящем пункте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 на рынке ценных бумаг.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2) 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w:t>
      </w:r>
    </w:p>
    <w:p w:rsidR="00FE20B6" w:rsidRPr="00FE20B6" w:rsidRDefault="00FE20B6" w:rsidP="00FE20B6">
      <w:pPr>
        <w:autoSpaceDE w:val="0"/>
        <w:autoSpaceDN w:val="0"/>
        <w:adjustRightInd w:val="0"/>
        <w:spacing w:after="0" w:line="240" w:lineRule="auto"/>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Уведомление должно быть подписано уполномоченным лицом Держателя.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Уведомление должно быть составлено на фирменном бланке Держателя по следующей форме: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«Настоящим ____________________ (полное наименование Держателя Биржевых облигаций, ОГРН/ИНН) сообщает о намерении продать ООО «Промнефтесервис»</w:t>
      </w:r>
      <w:r w:rsidRPr="00FE20B6">
        <w:rPr>
          <w:rFonts w:ascii="Times New Roman" w:eastAsia="Times New Roman" w:hAnsi="Times New Roman"/>
          <w:b/>
          <w:i/>
          <w:sz w:val="21"/>
          <w:szCs w:val="21"/>
          <w:lang w:eastAsia="ru-RU"/>
        </w:rPr>
        <w:t xml:space="preserve"> </w:t>
      </w:r>
      <w:r w:rsidRPr="00FE20B6">
        <w:rPr>
          <w:rFonts w:ascii="Times New Roman" w:eastAsia="Times New Roman" w:hAnsi="Times New Roman"/>
          <w:b/>
          <w:bCs/>
          <w:i/>
          <w:iCs/>
          <w:color w:val="000000"/>
          <w:sz w:val="21"/>
          <w:szCs w:val="21"/>
          <w:lang w:eastAsia="ru-RU"/>
        </w:rPr>
        <w:t xml:space="preserve">Биржевые облигации документарные процентные неконвертируемые на предъявителя с обязательным централизованным хранением серии БО-01 ООО «Промнефтесервис», идентификационный номер выпуска ____________, принадлежащие __________________ (полное наименование/ Фамилия, имя, отчество владельца Биржевых облигаций) в соответствии с условиями Проспекта ценных бумаг и Решения о выпуске ценных бумаг.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Полное наименование Держателя: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________________________________________________________________________________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Количество предлагаемых к продаже Биржевых облигаций (цифрами и прописью: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________________________________________________________________________________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Подпись, Печать Держателя»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Полученными считаются только те Уведомления, которые были надлежаще оформлены и оригиналы которых фактически получены Агентом по приобретению в течение Периода предъявления Биржевых облигаций к приобретению Эмитентом.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Уведомление считается полученным Агентом по приобретению: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при направлении по почтовому адресу Агенту по приобретению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обязуется приобрести все Биржевые облигации, уведомления о намерении продажи которых поступили от Держателей в Период предъявления Биржевых облигаций к приобретению Эмитентом.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не несет обязательств по покупке Биржевых облигаций по отношению к тем владельцам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которые, не представили в Период предъявления Биржевых облигаций к приобретению Эмитентом свои Уведомления либо представили Уведомления, не соответствующие изложенным выше требованиям;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держатели Биржевых облигаций, являющиеся Участником организованных торгов, действующие за счет и по поручению указанных владельцев Биржевых облигаций, не представили в Период предъявления Биржевых облигаций к приобретению Эмитентом Уведомления в отношении указанных владельцев, либо представили Уведомления, не соответствующие изложенным выше требованиям.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организованных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Дата приобретения Биржевых облигаций определяется как третий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обязуется в срок с 13 часов 00 минут до 17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Решения о выпуске и находящимся в Системе торгов к моменту заключения сделки.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Порядок принятия уполномоченным органом эмитента решения о приобретении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sz w:val="21"/>
          <w:szCs w:val="21"/>
          <w:lang w:eastAsia="ru-RU"/>
        </w:rPr>
      </w:pPr>
    </w:p>
    <w:p w:rsidR="00FE20B6" w:rsidRPr="00FE20B6" w:rsidRDefault="00FE20B6" w:rsidP="00FE20B6">
      <w:pPr>
        <w:autoSpaceDE w:val="0"/>
        <w:autoSpaceDN w:val="0"/>
        <w:adjustRightInd w:val="0"/>
        <w:spacing w:after="0" w:line="240" w:lineRule="auto"/>
        <w:ind w:firstLine="567"/>
        <w:jc w:val="both"/>
        <w:rPr>
          <w:rFonts w:ascii="Times New Roman" w:eastAsia="Times New Roman" w:hAnsi="Times New Roman"/>
          <w:sz w:val="21"/>
          <w:szCs w:val="21"/>
          <w:lang w:eastAsia="ru-RU"/>
        </w:rPr>
      </w:pPr>
      <w:r w:rsidRPr="00FE20B6">
        <w:rPr>
          <w:rFonts w:ascii="Times New Roman" w:eastAsia="Times New Roman" w:hAnsi="Times New Roman"/>
          <w:sz w:val="21"/>
          <w:szCs w:val="21"/>
          <w:lang w:eastAsia="ru-RU"/>
        </w:rPr>
        <w:t xml:space="preserve">2. </w:t>
      </w:r>
      <w:r w:rsidRPr="00FE20B6">
        <w:rPr>
          <w:rFonts w:ascii="Times New Roman" w:eastAsia="Times New Roman" w:hAnsi="Times New Roman"/>
          <w:bCs/>
          <w:sz w:val="21"/>
          <w:szCs w:val="21"/>
          <w:lang w:eastAsia="ru-RU"/>
        </w:rPr>
        <w:t>Предусматривается возм</w:t>
      </w:r>
      <w:r>
        <w:rPr>
          <w:rFonts w:ascii="Times New Roman" w:eastAsia="Times New Roman" w:hAnsi="Times New Roman"/>
          <w:bCs/>
          <w:sz w:val="21"/>
          <w:szCs w:val="21"/>
          <w:lang w:eastAsia="ru-RU"/>
        </w:rPr>
        <w:t>ожность приобретения Эмитентом Биржевых о</w:t>
      </w:r>
      <w:r w:rsidRPr="00FE20B6">
        <w:rPr>
          <w:rFonts w:ascii="Times New Roman" w:eastAsia="Times New Roman" w:hAnsi="Times New Roman"/>
          <w:bCs/>
          <w:sz w:val="21"/>
          <w:szCs w:val="21"/>
          <w:lang w:eastAsia="ru-RU"/>
        </w:rPr>
        <w:t>блигаций по соглашению с их владельцем (владельцами) с возможностью их дальнейшего обращения до истечения срока погашения на условиях, определенных Решением о выпуске ценных бумаг и Проспектом ценных бумаг</w:t>
      </w:r>
      <w:r w:rsidRPr="00FE20B6">
        <w:rPr>
          <w:rFonts w:ascii="Times New Roman" w:eastAsia="Times New Roman" w:hAnsi="Times New Roman"/>
          <w:b/>
          <w:bCs/>
          <w:sz w:val="21"/>
          <w:szCs w:val="21"/>
          <w:lang w:eastAsia="ru-RU"/>
        </w:rPr>
        <w:t xml:space="preserve">. </w:t>
      </w:r>
    </w:p>
    <w:p w:rsidR="00D90825" w:rsidRDefault="00D90825"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Порядок и условия приобретения Эмитентом облигаций по соглашен</w:t>
      </w:r>
      <w:r w:rsidR="00D90825">
        <w:rPr>
          <w:rFonts w:ascii="Times New Roman" w:eastAsia="Times New Roman" w:hAnsi="Times New Roman"/>
          <w:b/>
          <w:bCs/>
          <w:i/>
          <w:iCs/>
          <w:color w:val="000000"/>
          <w:sz w:val="21"/>
          <w:szCs w:val="21"/>
          <w:lang w:eastAsia="ru-RU"/>
        </w:rPr>
        <w:t>ию с владельцами облигаций.</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Решением о выпуске и Проспектом.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а) Решение о приобретении Биржевых облигаций принимается уполномоченным органом Эмитента с учетом положений Решения о выпуске и Проспекта. Возможно неоднократное принятие решений о приобретении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Решение уполномоченного органа Эмитента о приобретении Биржевых облигаций по соглашению с владельцами Биржевых облигаций должно содержать: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дату принятия решения о приобретении (выкупе)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серию и форму Биржевых облигаций, идентификационный номер и дату допуска Биржевых облигаций к торгам на бирже в процессе размещения;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количество приобретаемых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порядок принятия предложения о приобретении владельцами Биржевых облигаций 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дату начала приобретения Эмитентом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дату окончания приобретения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цену приобретения Биржевых облигаций или порядок ее определения;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порядок приобретения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форму и срок оплаты;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r w:rsidRPr="00FE20B6">
        <w:rPr>
          <w:rFonts w:ascii="Times New Roman" w:eastAsia="Times New Roman" w:hAnsi="Times New Roman"/>
          <w:b/>
          <w:bCs/>
          <w:i/>
          <w:iCs/>
          <w:sz w:val="21"/>
          <w:szCs w:val="21"/>
          <w:lang w:eastAsia="ru-RU"/>
        </w:rPr>
        <w:t>б) В соответствии со сроками, условиями и порядком приобретения Биржевых облигаций, опубликованными в Ленте новостей, и на Странице в сети Интернет, Эмитент приобретает Биржевые облигации у владельцев Биржевых облигаций путем совершения сделок купли-продажи с использованием Системы торгов, если иное не предусмотрено решением Эмитента. Владелец Биржевых облигаций, являющийся Участником торгов и желающий продать Биржевые облигации Эмитенту, действует самостоятельно. В случае если владелец Биржевых облигаций не является</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Участником торгов, он может заключить соответствующий договор с любым Участником торгов, и дать ему поручение на продажу Биржевых облигаций Эмитенту.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Держатель Биржевых облигаций должен передать Агенту по приобретению Уведомление о намерении продать Эмитенту определенное количество Биржевых облигаций (далее – «Уведомление») в соответствии со сроками, условиями и порядком приобретения Биржевых облигаций, опубликованными в Ленте новостей и на Странице в сети Интернет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Указанное Уведомление направляется по почтовому адресу Агента по приобретению заказным письмом с уведомлением о вручении и описью вложения или вручается под расписку уполномоченному лицу Агента по приобретению.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Указанное Уведомление должно быть подписано уполномоченным лицом Держателя Биржевых облигаций и содержать информацию о полном наименовании Держателя, серии и количестве Биржевых облигаций предлагаемых к продаже, адресе Держателя для направления корреспонденции, контактном телефоне и факсе.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К Уведомлению прилагается доверенность или иные документы, подтверждающие полномочия уполномоченного лица Держателя Биржевых облигаций на подписание Уведомления.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Уведомление считается полученным Агентом по приобретению с даты вручения адресату, при условии соответствия Уведомления всем требованиям, установленным сообщением о существенном факте о приобретении Биржевых облигаций.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Уведомление считается полученным Агентом по приобретению, если: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на уведомлении о вручении почтовой корреспонденции проставлена отметка о получении почтовой корреспонденции Агентом по приобретению;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на уведомлении о вручении почтовой корреспонденции проставлена отметка о том, что Агент по приобретению отказался от получения почтовой корреспонденции;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Уведомление, отправленное заказным письмом по почтовому адресу Агента по приобретению, не получено Агентом по приобретению в связи с его отсутствием по указанному адресу.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Уведомление считается врученным уполномоченному лицу Агента по приобретению, если: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на копии Уведомления, оставшейся у владельца Биржевых облигаций или лица, уполномоченного владельцем на распоряжение Биржевыми облигациями проставлена подпись уполномоченного лица Агента по приобретению о получении Уведомления;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на Уведомлении проставлена отметка о том, что уполномоченное лицо Агента по приобретению отказалось от получения Уведомления, и верность такой отметки засвидетельствована незаинтересованными лицами.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не несет обязательств по приобретению Биржевых облигаций по отношению: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к лицам, не представившим в указанный срок свои Уведомления;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 к лицам, представившим Уведомление, не соответствующее установленным требованиям.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в) В случае приобретения Биржевых облигаций на торгах Организатора торговли, с 11 часов 00 минут до 13 часов 00 минут по московскому времени в соответствующую дату начала приобретения Эмитентом Биржевых облигаций, указанную в сообщении о существенном факте о приобретении Биржевых облигаций, Держатель, ранее передавший Уведомление Агенту по приобретению, подает адресную заявку (далее – «Заявка») на продажу определенного количества Биржевых облигаций в Систему торгов в соответствии с Правилами торгов, адресованную Агенту по приобретению, с указанием цены Биржевых облигаций, определенной в сообщении о существенном факте о приобретении Биржевых облигаций. Количество Биржевых облигаций в Заявке должно быть не более количества Биржевых облигаций, указанных в Уведомлении. Достаточным свидетельством подачи Держателем Заявки признается выписка из реестра заявок, составленная по форме соответствующего Приложения к Правилам проведения торгов по ценным бумагам на Бирже, заверенная подписью уполномоченного лица Биржи.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обязуется в срок с 13 часов 00 минут до 18 часов 00 минут по московскому времени в соответствующую дату начала приобретения Биржевых облигаций, указанную в сообщении существенном факте о приобретении Биржевых облигаций, подать через Агента по приобретению встречные адресные заявки к Заявкам, поданным в соответствии с условиями, опубликованными в сообщении о приобретении Биржевых облигаций и находящимся в Системе торгов к моменту подачи встречных заявок.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r w:rsidRPr="00FE20B6">
        <w:rPr>
          <w:rFonts w:ascii="Times New Roman" w:eastAsia="Times New Roman" w:hAnsi="Times New Roman"/>
          <w:b/>
          <w:bCs/>
          <w:i/>
          <w:iCs/>
          <w:sz w:val="21"/>
          <w:szCs w:val="21"/>
          <w:lang w:eastAsia="ru-RU"/>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количеству Биржевых облигаций заявленных в Уведомлениях при соблюдении условия о приобретении только целого количества Биржевых облигаций.</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Cs/>
          <w:iCs/>
          <w:color w:val="000000"/>
          <w:sz w:val="21"/>
          <w:szCs w:val="21"/>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w:t>
      </w:r>
      <w:r w:rsidRPr="00FE20B6">
        <w:rPr>
          <w:rFonts w:ascii="Times New Roman" w:eastAsia="Times New Roman" w:hAnsi="Times New Roman"/>
          <w:b/>
          <w:bCs/>
          <w:i/>
          <w:iCs/>
          <w:color w:val="000000"/>
          <w:sz w:val="21"/>
          <w:szCs w:val="21"/>
          <w:lang w:eastAsia="ru-RU"/>
        </w:rPr>
        <w:t xml:space="preserve"> указан в пункте 10.3 Решения о выпуске.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D90825">
      <w:pPr>
        <w:autoSpaceDE w:val="0"/>
        <w:autoSpaceDN w:val="0"/>
        <w:adjustRightInd w:val="0"/>
        <w:spacing w:after="0" w:line="240" w:lineRule="auto"/>
        <w:ind w:firstLine="567"/>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3.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Решения о выпуске и Проспекта о досрочном погашении Биржевых облигаций по усмотрению их Эмитента к досрочному погашению приобретенных Эмитентом Биржевых облигаций не применяются.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Срок приобретения облигаций или порядок его определения: </w:t>
      </w:r>
    </w:p>
    <w:p w:rsidR="00FE20B6" w:rsidRPr="00FE20B6" w:rsidRDefault="00FE20B6" w:rsidP="00FE20B6">
      <w:pPr>
        <w:numPr>
          <w:ilvl w:val="0"/>
          <w:numId w:val="80"/>
        </w:numPr>
        <w:autoSpaceDE w:val="0"/>
        <w:autoSpaceDN w:val="0"/>
        <w:adjustRightInd w:val="0"/>
        <w:spacing w:before="120"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Решения о выпуске. </w:t>
      </w:r>
    </w:p>
    <w:p w:rsidR="00FE20B6" w:rsidRPr="00FE20B6" w:rsidRDefault="00FE20B6" w:rsidP="00FE20B6">
      <w:pPr>
        <w:numPr>
          <w:ilvl w:val="0"/>
          <w:numId w:val="80"/>
        </w:numPr>
        <w:autoSpaceDE w:val="0"/>
        <w:autoSpaceDN w:val="0"/>
        <w:adjustRightInd w:val="0"/>
        <w:spacing w:before="120"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В случае принятия Эмитентом решения о приобретении Биржевых облигаций по соглашению с их владельцами в соответствии с п. 10.2 Решения о выпуске и п. 9.1.2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решением уполномоченного органа Эмитента с учетом требований законодательства и публикуются в Ленте новостей и на Странице в сети Интернет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Cs/>
          <w:iCs/>
          <w:color w:val="000000"/>
          <w:sz w:val="21"/>
          <w:szCs w:val="21"/>
          <w:lang w:eastAsia="ru-RU"/>
        </w:rPr>
        <w:t>Порядок раскрытия эмитентом информации об условиях и итогах приобретения облигаций</w:t>
      </w:r>
      <w:r w:rsidRPr="00FE20B6">
        <w:rPr>
          <w:rFonts w:ascii="Times New Roman" w:eastAsia="Times New Roman" w:hAnsi="Times New Roman"/>
          <w:b/>
          <w:bCs/>
          <w:i/>
          <w:iCs/>
          <w:color w:val="000000"/>
          <w:sz w:val="21"/>
          <w:szCs w:val="21"/>
          <w:lang w:eastAsia="ru-RU"/>
        </w:rPr>
        <w:t xml:space="preserve">: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r w:rsidRPr="00FE20B6">
        <w:rPr>
          <w:rFonts w:ascii="Times New Roman" w:eastAsia="Times New Roman" w:hAnsi="Times New Roman"/>
          <w:b/>
          <w:bCs/>
          <w:i/>
          <w:iCs/>
          <w:color w:val="000000"/>
          <w:sz w:val="21"/>
          <w:szCs w:val="21"/>
          <w:lang w:eastAsia="ru-RU"/>
        </w:rPr>
        <w:t xml:space="preserve">1. 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Решения о выпуске и текста Проспекта </w:t>
      </w:r>
      <w:r w:rsidRPr="00FE20B6">
        <w:rPr>
          <w:rFonts w:ascii="Times New Roman" w:eastAsia="Times New Roman" w:hAnsi="Times New Roman"/>
          <w:b/>
          <w:bCs/>
          <w:i/>
          <w:iCs/>
          <w:sz w:val="21"/>
          <w:szCs w:val="21"/>
          <w:lang w:eastAsia="ru-RU"/>
        </w:rPr>
        <w:t>в порядке и сроки, указанные в п. 11 Решения о выпуске и п. 2.9 Проспекта.</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Не позднее чем за 7 (Семь) рабочих дней до начала срока, в течение которого владельцами могут быть заявлены о </w:t>
      </w:r>
      <w:r w:rsidR="000D389B">
        <w:rPr>
          <w:rFonts w:ascii="Times New Roman" w:eastAsia="Times New Roman" w:hAnsi="Times New Roman"/>
          <w:b/>
          <w:bCs/>
          <w:i/>
          <w:iCs/>
          <w:color w:val="000000"/>
          <w:sz w:val="21"/>
          <w:szCs w:val="21"/>
          <w:lang w:eastAsia="ru-RU"/>
        </w:rPr>
        <w:t xml:space="preserve">требования </w:t>
      </w:r>
      <w:r w:rsidRPr="00FE20B6">
        <w:rPr>
          <w:rFonts w:ascii="Times New Roman" w:eastAsia="Times New Roman" w:hAnsi="Times New Roman"/>
          <w:b/>
          <w:bCs/>
          <w:i/>
          <w:iCs/>
          <w:color w:val="000000"/>
          <w:sz w:val="21"/>
          <w:szCs w:val="21"/>
          <w:lang w:eastAsia="ru-RU"/>
        </w:rPr>
        <w:t>приобретении Эмитентом принадлежащих им Биржевых облигаций, Эмитент обязан уведомить представителя владельцев Биржевых облигаций (при его наличии), а также раскрыть информацию о таком приобретении или уведомить о таком приобретении всех владельцев приобретаемых Биржевых облигаций.</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Решения о выпуске и п. 2.9 Проспекта.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Решения о выпуске и п. 2.9 Проспекта.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r w:rsidRPr="00FE20B6">
        <w:rPr>
          <w:rFonts w:ascii="Times New Roman" w:eastAsia="Times New Roman" w:hAnsi="Times New Roman"/>
          <w:b/>
          <w:bCs/>
          <w:i/>
          <w:iCs/>
          <w:sz w:val="21"/>
          <w:szCs w:val="21"/>
          <w:lang w:eastAsia="ru-RU"/>
        </w:rPr>
        <w:t>4.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раскрывается в порядке и сроки, указанные в п. 11 Решения о выпуске и п. 2.9 Проспекта.</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5. Приобретение Эмитентом Биржевых облигаций может осуществляться через Организатора торговли, указанного в п. 8.3 Решения о выпуске и п. 9.8 Проспекта, в соответствии с нормативными документами, регулирующими деятельность Организатора торговли.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FE20B6">
        <w:rPr>
          <w:rFonts w:ascii="Times New Roman" w:eastAsia="Times New Roman" w:hAnsi="Times New Roman"/>
          <w:b/>
          <w:bCs/>
          <w:i/>
          <w:iCs/>
          <w:color w:val="000000"/>
          <w:sz w:val="21"/>
          <w:szCs w:val="21"/>
          <w:lang w:eastAsia="ru-RU"/>
        </w:rPr>
        <w:t xml:space="preserve">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РФ, Эмитент принимает решение об ином организаторе торговли на рынке ценных бумаг,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на рынке ценных бумаг. </w:t>
      </w:r>
    </w:p>
    <w:p w:rsidR="00FE20B6" w:rsidRPr="00FE20B6" w:rsidRDefault="00FE20B6" w:rsidP="00FE20B6">
      <w:pPr>
        <w:autoSpaceDE w:val="0"/>
        <w:autoSpaceDN w:val="0"/>
        <w:adjustRightInd w:val="0"/>
        <w:spacing w:after="0" w:line="240" w:lineRule="auto"/>
        <w:jc w:val="both"/>
        <w:rPr>
          <w:rFonts w:ascii="Times New Roman" w:eastAsia="Times New Roman" w:hAnsi="Times New Roman"/>
          <w:b/>
          <w:bCs/>
          <w:i/>
          <w:iCs/>
          <w:sz w:val="21"/>
          <w:szCs w:val="21"/>
          <w:lang w:eastAsia="ru-RU"/>
        </w:rPr>
      </w:pPr>
      <w:r w:rsidRPr="00FE20B6">
        <w:rPr>
          <w:rFonts w:ascii="Times New Roman" w:eastAsia="Times New Roman" w:hAnsi="Times New Roman"/>
          <w:b/>
          <w:bCs/>
          <w:i/>
          <w:iCs/>
          <w:sz w:val="21"/>
          <w:szCs w:val="21"/>
          <w:lang w:eastAsia="ru-RU"/>
        </w:rPr>
        <w:t>При смене Организатора торговли на рынке ценных бумаг, через которого будут заключаться сделки по приобретению Биржевых облигаций, Эмитент должен опубликовать информацию о новом организаторе торговли на рынке ценных бумаг, через которого будут заключаться сделки по приобретению Биржевых облигаций. Указанная информация раскрывается в порядке и сроки, указанные в п. 11 Решения о выпуске и п. 2.9 Проспекта.</w:t>
      </w:r>
    </w:p>
    <w:p w:rsidR="008C7D4D" w:rsidRDefault="008C7D4D" w:rsidP="0039365A">
      <w:pPr>
        <w:spacing w:after="0" w:line="240" w:lineRule="auto"/>
        <w:jc w:val="both"/>
        <w:rPr>
          <w:rFonts w:ascii="Times New Roman" w:hAnsi="Times New Roman"/>
          <w:b/>
          <w:i/>
          <w:sz w:val="21"/>
          <w:szCs w:val="21"/>
        </w:rPr>
      </w:pPr>
    </w:p>
    <w:p w:rsidR="008C7D4D" w:rsidRPr="0039365A" w:rsidRDefault="00C64D9C" w:rsidP="0039365A">
      <w:pPr>
        <w:spacing w:after="0" w:line="240" w:lineRule="auto"/>
        <w:jc w:val="both"/>
        <w:rPr>
          <w:rFonts w:ascii="Times New Roman" w:hAnsi="Times New Roman"/>
          <w:sz w:val="21"/>
          <w:szCs w:val="21"/>
        </w:rPr>
      </w:pPr>
      <w:r w:rsidRPr="0039365A">
        <w:rPr>
          <w:rFonts w:ascii="Times New Roman" w:hAnsi="Times New Roman"/>
          <w:sz w:val="21"/>
          <w:szCs w:val="21"/>
        </w:rPr>
        <w:t>д) сведения о платежных агентах по облигациям.</w:t>
      </w:r>
    </w:p>
    <w:p w:rsidR="008C7D4D" w:rsidRDefault="008C7D4D" w:rsidP="0039365A">
      <w:pPr>
        <w:spacing w:after="0" w:line="240" w:lineRule="auto"/>
        <w:jc w:val="both"/>
        <w:rPr>
          <w:rFonts w:ascii="Times New Roman" w:hAnsi="Times New Roman"/>
          <w:b/>
          <w:i/>
          <w:sz w:val="21"/>
          <w:szCs w:val="21"/>
        </w:rPr>
      </w:pPr>
    </w:p>
    <w:p w:rsidR="00D90825" w:rsidRDefault="00D90825" w:rsidP="0039365A">
      <w:pPr>
        <w:spacing w:after="0" w:line="240" w:lineRule="auto"/>
        <w:jc w:val="both"/>
        <w:rPr>
          <w:rFonts w:ascii="Times New Roman" w:hAnsi="Times New Roman"/>
          <w:b/>
          <w:i/>
          <w:sz w:val="21"/>
          <w:szCs w:val="21"/>
        </w:rPr>
      </w:pPr>
      <w:r w:rsidRPr="00D90825">
        <w:rPr>
          <w:rFonts w:ascii="Times New Roman" w:hAnsi="Times New Roman"/>
          <w:b/>
          <w:i/>
          <w:sz w:val="21"/>
          <w:szCs w:val="21"/>
        </w:rPr>
        <w:t>На дату утверждения Решения о выпуске ценных бумаг и Проспекта ценных бумаг платежный агент не назначен.</w:t>
      </w:r>
    </w:p>
    <w:p w:rsidR="00D90825" w:rsidRDefault="00D90825" w:rsidP="0039365A">
      <w:pPr>
        <w:spacing w:after="0" w:line="240" w:lineRule="auto"/>
        <w:jc w:val="both"/>
        <w:rPr>
          <w:rFonts w:ascii="Times New Roman" w:hAnsi="Times New Roman"/>
          <w:b/>
          <w:i/>
          <w:sz w:val="21"/>
          <w:szCs w:val="21"/>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90825">
        <w:rPr>
          <w:rFonts w:ascii="Times New Roman" w:eastAsia="Times New Roman" w:hAnsi="Times New Roman"/>
          <w:color w:val="000000"/>
          <w:sz w:val="21"/>
          <w:szCs w:val="21"/>
          <w:lang w:eastAsia="ru-RU"/>
        </w:rPr>
        <w:t xml:space="preserve">Указывается на возможность назначения эмитентом платежных агентов и отмены таких назначений, а также порядок раскрытия информации о таких действиях.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D90825">
        <w:rPr>
          <w:rFonts w:ascii="Times New Roman" w:eastAsia="Times New Roman" w:hAnsi="Times New Roman"/>
          <w:b/>
          <w:bCs/>
          <w:i/>
          <w:iCs/>
          <w:color w:val="000000"/>
          <w:sz w:val="21"/>
          <w:szCs w:val="21"/>
          <w:lang w:eastAsia="ru-RU"/>
        </w:rPr>
        <w:t>• при осуществлении досрочного погашения Биржевых облигаций по требованию их владельцев в соответствии с п. 9.5.1 Решения о выпуске Биржевых облигаций;</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D90825">
        <w:rPr>
          <w:rFonts w:ascii="Times New Roman" w:eastAsia="Times New Roman" w:hAnsi="Times New Roman"/>
          <w:b/>
          <w:bCs/>
          <w:i/>
          <w:iCs/>
          <w:color w:val="000000"/>
          <w:sz w:val="21"/>
          <w:szCs w:val="21"/>
          <w:lang w:eastAsia="ru-RU"/>
        </w:rPr>
        <w:t>• при осуществлении платежей в пользу владельцев Биржевых облигаций в случаях, указанных в п. 9.7. Решения о выпуске Биржевых облигаций</w:t>
      </w:r>
    </w:p>
    <w:p w:rsidR="00D90825" w:rsidRDefault="00D90825" w:rsidP="0039365A">
      <w:pPr>
        <w:spacing w:after="0" w:line="240" w:lineRule="auto"/>
        <w:jc w:val="both"/>
        <w:rPr>
          <w:rFonts w:ascii="Times New Roman" w:hAnsi="Times New Roman"/>
          <w:b/>
          <w:i/>
          <w:sz w:val="21"/>
          <w:szCs w:val="21"/>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90825">
        <w:rPr>
          <w:rFonts w:ascii="Times New Roman" w:eastAsia="Times New Roman" w:hAnsi="Times New Roman"/>
          <w:b/>
          <w:bCs/>
          <w:i/>
          <w:iCs/>
          <w:color w:val="000000"/>
          <w:sz w:val="21"/>
          <w:szCs w:val="21"/>
          <w:lang w:eastAsia="ru-RU"/>
        </w:rPr>
        <w:t xml:space="preserve">Презюмируется, что Эмитент не может одновременно назначить нескольких платежных агентов.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855CC2" w:rsidRDefault="00855CC2"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855CC2">
        <w:rPr>
          <w:rFonts w:ascii="Times New Roman" w:eastAsia="Times New Roman" w:hAnsi="Times New Roman"/>
          <w:b/>
          <w:bCs/>
          <w:i/>
          <w:iCs/>
          <w:color w:val="000000"/>
          <w:sz w:val="21"/>
          <w:szCs w:val="21"/>
          <w:lang w:eastAsia="ru-RU"/>
        </w:rPr>
        <w:t xml:space="preserve">Информация о назначении Эмитентом платежных агентов и (или) отмене таких назначений раскрывается в порядке и сроки, указанные в п. 11 Решения о выпуске </w:t>
      </w:r>
      <w:r w:rsidR="001207D6">
        <w:rPr>
          <w:rFonts w:ascii="Times New Roman" w:eastAsia="Times New Roman" w:hAnsi="Times New Roman"/>
          <w:b/>
          <w:bCs/>
          <w:i/>
          <w:iCs/>
          <w:color w:val="000000"/>
          <w:sz w:val="21"/>
          <w:szCs w:val="21"/>
          <w:lang w:eastAsia="ru-RU"/>
        </w:rPr>
        <w:t xml:space="preserve">ценных бумаг </w:t>
      </w:r>
      <w:r w:rsidRPr="00855CC2">
        <w:rPr>
          <w:rFonts w:ascii="Times New Roman" w:eastAsia="Times New Roman" w:hAnsi="Times New Roman"/>
          <w:b/>
          <w:bCs/>
          <w:i/>
          <w:iCs/>
          <w:color w:val="000000"/>
          <w:sz w:val="21"/>
          <w:szCs w:val="21"/>
          <w:lang w:eastAsia="ru-RU"/>
        </w:rPr>
        <w:t>и п. 2.9 Проспекта.</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D90825" w:rsidRDefault="00D90825" w:rsidP="0039365A">
      <w:pPr>
        <w:spacing w:after="0" w:line="240" w:lineRule="auto"/>
        <w:jc w:val="both"/>
        <w:rPr>
          <w:rFonts w:ascii="Times New Roman" w:hAnsi="Times New Roman"/>
          <w:b/>
          <w:i/>
          <w:sz w:val="21"/>
          <w:szCs w:val="21"/>
        </w:rPr>
      </w:pPr>
    </w:p>
    <w:p w:rsidR="00DF6E00" w:rsidRDefault="00DF6E00" w:rsidP="0039365A">
      <w:pPr>
        <w:spacing w:after="0" w:line="240" w:lineRule="auto"/>
        <w:jc w:val="both"/>
        <w:rPr>
          <w:rFonts w:ascii="Times New Roman" w:hAnsi="Times New Roman"/>
          <w:sz w:val="21"/>
          <w:szCs w:val="21"/>
        </w:rPr>
      </w:pPr>
      <w:r w:rsidRPr="00DF6E00">
        <w:rPr>
          <w:rFonts w:ascii="Times New Roman" w:hAnsi="Times New Roman"/>
          <w:sz w:val="21"/>
          <w:szCs w:val="21"/>
        </w:rPr>
        <w:t>е) действия владельцев облигаций в случае неисполнения или ненадлежащего исполнения эмитентом обязательств по облигациям.</w:t>
      </w:r>
    </w:p>
    <w:p w:rsidR="00DF6E00" w:rsidRDefault="00DF6E00" w:rsidP="0039365A">
      <w:pPr>
        <w:spacing w:after="0" w:line="240" w:lineRule="auto"/>
        <w:jc w:val="both"/>
        <w:rPr>
          <w:rFonts w:ascii="Times New Roman" w:hAnsi="Times New Roman"/>
          <w:sz w:val="21"/>
          <w:szCs w:val="21"/>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Решения о выпуске ценных бумаг и Проспекта ценных бумаг.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D90825">
        <w:rPr>
          <w:rFonts w:ascii="Times New Roman" w:eastAsia="Times New Roman" w:hAnsi="Times New Roman"/>
          <w:b/>
          <w:bCs/>
          <w:i/>
          <w:iCs/>
          <w:color w:val="000000"/>
          <w:sz w:val="21"/>
          <w:szCs w:val="21"/>
          <w:u w:val="single"/>
          <w:lang w:eastAsia="ru-RU"/>
        </w:rPr>
        <w:t>дефолт</w:t>
      </w:r>
      <w:r w:rsidRPr="00D90825">
        <w:rPr>
          <w:rFonts w:ascii="Times New Roman" w:eastAsia="Times New Roman" w:hAnsi="Times New Roman"/>
          <w:b/>
          <w:bCs/>
          <w:i/>
          <w:iCs/>
          <w:color w:val="000000"/>
          <w:sz w:val="21"/>
          <w:szCs w:val="21"/>
          <w:lang w:eastAsia="ru-RU"/>
        </w:rPr>
        <w:t>), в случае:</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просрочки по вине Эмитента исполнения обязательства по погашению номинальной стоимости Биржевой облигации на срок более 10 (Десяти) рабочих дней или отказа Эмитента от исполнения указанного обязательства;</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Исполнение соответствующих обязательств с просрочкой, однако в течение сроков, указанных в определении дефолта, составляет </w:t>
      </w:r>
      <w:r w:rsidRPr="00D90825">
        <w:rPr>
          <w:rFonts w:ascii="Times New Roman" w:eastAsia="Times New Roman" w:hAnsi="Times New Roman"/>
          <w:b/>
          <w:bCs/>
          <w:i/>
          <w:iCs/>
          <w:color w:val="000000"/>
          <w:sz w:val="21"/>
          <w:szCs w:val="21"/>
          <w:u w:val="single"/>
          <w:lang w:eastAsia="ru-RU"/>
        </w:rPr>
        <w:t>технический дефолт</w:t>
      </w:r>
      <w:r w:rsidRPr="00D90825">
        <w:rPr>
          <w:rFonts w:ascii="Times New Roman" w:eastAsia="Times New Roman" w:hAnsi="Times New Roman"/>
          <w:b/>
          <w:bCs/>
          <w:i/>
          <w:iCs/>
          <w:color w:val="000000"/>
          <w:sz w:val="21"/>
          <w:szCs w:val="21"/>
          <w:lang w:eastAsia="ru-RU"/>
        </w:rPr>
        <w:t>.</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r w:rsidRPr="00D90825">
        <w:rPr>
          <w:rFonts w:ascii="Times New Roman" w:eastAsia="Times New Roman" w:hAnsi="Times New Roman"/>
          <w:b/>
          <w:bCs/>
          <w:i/>
          <w:iCs/>
          <w:color w:val="000000"/>
          <w:sz w:val="21"/>
          <w:szCs w:val="21"/>
          <w:lang w:eastAsia="ru-RU"/>
        </w:rPr>
        <w:t>Порядок обращения с требованием к эмитенту.</w:t>
      </w:r>
    </w:p>
    <w:p w:rsidR="00D90825" w:rsidRPr="00D90825" w:rsidRDefault="00D90825" w:rsidP="00D90825">
      <w:pPr>
        <w:numPr>
          <w:ilvl w:val="0"/>
          <w:numId w:val="72"/>
        </w:numPr>
        <w:autoSpaceDE w:val="0"/>
        <w:autoSpaceDN w:val="0"/>
        <w:adjustRightInd w:val="0"/>
        <w:spacing w:before="120"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В случае наступления дефолта (за исключением случая просрочки по вине Эмитента исполнения обязательства по погашению номинальной стоимости Биржевых облигаций), а также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rsidR="00D90825" w:rsidRPr="00D90825" w:rsidRDefault="00D90825" w:rsidP="00D90825">
      <w:pPr>
        <w:autoSpaceDE w:val="0"/>
        <w:autoSpaceDN w:val="0"/>
        <w:adjustRightInd w:val="0"/>
        <w:spacing w:after="0" w:line="240" w:lineRule="auto"/>
        <w:ind w:left="786"/>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Порядок предъявления к Эмитенту требований о досрочном погашении Биржевых облигаций осуществляется в порядке, предусмотренном пунктом 9.5.1 настоящего Решения о выпуске ценных бумаг, с учетом особенностей, установленных статьей 17.1 Федерального закона от 22.04.1996 № 39-ФЗ «О рынке ценных бумаг».</w:t>
      </w:r>
    </w:p>
    <w:p w:rsidR="00D90825" w:rsidRPr="00D90825" w:rsidRDefault="00D90825" w:rsidP="00D90825">
      <w:pPr>
        <w:autoSpaceDE w:val="0"/>
        <w:autoSpaceDN w:val="0"/>
        <w:adjustRightInd w:val="0"/>
        <w:spacing w:after="0" w:line="240" w:lineRule="auto"/>
        <w:ind w:left="786"/>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D90825" w:rsidRPr="00D90825" w:rsidRDefault="00D90825" w:rsidP="00D90825">
      <w:pPr>
        <w:autoSpaceDE w:val="0"/>
        <w:autoSpaceDN w:val="0"/>
        <w:adjustRightInd w:val="0"/>
        <w:spacing w:after="0" w:line="240" w:lineRule="auto"/>
        <w:rPr>
          <w:rFonts w:ascii="Times New Roman" w:eastAsia="Times New Roman" w:hAnsi="Times New Roman"/>
          <w:bCs/>
          <w:iCs/>
          <w:color w:val="000000"/>
          <w:sz w:val="21"/>
          <w:szCs w:val="21"/>
          <w:lang w:eastAsia="ru-RU"/>
        </w:rPr>
      </w:pPr>
    </w:p>
    <w:p w:rsidR="00D90825" w:rsidRPr="00D90825" w:rsidRDefault="00D90825" w:rsidP="00D90825">
      <w:pPr>
        <w:numPr>
          <w:ilvl w:val="0"/>
          <w:numId w:val="72"/>
        </w:numPr>
        <w:autoSpaceDE w:val="0"/>
        <w:autoSpaceDN w:val="0"/>
        <w:adjustRightInd w:val="0"/>
        <w:spacing w:before="120" w:after="0" w:line="240" w:lineRule="auto"/>
        <w:ind w:firstLine="426"/>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наступления дефолта владельцы Биржевых облигаций, уполномоченные ими лица вправе,</w:t>
      </w:r>
      <w:r w:rsidRPr="00D90825">
        <w:rPr>
          <w:rFonts w:ascii="Times New Roman" w:eastAsia="Times New Roman" w:hAnsi="Times New Roman"/>
          <w:b/>
          <w:i/>
          <w:color w:val="000000"/>
          <w:sz w:val="21"/>
          <w:szCs w:val="21"/>
          <w:lang w:eastAsia="ru-RU"/>
        </w:rPr>
        <w:t xml:space="preserve"> </w:t>
      </w:r>
      <w:r w:rsidRPr="00D90825">
        <w:rPr>
          <w:rFonts w:ascii="Times New Roman" w:eastAsia="Times New Roman" w:hAnsi="Times New Roman"/>
          <w:b/>
          <w:bCs/>
          <w:i/>
          <w:iCs/>
          <w:color w:val="000000"/>
          <w:sz w:val="21"/>
          <w:szCs w:val="21"/>
          <w:lang w:eastAsia="ru-RU"/>
        </w:rPr>
        <w:t xml:space="preserve">не заявляя требований о досрочном погашении Биржевых облигаций, обратиться к Эмитенту с требованием (претензией): </w:t>
      </w:r>
    </w:p>
    <w:p w:rsidR="00D90825" w:rsidRPr="00D90825" w:rsidRDefault="00D90825" w:rsidP="00D90825">
      <w:pPr>
        <w:numPr>
          <w:ilvl w:val="0"/>
          <w:numId w:val="73"/>
        </w:numPr>
        <w:autoSpaceDE w:val="0"/>
        <w:autoSpaceDN w:val="0"/>
        <w:adjustRightInd w:val="0"/>
        <w:spacing w:before="120"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D90825" w:rsidRPr="00D90825" w:rsidRDefault="00D90825" w:rsidP="00D90825">
      <w:pPr>
        <w:numPr>
          <w:ilvl w:val="0"/>
          <w:numId w:val="73"/>
        </w:numPr>
        <w:autoSpaceDE w:val="0"/>
        <w:autoSpaceDN w:val="0"/>
        <w:adjustRightInd w:val="0"/>
        <w:spacing w:before="120"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наступления дефолта по погашению номинальной стоимости Биржевых облигаций - выплатить номинальную стоимость Биржевых облигаций, а также проценты за несвоевременную выплату номинальной стоимости в соответствии со статьями 395 и 811 Гражданского кодекса Российской Федерации;</w:t>
      </w:r>
    </w:p>
    <w:p w:rsidR="00D90825" w:rsidRPr="00D90825" w:rsidRDefault="00D90825" w:rsidP="00D90825">
      <w:pPr>
        <w:numPr>
          <w:ilvl w:val="0"/>
          <w:numId w:val="73"/>
        </w:numPr>
        <w:autoSpaceDE w:val="0"/>
        <w:autoSpaceDN w:val="0"/>
        <w:adjustRightInd w:val="0"/>
        <w:spacing w:before="120"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настоящего Решения о выпуске ценных бумаг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D90825" w:rsidRPr="00D90825" w:rsidRDefault="00D90825" w:rsidP="00D90825">
      <w:pPr>
        <w:autoSpaceDE w:val="0"/>
        <w:autoSpaceDN w:val="0"/>
        <w:adjustRightInd w:val="0"/>
        <w:spacing w:after="0" w:line="240" w:lineRule="auto"/>
        <w:rPr>
          <w:rFonts w:ascii="Times New Roman" w:eastAsia="Times New Roman" w:hAnsi="Times New Roman"/>
          <w:bCs/>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В случае наступления технического дефолта 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Владелец Биржевой облигации либо уполномоченное им лицо, представляет Эмитенту Претензию с приложением следующих документов:</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 </w:t>
      </w:r>
      <w:r w:rsidRPr="00D90825">
        <w:rPr>
          <w:rFonts w:ascii="Times New Roman" w:eastAsia="Times New Roman" w:hAnsi="Times New Roman"/>
          <w:b/>
          <w:bCs/>
          <w:i/>
          <w:iCs/>
          <w:color w:val="000000"/>
          <w:sz w:val="21"/>
          <w:szCs w:val="21"/>
          <w:lang w:eastAsia="ru-RU"/>
        </w:rPr>
        <w:tab/>
        <w:t xml:space="preserve">копии выписки по счету депо владельца Биржевых облигаций,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w:t>
      </w:r>
      <w:r w:rsidRPr="00D90825">
        <w:rPr>
          <w:rFonts w:ascii="Times New Roman" w:eastAsia="Times New Roman" w:hAnsi="Times New Roman"/>
          <w:b/>
          <w:bCs/>
          <w:i/>
          <w:iCs/>
          <w:color w:val="000000"/>
          <w:sz w:val="21"/>
          <w:szCs w:val="21"/>
          <w:lang w:eastAsia="ru-RU"/>
        </w:rPr>
        <w:tab/>
        <w:t xml:space="preserve">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Претензия в обязательном порядке должна содержать следующие сведения:</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w:t>
      </w:r>
      <w:r w:rsidRPr="00D90825">
        <w:rPr>
          <w:rFonts w:ascii="Times New Roman" w:eastAsia="Times New Roman" w:hAnsi="Times New Roman"/>
          <w:b/>
          <w:bCs/>
          <w:i/>
          <w:iCs/>
          <w:color w:val="000000"/>
          <w:sz w:val="21"/>
          <w:szCs w:val="21"/>
          <w:lang w:eastAsia="ru-RU"/>
        </w:rPr>
        <w:tab/>
        <w:t>полное наименование (полное имя) владельца Биржевых облигаций и лица, уполномоченного владельцем Биржевых облигаций получать выплаты по Биржевым облигациям;</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w:t>
      </w:r>
      <w:r w:rsidRPr="00D90825">
        <w:rPr>
          <w:rFonts w:ascii="Times New Roman" w:eastAsia="Times New Roman" w:hAnsi="Times New Roman"/>
          <w:b/>
          <w:bCs/>
          <w:i/>
          <w:iCs/>
          <w:color w:val="000000"/>
          <w:sz w:val="21"/>
          <w:szCs w:val="21"/>
          <w:lang w:eastAsia="ru-RU"/>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w:t>
      </w:r>
      <w:r w:rsidRPr="00D90825">
        <w:rPr>
          <w:rFonts w:ascii="Times New Roman" w:eastAsia="Times New Roman" w:hAnsi="Times New Roman"/>
          <w:b/>
          <w:bCs/>
          <w:i/>
          <w:iCs/>
          <w:color w:val="000000"/>
          <w:sz w:val="21"/>
          <w:szCs w:val="21"/>
          <w:lang w:eastAsia="ru-RU"/>
        </w:rPr>
        <w:tab/>
        <w:t>количество Биржевых облигаций (цифрами и прописью), принадлежащих владельцу Биржевых облигаций; и</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w:t>
      </w:r>
      <w:r w:rsidRPr="00D90825">
        <w:rPr>
          <w:rFonts w:ascii="Times New Roman" w:eastAsia="Times New Roman" w:hAnsi="Times New Roman"/>
          <w:b/>
          <w:bCs/>
          <w:i/>
          <w:iCs/>
          <w:color w:val="000000"/>
          <w:sz w:val="21"/>
          <w:szCs w:val="21"/>
          <w:lang w:eastAsia="ru-RU"/>
        </w:rPr>
        <w:tab/>
        <w:t xml:space="preserve"> наименование события, давшее право владельцу Биржевых облигаций обратиться с данным требованием к Эмитенту</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w:t>
      </w:r>
      <w:r w:rsidRPr="00D90825">
        <w:rPr>
          <w:rFonts w:ascii="Times New Roman" w:eastAsia="Times New Roman" w:hAnsi="Times New Roman"/>
          <w:b/>
          <w:bCs/>
          <w:i/>
          <w:iCs/>
          <w:color w:val="000000"/>
          <w:sz w:val="21"/>
          <w:szCs w:val="21"/>
          <w:lang w:eastAsia="ru-RU"/>
        </w:rPr>
        <w:tab/>
        <w:t xml:space="preserve"> место  нахождения и почтовый  адрес  лица, направившего Претензию;</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w:t>
      </w:r>
      <w:r w:rsidRPr="00D90825">
        <w:rPr>
          <w:rFonts w:ascii="Times New Roman" w:eastAsia="Times New Roman" w:hAnsi="Times New Roman"/>
          <w:b/>
          <w:bCs/>
          <w:i/>
          <w:iCs/>
          <w:color w:val="000000"/>
          <w:sz w:val="21"/>
          <w:szCs w:val="21"/>
          <w:lang w:eastAsia="ru-RU"/>
        </w:rPr>
        <w:tab/>
        <w:t xml:space="preserve"> реквизиты банковского счёта владельца Биржевых облигаций или лица, уполномоченного получать выплаты по Биржевым облигациям;</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идентификационный номер налогоплательщика (ИНН) лица, уполномоченного получать выплаты по Биржевым облигациям;</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код причины постановки на учет (КПП) лица, уполномоченного получать выплаты по Биржевым облигациям;</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код ОКПО;</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код ОКВЭД;</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БИК (для кредитных организаций).</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место нахождения (или регистрации - для физических лиц) и почтовый адрес, включая индекс, владельца Биржевых облигаций;</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идентификационный номер налогоплательщика (ИНН) владельца Биржевых облигаций;</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налоговый статус владельца Биржевых облигаций;</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если владельцем Биржевых облигаций является юридическое лицо-нерезидент:</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 код иностранной организации (КИО) - при наличии;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если владельцем Биржевых облигаций является физическое лицо:</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 вид, номер, дата и место выдачи документа, удостоверяющего личность владельца </w:t>
      </w:r>
      <w:r w:rsidRPr="00D90825">
        <w:rPr>
          <w:rFonts w:ascii="Times New Roman" w:eastAsia="Times New Roman" w:hAnsi="Times New Roman"/>
          <w:b/>
          <w:i/>
          <w:color w:val="000000"/>
          <w:sz w:val="21"/>
          <w:szCs w:val="21"/>
          <w:lang w:eastAsia="ru-RU"/>
        </w:rPr>
        <w:t>Биржевых облигаций</w:t>
      </w:r>
      <w:r w:rsidRPr="00D90825">
        <w:rPr>
          <w:rFonts w:ascii="Times New Roman" w:eastAsia="Times New Roman" w:hAnsi="Times New Roman"/>
          <w:b/>
          <w:bCs/>
          <w:i/>
          <w:iCs/>
          <w:color w:val="000000"/>
          <w:sz w:val="21"/>
          <w:szCs w:val="21"/>
          <w:lang w:eastAsia="ru-RU"/>
        </w:rPr>
        <w:t>,</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наименование органа, выдавшего документ;</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 число, месяц и год рождения владельца Биржевых облигаций.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i/>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90825">
        <w:rPr>
          <w:rFonts w:ascii="Times New Roman" w:eastAsia="Times New Roman" w:hAnsi="Times New Roman"/>
          <w:b/>
          <w:i/>
          <w:color w:val="000000"/>
          <w:sz w:val="21"/>
          <w:szCs w:val="21"/>
          <w:lang w:eastAsia="ru-RU"/>
        </w:rPr>
        <w:t>Дополнительно к Претензии,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90825">
        <w:rPr>
          <w:rFonts w:ascii="Times New Roman" w:eastAsia="Times New Roman" w:hAnsi="Times New Roman"/>
          <w:b/>
          <w:i/>
          <w:color w:val="000000"/>
          <w:sz w:val="21"/>
          <w:szCs w:val="21"/>
          <w:lang w:eastAsia="ru-RU"/>
        </w:rPr>
        <w:t>а) в случае если владельцем Биржевых облигаций является юридическое лицо-нерезидент:</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90825">
        <w:rPr>
          <w:rFonts w:ascii="Times New Roman" w:eastAsia="Times New Roman" w:hAnsi="Times New Roman"/>
          <w:b/>
          <w:i/>
          <w:color w:val="000000"/>
          <w:sz w:val="21"/>
          <w:szCs w:val="21"/>
          <w:lang w:eastAsia="ru-RU"/>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D90825">
        <w:rPr>
          <w:rFonts w:ascii="Times New Roman" w:eastAsia="Times New Roman" w:hAnsi="Times New Roman"/>
          <w:b/>
          <w:bCs/>
          <w:i/>
          <w:color w:val="000000"/>
          <w:sz w:val="21"/>
          <w:szCs w:val="21"/>
          <w:vertAlign w:val="superscript"/>
          <w:lang w:eastAsia="ru-RU"/>
        </w:rPr>
        <w:footnoteReference w:id="2"/>
      </w:r>
      <w:r w:rsidRPr="00D90825">
        <w:rPr>
          <w:rFonts w:ascii="Times New Roman" w:eastAsia="Times New Roman" w:hAnsi="Times New Roman"/>
          <w:b/>
          <w:i/>
          <w:color w:val="000000"/>
          <w:sz w:val="21"/>
          <w:szCs w:val="21"/>
          <w:lang w:eastAsia="ru-RU"/>
        </w:rPr>
        <w:t>;</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90825">
        <w:rPr>
          <w:rFonts w:ascii="Times New Roman" w:eastAsia="Times New Roman" w:hAnsi="Times New Roman"/>
          <w:b/>
          <w:i/>
          <w:color w:val="000000"/>
          <w:sz w:val="21"/>
          <w:szCs w:val="21"/>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90825">
        <w:rPr>
          <w:rFonts w:ascii="Times New Roman" w:eastAsia="Times New Roman" w:hAnsi="Times New Roman"/>
          <w:b/>
          <w:i/>
          <w:color w:val="000000"/>
          <w:sz w:val="21"/>
          <w:szCs w:val="21"/>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i/>
          <w:color w:val="000000"/>
          <w:sz w:val="21"/>
          <w:szCs w:val="21"/>
          <w:lang w:eastAsia="ru-RU"/>
        </w:rPr>
        <w:t xml:space="preserve">в) </w:t>
      </w:r>
      <w:r w:rsidRPr="00D90825">
        <w:rPr>
          <w:rFonts w:ascii="Times New Roman" w:eastAsia="Times New Roman" w:hAnsi="Times New Roman"/>
          <w:b/>
          <w:bCs/>
          <w:i/>
          <w:iCs/>
          <w:color w:val="000000"/>
          <w:sz w:val="21"/>
          <w:szCs w:val="21"/>
          <w:lang w:eastAsia="ru-RU"/>
        </w:rPr>
        <w:t>в случае если владельцем Биржевых облигаций является физическое лицо-нерезидент:</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w:t>
      </w:r>
      <w:r w:rsidRPr="00D90825">
        <w:rPr>
          <w:rFonts w:ascii="Times New Roman" w:eastAsia="Times New Roman" w:hAnsi="Times New Roman"/>
          <w:b/>
          <w:bCs/>
          <w:i/>
          <w:iCs/>
          <w:color w:val="000000"/>
          <w:sz w:val="21"/>
          <w:szCs w:val="21"/>
          <w:lang w:eastAsia="ru-RU"/>
        </w:rPr>
        <w:tab/>
        <w:t>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w:t>
      </w:r>
      <w:r w:rsidRPr="00D90825">
        <w:rPr>
          <w:rFonts w:ascii="Times New Roman" w:eastAsia="Times New Roman" w:hAnsi="Times New Roman"/>
          <w:b/>
          <w:bCs/>
          <w:i/>
          <w:iCs/>
          <w:color w:val="000000"/>
          <w:sz w:val="21"/>
          <w:szCs w:val="21"/>
          <w:lang w:eastAsia="ru-RU"/>
        </w:rP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color w:val="000000"/>
          <w:sz w:val="21"/>
          <w:szCs w:val="21"/>
          <w:lang w:eastAsia="ru-RU"/>
        </w:rPr>
      </w:pPr>
      <w:r w:rsidRPr="00D90825">
        <w:rPr>
          <w:rFonts w:ascii="Times New Roman" w:eastAsia="Times New Roman" w:hAnsi="Times New Roman"/>
          <w:b/>
          <w:bCs/>
          <w:i/>
          <w:color w:val="000000"/>
          <w:sz w:val="21"/>
          <w:szCs w:val="21"/>
          <w:lang w:eastAsia="ru-RU"/>
        </w:rPr>
        <w:t xml:space="preserve">г) Российским гражданам – владельцам Биржевых облигаций, проживающим за пределами территории Российской Федерации, либо </w:t>
      </w:r>
      <w:r w:rsidRPr="00D90825">
        <w:rPr>
          <w:rFonts w:ascii="Times New Roman" w:eastAsia="Times New Roman" w:hAnsi="Times New Roman"/>
          <w:b/>
          <w:i/>
          <w:color w:val="000000"/>
          <w:sz w:val="21"/>
          <w:szCs w:val="21"/>
          <w:lang w:eastAsia="ru-RU"/>
        </w:rPr>
        <w:t xml:space="preserve">лицу, уполномоченному владельцем совершать действия, направленные на досрочное погашение Биржевых облигаций, </w:t>
      </w:r>
      <w:r w:rsidRPr="00D90825">
        <w:rPr>
          <w:rFonts w:ascii="Times New Roman" w:eastAsia="Times New Roman" w:hAnsi="Times New Roman"/>
          <w:b/>
          <w:bCs/>
          <w:i/>
          <w:color w:val="000000"/>
          <w:sz w:val="21"/>
          <w:szCs w:val="21"/>
          <w:lang w:eastAsia="ru-RU"/>
        </w:rPr>
        <w:t>предварительно запросив у такого российского гражданина, необходимо предоставить</w:t>
      </w:r>
      <w:r w:rsidRPr="00D90825">
        <w:rPr>
          <w:rFonts w:ascii="Times New Roman" w:eastAsia="Times New Roman" w:hAnsi="Times New Roman"/>
          <w:b/>
          <w:bCs/>
          <w:i/>
          <w:iCs/>
          <w:color w:val="000000"/>
          <w:sz w:val="21"/>
          <w:szCs w:val="21"/>
          <w:lang w:eastAsia="ru-RU"/>
        </w:rPr>
        <w:t xml:space="preserve"> Эмитенту</w:t>
      </w:r>
      <w:r w:rsidRPr="00D90825">
        <w:rPr>
          <w:rFonts w:ascii="Times New Roman" w:eastAsia="Times New Roman" w:hAnsi="Times New Roman"/>
          <w:b/>
          <w:bCs/>
          <w:i/>
          <w:color w:val="000000"/>
          <w:sz w:val="21"/>
          <w:szCs w:val="21"/>
          <w:lang w:eastAsia="ru-RU"/>
        </w:rPr>
        <w:t>,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5 (Пяти) дней (далее – срок рассмотрения Претензии).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bCs/>
          <w:i/>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дефолта или технического дефолта исполнение Эмитентом обязательств по выплате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Биржевых облигаций, процентного (купонного) дохода по ним, для приобретения Биржевых облигаций в п.9.2, п. 9.4. и п.10 Решения о выпуске ценных бумаг соответственно.</w:t>
      </w:r>
      <w:r w:rsidRPr="00D90825">
        <w:rPr>
          <w:rFonts w:ascii="Times New Roman" w:eastAsia="Times New Roman" w:hAnsi="Times New Roman"/>
          <w:b/>
          <w:i/>
          <w:color w:val="000000"/>
          <w:sz w:val="21"/>
          <w:szCs w:val="21"/>
          <w:lang w:eastAsia="ru-RU"/>
        </w:rPr>
        <w:t xml:space="preserve">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Решения о выпуске ценных бумаг, в результате чего будет выплачена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Решения о выпуске ценных бумаг, не может быть осуществлена в порядке, предусмотренном разделом 9.4 настоящего Решения о выпуске ценных бумаг.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(заявления), Эмитент должен обеспечить перечисление соответствующих сумм.</w:t>
      </w:r>
    </w:p>
    <w:p w:rsidR="00D90825" w:rsidRPr="00D90825" w:rsidRDefault="00D90825" w:rsidP="00D90825">
      <w:pPr>
        <w:autoSpaceDE w:val="0"/>
        <w:autoSpaceDN w:val="0"/>
        <w:adjustRightInd w:val="0"/>
        <w:spacing w:after="0" w:line="240" w:lineRule="auto"/>
        <w:rPr>
          <w:rFonts w:ascii="Times New Roman" w:eastAsia="Times New Roman" w:hAnsi="Times New Roman"/>
          <w:bCs/>
          <w:iCs/>
          <w:color w:val="000000"/>
          <w:sz w:val="21"/>
          <w:szCs w:val="21"/>
          <w:lang w:eastAsia="ru-RU"/>
        </w:rPr>
      </w:pPr>
    </w:p>
    <w:p w:rsidR="00D90825" w:rsidRPr="00D90825" w:rsidRDefault="00D90825" w:rsidP="00D90825">
      <w:pPr>
        <w:autoSpaceDE w:val="0"/>
        <w:autoSpaceDN w:val="0"/>
        <w:adjustRightInd w:val="0"/>
        <w:spacing w:after="0" w:line="240" w:lineRule="auto"/>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 xml:space="preserve">Порядок обращения с иском в суд или арбитражный суд.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если уполномоченное лицо Эмитента отказалось получить под роспись Претензию 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Cs/>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Подведомственность гражданских дел судам установлена статьей 22 Гражданского процессуального кодекса Российской Федерации.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bCs/>
          <w:i/>
          <w:iCs/>
          <w:color w:val="000000"/>
          <w:sz w:val="21"/>
          <w:szCs w:val="21"/>
          <w:lang w:eastAsia="ru-RU"/>
        </w:rPr>
        <w:t>Подведомственность дел арбитражному суду установлена статьей 27 Арбитражного процессуального кодекса Российской Федерации</w:t>
      </w:r>
      <w:r w:rsidRPr="00D90825">
        <w:rPr>
          <w:rFonts w:ascii="Times New Roman" w:eastAsia="Times New Roman" w:hAnsi="Times New Roman"/>
          <w:b/>
          <w:i/>
          <w:color w:val="000000"/>
          <w:sz w:val="21"/>
          <w:szCs w:val="21"/>
          <w:lang w:eastAsia="ru-RU"/>
        </w:rPr>
        <w:t xml:space="preserve">.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D90825">
        <w:rPr>
          <w:rFonts w:ascii="Times New Roman" w:eastAsia="Times New Roman" w:hAnsi="Times New Roman"/>
          <w:color w:val="000000"/>
          <w:sz w:val="21"/>
          <w:szCs w:val="21"/>
          <w:lang w:eastAsia="ru-RU"/>
        </w:rPr>
        <w:t xml:space="preserve"> </w:t>
      </w:r>
    </w:p>
    <w:p w:rsidR="00D90825" w:rsidRPr="00D90825" w:rsidRDefault="00D90825" w:rsidP="00D90825">
      <w:pPr>
        <w:autoSpaceDE w:val="0"/>
        <w:autoSpaceDN w:val="0"/>
        <w:adjustRightInd w:val="0"/>
        <w:spacing w:after="0" w:line="240" w:lineRule="auto"/>
        <w:rPr>
          <w:rFonts w:ascii="Times New Roman" w:eastAsia="Times New Roman" w:hAnsi="Times New Roman"/>
          <w:b/>
          <w:i/>
          <w:color w:val="000000"/>
          <w:sz w:val="21"/>
          <w:szCs w:val="21"/>
          <w:lang w:eastAsia="ru-RU"/>
        </w:rPr>
      </w:pPr>
      <w:r w:rsidRPr="00D90825">
        <w:rPr>
          <w:rFonts w:ascii="Times New Roman" w:eastAsia="Times New Roman" w:hAnsi="Times New Roman"/>
          <w:color w:val="000000"/>
          <w:sz w:val="21"/>
          <w:szCs w:val="21"/>
          <w:lang w:eastAsia="ru-RU"/>
        </w:rPr>
        <w:t xml:space="preserve">Порядок раскрытия информации.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 </w:t>
      </w:r>
    </w:p>
    <w:p w:rsidR="00D90825" w:rsidRPr="00D90825" w:rsidRDefault="00D90825" w:rsidP="00D90825">
      <w:pPr>
        <w:numPr>
          <w:ilvl w:val="0"/>
          <w:numId w:val="70"/>
        </w:numPr>
        <w:autoSpaceDE w:val="0"/>
        <w:autoSpaceDN w:val="0"/>
        <w:adjustRightInd w:val="0"/>
        <w:spacing w:before="120" w:after="0" w:line="240" w:lineRule="auto"/>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 xml:space="preserve">объем неисполненных обязательств; </w:t>
      </w:r>
    </w:p>
    <w:p w:rsidR="00D90825" w:rsidRPr="00D90825" w:rsidRDefault="00D90825" w:rsidP="00D90825">
      <w:pPr>
        <w:numPr>
          <w:ilvl w:val="0"/>
          <w:numId w:val="70"/>
        </w:numPr>
        <w:autoSpaceDE w:val="0"/>
        <w:autoSpaceDN w:val="0"/>
        <w:adjustRightInd w:val="0"/>
        <w:spacing w:before="120" w:after="0" w:line="240" w:lineRule="auto"/>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 xml:space="preserve">причину неисполнения обязательств; </w:t>
      </w:r>
    </w:p>
    <w:p w:rsidR="00D90825" w:rsidRPr="00D90825" w:rsidRDefault="00D90825" w:rsidP="00D90825">
      <w:pPr>
        <w:numPr>
          <w:ilvl w:val="0"/>
          <w:numId w:val="70"/>
        </w:numPr>
        <w:autoSpaceDE w:val="0"/>
        <w:autoSpaceDN w:val="0"/>
        <w:adjustRightInd w:val="0"/>
        <w:spacing w:before="120" w:after="0" w:line="240" w:lineRule="auto"/>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 xml:space="preserve">перечисление возможных действий владельцев Биржевых облигаций по удовлетворению своих требований.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 xml:space="preserve">Указанная информация публикуется Эмитентом в форме сообщения о существенном факте в следующие сроки с даты неисполнения или ненадлежащего исполнения (с даты окончания срока, в течение которого такое обязательство должно быть исполнено) Эмитентом обязательств по Биржевым облигациям: </w:t>
      </w:r>
    </w:p>
    <w:p w:rsidR="00D90825" w:rsidRPr="00D90825" w:rsidRDefault="00D90825" w:rsidP="00D90825">
      <w:pPr>
        <w:numPr>
          <w:ilvl w:val="0"/>
          <w:numId w:val="70"/>
        </w:numPr>
        <w:autoSpaceDE w:val="0"/>
        <w:autoSpaceDN w:val="0"/>
        <w:adjustRightInd w:val="0"/>
        <w:spacing w:before="120" w:after="0" w:line="240" w:lineRule="auto"/>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 xml:space="preserve">в Ленте новостей – не позднее 1 (Одного) дня; </w:t>
      </w:r>
    </w:p>
    <w:p w:rsidR="00D90825" w:rsidRPr="00D90825" w:rsidRDefault="00D90825" w:rsidP="00D90825">
      <w:pPr>
        <w:numPr>
          <w:ilvl w:val="0"/>
          <w:numId w:val="70"/>
        </w:numPr>
        <w:autoSpaceDE w:val="0"/>
        <w:autoSpaceDN w:val="0"/>
        <w:adjustRightInd w:val="0"/>
        <w:spacing w:before="120" w:after="0" w:line="240" w:lineRule="auto"/>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 xml:space="preserve">на Странице в сети Интернет – не позднее 2 (Двух) дней. </w:t>
      </w:r>
    </w:p>
    <w:p w:rsidR="00D90825" w:rsidRPr="00D90825" w:rsidRDefault="00D90825" w:rsidP="00D90825">
      <w:pPr>
        <w:autoSpaceDE w:val="0"/>
        <w:autoSpaceDN w:val="0"/>
        <w:adjustRightInd w:val="0"/>
        <w:spacing w:after="0" w:line="240" w:lineRule="auto"/>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 xml:space="preserve">При этом публикация на Странице в сети Интернет осуществляется после публикации в Ленте новостей. </w:t>
      </w:r>
    </w:p>
    <w:p w:rsidR="00D90825" w:rsidRDefault="00D90825" w:rsidP="0039365A">
      <w:pPr>
        <w:spacing w:after="0" w:line="240" w:lineRule="auto"/>
        <w:jc w:val="both"/>
        <w:rPr>
          <w:rFonts w:ascii="Times New Roman" w:hAnsi="Times New Roman"/>
          <w:sz w:val="21"/>
          <w:szCs w:val="21"/>
        </w:rPr>
      </w:pPr>
    </w:p>
    <w:p w:rsidR="00DF6E00" w:rsidRDefault="00275D2F" w:rsidP="0039365A">
      <w:pPr>
        <w:spacing w:after="0" w:line="240" w:lineRule="auto"/>
        <w:jc w:val="both"/>
        <w:rPr>
          <w:rFonts w:ascii="Times New Roman" w:hAnsi="Times New Roman"/>
          <w:sz w:val="21"/>
          <w:szCs w:val="21"/>
        </w:rPr>
      </w:pPr>
      <w:r w:rsidRPr="00275D2F">
        <w:rPr>
          <w:rFonts w:ascii="Times New Roman" w:hAnsi="Times New Roman"/>
          <w:sz w:val="21"/>
          <w:szCs w:val="21"/>
        </w:rPr>
        <w:t>ж) сведения о лице, предоставляющем обеспечение.</w:t>
      </w:r>
    </w:p>
    <w:p w:rsidR="00275D2F" w:rsidRDefault="00275D2F" w:rsidP="0039365A">
      <w:pPr>
        <w:spacing w:after="0" w:line="240" w:lineRule="auto"/>
        <w:jc w:val="both"/>
        <w:rPr>
          <w:rFonts w:ascii="Times New Roman" w:hAnsi="Times New Roman"/>
          <w:sz w:val="21"/>
          <w:szCs w:val="21"/>
        </w:rPr>
      </w:pPr>
    </w:p>
    <w:p w:rsidR="00275D2F" w:rsidRDefault="00D90825" w:rsidP="0039365A">
      <w:pPr>
        <w:spacing w:after="0" w:line="240" w:lineRule="auto"/>
        <w:jc w:val="both"/>
        <w:rPr>
          <w:rFonts w:ascii="Times New Roman" w:hAnsi="Times New Roman"/>
          <w:sz w:val="21"/>
          <w:szCs w:val="21"/>
        </w:rPr>
      </w:pPr>
      <w:r>
        <w:rPr>
          <w:rFonts w:ascii="Times New Roman" w:hAnsi="Times New Roman"/>
          <w:b/>
          <w:i/>
          <w:sz w:val="21"/>
          <w:szCs w:val="21"/>
        </w:rPr>
        <w:t>Предоставление обеспечения</w:t>
      </w:r>
      <w:r w:rsidRPr="00D90825">
        <w:rPr>
          <w:rFonts w:ascii="Times New Roman" w:hAnsi="Times New Roman"/>
          <w:b/>
          <w:i/>
          <w:sz w:val="21"/>
          <w:szCs w:val="21"/>
        </w:rPr>
        <w:t xml:space="preserve"> по </w:t>
      </w:r>
      <w:r>
        <w:rPr>
          <w:rFonts w:ascii="Times New Roman" w:hAnsi="Times New Roman"/>
          <w:b/>
          <w:i/>
          <w:sz w:val="21"/>
          <w:szCs w:val="21"/>
        </w:rPr>
        <w:t>Биржевым о</w:t>
      </w:r>
      <w:r w:rsidRPr="00D90825">
        <w:rPr>
          <w:rFonts w:ascii="Times New Roman" w:hAnsi="Times New Roman"/>
          <w:b/>
          <w:i/>
          <w:sz w:val="21"/>
          <w:szCs w:val="21"/>
        </w:rPr>
        <w:t>блигациям не предусмотрено.</w:t>
      </w:r>
    </w:p>
    <w:p w:rsidR="00D90825" w:rsidRDefault="00D90825" w:rsidP="0039365A">
      <w:pPr>
        <w:spacing w:after="0" w:line="240" w:lineRule="auto"/>
        <w:jc w:val="both"/>
        <w:rPr>
          <w:rFonts w:ascii="Times New Roman" w:hAnsi="Times New Roman"/>
          <w:sz w:val="21"/>
          <w:szCs w:val="21"/>
        </w:rPr>
      </w:pPr>
    </w:p>
    <w:p w:rsidR="00DF6E00" w:rsidRDefault="00275D2F" w:rsidP="0039365A">
      <w:pPr>
        <w:spacing w:after="0" w:line="240" w:lineRule="auto"/>
        <w:jc w:val="both"/>
        <w:rPr>
          <w:rFonts w:ascii="Times New Roman" w:hAnsi="Times New Roman"/>
          <w:sz w:val="21"/>
          <w:szCs w:val="21"/>
        </w:rPr>
      </w:pPr>
      <w:r w:rsidRPr="00275D2F">
        <w:rPr>
          <w:rFonts w:ascii="Times New Roman" w:hAnsi="Times New Roman"/>
          <w:sz w:val="21"/>
          <w:szCs w:val="21"/>
        </w:rPr>
        <w:t>з) условия обеспечения исполнения обязательств по облигациям.</w:t>
      </w:r>
    </w:p>
    <w:p w:rsidR="00D90825" w:rsidRDefault="00D90825" w:rsidP="0039365A">
      <w:pPr>
        <w:spacing w:after="0" w:line="240" w:lineRule="auto"/>
        <w:jc w:val="both"/>
        <w:rPr>
          <w:rFonts w:ascii="Times New Roman" w:hAnsi="Times New Roman"/>
          <w:sz w:val="21"/>
          <w:szCs w:val="21"/>
        </w:rPr>
      </w:pPr>
    </w:p>
    <w:p w:rsidR="00D90825" w:rsidRDefault="00D90825" w:rsidP="0039365A">
      <w:pPr>
        <w:spacing w:after="0" w:line="240" w:lineRule="auto"/>
        <w:jc w:val="both"/>
        <w:rPr>
          <w:rFonts w:ascii="Times New Roman" w:hAnsi="Times New Roman"/>
          <w:sz w:val="21"/>
          <w:szCs w:val="21"/>
        </w:rPr>
      </w:pPr>
      <w:r w:rsidRPr="00D90825">
        <w:rPr>
          <w:rFonts w:ascii="Times New Roman" w:hAnsi="Times New Roman"/>
          <w:b/>
          <w:i/>
          <w:sz w:val="21"/>
          <w:szCs w:val="21"/>
        </w:rPr>
        <w:t>Предоставление обеспечения по Биржевым облигациям не предусмотрено.</w:t>
      </w:r>
    </w:p>
    <w:p w:rsidR="00D90825" w:rsidRDefault="00D90825" w:rsidP="0039365A">
      <w:pPr>
        <w:spacing w:after="0" w:line="240" w:lineRule="auto"/>
        <w:jc w:val="both"/>
        <w:rPr>
          <w:rFonts w:ascii="Times New Roman" w:hAnsi="Times New Roman"/>
          <w:sz w:val="21"/>
          <w:szCs w:val="21"/>
        </w:rPr>
      </w:pPr>
    </w:p>
    <w:p w:rsidR="00275D2F" w:rsidRDefault="00275D2F" w:rsidP="0039365A">
      <w:pPr>
        <w:spacing w:after="0" w:line="240" w:lineRule="auto"/>
        <w:jc w:val="both"/>
        <w:rPr>
          <w:rFonts w:ascii="Times New Roman" w:hAnsi="Times New Roman"/>
          <w:sz w:val="21"/>
          <w:szCs w:val="21"/>
        </w:rPr>
      </w:pPr>
      <w:r w:rsidRPr="00275D2F">
        <w:rPr>
          <w:rFonts w:ascii="Times New Roman" w:hAnsi="Times New Roman"/>
          <w:sz w:val="21"/>
          <w:szCs w:val="21"/>
        </w:rPr>
        <w:t>и) сведения об отнесении приобретения облигаций к категории инвестиций с повышенным риском.</w:t>
      </w:r>
    </w:p>
    <w:p w:rsidR="00275D2F" w:rsidRDefault="00275D2F" w:rsidP="0039365A">
      <w:pPr>
        <w:spacing w:after="0" w:line="240" w:lineRule="auto"/>
        <w:jc w:val="both"/>
        <w:rPr>
          <w:rFonts w:ascii="Times New Roman" w:hAnsi="Times New Roman"/>
          <w:sz w:val="21"/>
          <w:szCs w:val="21"/>
        </w:rPr>
      </w:pPr>
    </w:p>
    <w:p w:rsidR="00275D2F" w:rsidRPr="005406C0" w:rsidRDefault="00275D2F" w:rsidP="0039365A">
      <w:pPr>
        <w:spacing w:after="0" w:line="240" w:lineRule="auto"/>
        <w:jc w:val="both"/>
        <w:rPr>
          <w:rFonts w:ascii="Times New Roman" w:hAnsi="Times New Roman"/>
          <w:b/>
          <w:i/>
          <w:sz w:val="21"/>
          <w:szCs w:val="21"/>
        </w:rPr>
      </w:pPr>
      <w:r w:rsidRPr="0039365A">
        <w:rPr>
          <w:rFonts w:ascii="Times New Roman" w:hAnsi="Times New Roman"/>
          <w:b/>
          <w:i/>
          <w:sz w:val="21"/>
          <w:szCs w:val="21"/>
        </w:rPr>
        <w:t xml:space="preserve">В соответствии с п.3.15 Положения о раскрытии информации эмитентами эмиссионных ценных бумаг, утвержденного Приказом ФСФР России от 04.10.2011 г. № 11-46/пз-н, требование к расчету суммы показателей в целях отнесения приобретения облигаций к категории инвестиций повышенного риска не распространяется на биржевые облигации, в связи с чем, информация в данном пункте относительно </w:t>
      </w:r>
      <w:r w:rsidR="00EF5992">
        <w:rPr>
          <w:rFonts w:ascii="Times New Roman" w:hAnsi="Times New Roman"/>
          <w:b/>
          <w:i/>
          <w:sz w:val="21"/>
          <w:szCs w:val="21"/>
        </w:rPr>
        <w:t>Биржевых о</w:t>
      </w:r>
      <w:r w:rsidR="00EF5992" w:rsidRPr="00EF5992">
        <w:rPr>
          <w:rFonts w:ascii="Times New Roman" w:hAnsi="Times New Roman"/>
          <w:b/>
          <w:i/>
          <w:sz w:val="21"/>
          <w:szCs w:val="21"/>
        </w:rPr>
        <w:t xml:space="preserve">блигаций </w:t>
      </w:r>
      <w:r w:rsidR="00EF5992" w:rsidRPr="00D90825">
        <w:rPr>
          <w:rFonts w:ascii="Times New Roman" w:hAnsi="Times New Roman"/>
          <w:b/>
          <w:i/>
          <w:sz w:val="21"/>
          <w:szCs w:val="21"/>
        </w:rPr>
        <w:t xml:space="preserve">серий </w:t>
      </w:r>
      <w:r w:rsidR="00D90825" w:rsidRPr="00D90825">
        <w:rPr>
          <w:rFonts w:ascii="Times New Roman" w:hAnsi="Times New Roman"/>
          <w:b/>
          <w:i/>
          <w:sz w:val="21"/>
          <w:szCs w:val="21"/>
        </w:rPr>
        <w:t xml:space="preserve">БО-01 </w:t>
      </w:r>
      <w:r w:rsidR="005406C0" w:rsidRPr="00D90825">
        <w:rPr>
          <w:rFonts w:ascii="Times New Roman" w:hAnsi="Times New Roman"/>
          <w:b/>
          <w:i/>
          <w:sz w:val="21"/>
          <w:szCs w:val="21"/>
        </w:rPr>
        <w:t>не</w:t>
      </w:r>
      <w:r w:rsidR="005406C0">
        <w:rPr>
          <w:rFonts w:ascii="Times New Roman" w:hAnsi="Times New Roman"/>
          <w:b/>
          <w:i/>
          <w:sz w:val="21"/>
          <w:szCs w:val="21"/>
        </w:rPr>
        <w:t xml:space="preserve"> приводится.</w:t>
      </w:r>
    </w:p>
    <w:p w:rsidR="00275D2F" w:rsidRPr="0039365A" w:rsidRDefault="00275D2F" w:rsidP="0039365A">
      <w:pPr>
        <w:spacing w:after="0" w:line="240" w:lineRule="auto"/>
        <w:jc w:val="both"/>
        <w:rPr>
          <w:rFonts w:ascii="Times New Roman" w:hAnsi="Times New Roman"/>
          <w:sz w:val="21"/>
          <w:szCs w:val="21"/>
        </w:rPr>
      </w:pPr>
    </w:p>
    <w:p w:rsidR="00183274" w:rsidRPr="00183274" w:rsidRDefault="00183274" w:rsidP="00183274">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154" w:name="_Toc385441127"/>
      <w:bookmarkStart w:id="155" w:name="_Toc392542169"/>
      <w:bookmarkStart w:id="156" w:name="_Toc398569682"/>
      <w:r w:rsidRPr="00183274">
        <w:rPr>
          <w:rFonts w:ascii="Times New Roman" w:eastAsia="Times New Roman" w:hAnsi="Times New Roman"/>
          <w:bCs/>
          <w:i/>
          <w:sz w:val="24"/>
          <w:szCs w:val="26"/>
          <w:lang w:eastAsia="ru-RU"/>
        </w:rPr>
        <w:t>9.1.3. Дополнительные сведения о конвертируемых ценных бумагах</w:t>
      </w:r>
      <w:bookmarkEnd w:id="154"/>
      <w:bookmarkEnd w:id="155"/>
      <w:bookmarkEnd w:id="156"/>
    </w:p>
    <w:p w:rsidR="00183274" w:rsidRPr="0039365A" w:rsidRDefault="00183274" w:rsidP="0039365A">
      <w:pPr>
        <w:spacing w:after="0" w:line="240" w:lineRule="auto"/>
        <w:jc w:val="both"/>
        <w:rPr>
          <w:rFonts w:ascii="Times New Roman" w:hAnsi="Times New Roman"/>
          <w:sz w:val="21"/>
          <w:szCs w:val="21"/>
        </w:rPr>
      </w:pPr>
    </w:p>
    <w:p w:rsidR="00EF5992" w:rsidRPr="00D90825" w:rsidRDefault="00D90825" w:rsidP="0039365A">
      <w:pPr>
        <w:spacing w:after="0" w:line="240" w:lineRule="auto"/>
        <w:jc w:val="both"/>
        <w:rPr>
          <w:rFonts w:ascii="Times New Roman" w:hAnsi="Times New Roman"/>
          <w:b/>
          <w:i/>
          <w:sz w:val="21"/>
          <w:szCs w:val="21"/>
        </w:rPr>
      </w:pPr>
      <w:r w:rsidRPr="00D90825">
        <w:rPr>
          <w:rFonts w:ascii="Times New Roman" w:hAnsi="Times New Roman"/>
          <w:b/>
          <w:i/>
          <w:sz w:val="21"/>
          <w:szCs w:val="21"/>
        </w:rPr>
        <w:t>Информация не указывается, поскольку Биржевые облигации не являются конвертируемыми ценными бумагами.</w:t>
      </w:r>
    </w:p>
    <w:p w:rsidR="00D90825" w:rsidRPr="0039365A" w:rsidRDefault="00D90825" w:rsidP="0039365A">
      <w:pPr>
        <w:spacing w:after="0" w:line="240" w:lineRule="auto"/>
        <w:jc w:val="both"/>
        <w:rPr>
          <w:rFonts w:ascii="Times New Roman" w:hAnsi="Times New Roman"/>
          <w:sz w:val="21"/>
          <w:szCs w:val="21"/>
        </w:rPr>
      </w:pPr>
    </w:p>
    <w:p w:rsidR="00183274" w:rsidRPr="00183274" w:rsidRDefault="00183274" w:rsidP="00183274">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157" w:name="_Toc385441128"/>
      <w:bookmarkStart w:id="158" w:name="_Toc392542170"/>
      <w:bookmarkStart w:id="159" w:name="_Toc398569683"/>
      <w:r w:rsidRPr="00183274">
        <w:rPr>
          <w:rFonts w:ascii="Times New Roman" w:eastAsia="Times New Roman" w:hAnsi="Times New Roman"/>
          <w:bCs/>
          <w:i/>
          <w:sz w:val="24"/>
          <w:szCs w:val="26"/>
          <w:lang w:eastAsia="ru-RU"/>
        </w:rPr>
        <w:t>9.1.4. Дополнительные сведения о размещаемых опционах эмитента</w:t>
      </w:r>
      <w:bookmarkEnd w:id="157"/>
      <w:bookmarkEnd w:id="158"/>
      <w:bookmarkEnd w:id="159"/>
    </w:p>
    <w:p w:rsidR="00183274" w:rsidRDefault="00183274" w:rsidP="0039365A">
      <w:pPr>
        <w:spacing w:after="0" w:line="240" w:lineRule="auto"/>
        <w:jc w:val="both"/>
        <w:rPr>
          <w:rFonts w:ascii="Times New Roman" w:hAnsi="Times New Roman"/>
          <w:sz w:val="21"/>
          <w:szCs w:val="21"/>
        </w:rPr>
      </w:pPr>
    </w:p>
    <w:p w:rsidR="00D90825" w:rsidRPr="00D90825" w:rsidRDefault="00D90825" w:rsidP="0039365A">
      <w:pPr>
        <w:spacing w:after="0" w:line="240" w:lineRule="auto"/>
        <w:jc w:val="both"/>
        <w:rPr>
          <w:rFonts w:ascii="Times New Roman" w:hAnsi="Times New Roman"/>
          <w:b/>
          <w:i/>
          <w:sz w:val="21"/>
          <w:szCs w:val="21"/>
        </w:rPr>
      </w:pPr>
      <w:r w:rsidRPr="00D90825">
        <w:rPr>
          <w:rFonts w:ascii="Times New Roman" w:hAnsi="Times New Roman"/>
          <w:b/>
          <w:i/>
          <w:sz w:val="21"/>
          <w:szCs w:val="21"/>
        </w:rPr>
        <w:t>Информация не указывается, поскольку размещаемые ценные бумаги не являются опционами эмитента.</w:t>
      </w:r>
    </w:p>
    <w:p w:rsidR="00EF5992" w:rsidRPr="0039365A" w:rsidRDefault="00EF5992" w:rsidP="0039365A">
      <w:pPr>
        <w:spacing w:after="0" w:line="240" w:lineRule="auto"/>
        <w:jc w:val="both"/>
        <w:rPr>
          <w:rFonts w:ascii="Times New Roman" w:hAnsi="Times New Roman"/>
          <w:sz w:val="21"/>
          <w:szCs w:val="21"/>
        </w:rPr>
      </w:pPr>
    </w:p>
    <w:p w:rsidR="00183274" w:rsidRPr="00183274" w:rsidRDefault="00183274" w:rsidP="00183274">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160" w:name="_Toc385441129"/>
      <w:bookmarkStart w:id="161" w:name="_Toc392542171"/>
      <w:bookmarkStart w:id="162" w:name="_Toc398569684"/>
      <w:r w:rsidRPr="00183274">
        <w:rPr>
          <w:rFonts w:ascii="Times New Roman" w:eastAsia="Times New Roman" w:hAnsi="Times New Roman"/>
          <w:bCs/>
          <w:i/>
          <w:sz w:val="24"/>
          <w:szCs w:val="26"/>
          <w:lang w:eastAsia="ru-RU"/>
        </w:rPr>
        <w:t>9.1.5. Дополнительные сведения о размещаемых облигациях с ипотечным покрытием</w:t>
      </w:r>
      <w:bookmarkEnd w:id="160"/>
      <w:bookmarkEnd w:id="161"/>
      <w:bookmarkEnd w:id="162"/>
    </w:p>
    <w:p w:rsidR="00B778A9" w:rsidRPr="00B778A9" w:rsidRDefault="00B778A9" w:rsidP="00EF5992">
      <w:pPr>
        <w:spacing w:after="0" w:line="240" w:lineRule="auto"/>
        <w:jc w:val="both"/>
        <w:rPr>
          <w:rFonts w:ascii="Times New Roman" w:hAnsi="Times New Roman"/>
          <w:sz w:val="21"/>
          <w:szCs w:val="21"/>
          <w:highlight w:val="yellow"/>
        </w:rPr>
      </w:pPr>
    </w:p>
    <w:p w:rsidR="00183274" w:rsidRPr="00D90825" w:rsidRDefault="00EF5992" w:rsidP="0039365A">
      <w:pPr>
        <w:spacing w:after="0" w:line="240" w:lineRule="auto"/>
        <w:jc w:val="both"/>
        <w:rPr>
          <w:rFonts w:ascii="Times New Roman" w:hAnsi="Times New Roman"/>
          <w:b/>
          <w:i/>
          <w:sz w:val="21"/>
          <w:szCs w:val="21"/>
        </w:rPr>
      </w:pPr>
      <w:r w:rsidRPr="00D90825">
        <w:rPr>
          <w:rFonts w:ascii="Times New Roman" w:hAnsi="Times New Roman"/>
          <w:b/>
          <w:i/>
          <w:sz w:val="21"/>
          <w:szCs w:val="21"/>
        </w:rPr>
        <w:t>Информация не указывается, поскольку Биржевые облигации не являются облигациями с ипотечным покрытием.</w:t>
      </w:r>
    </w:p>
    <w:p w:rsidR="00EF5992" w:rsidRPr="0039365A" w:rsidRDefault="00EF5992" w:rsidP="0039365A">
      <w:pPr>
        <w:spacing w:after="0" w:line="240" w:lineRule="auto"/>
        <w:jc w:val="both"/>
        <w:rPr>
          <w:rFonts w:ascii="Times New Roman" w:hAnsi="Times New Roman"/>
          <w:sz w:val="21"/>
          <w:szCs w:val="21"/>
        </w:rPr>
      </w:pPr>
    </w:p>
    <w:p w:rsidR="00183274" w:rsidRPr="00183274" w:rsidRDefault="00183274" w:rsidP="00183274">
      <w:pPr>
        <w:keepNext/>
        <w:autoSpaceDE w:val="0"/>
        <w:autoSpaceDN w:val="0"/>
        <w:spacing w:before="120" w:after="60" w:line="240" w:lineRule="auto"/>
        <w:jc w:val="both"/>
        <w:outlineLvl w:val="2"/>
        <w:rPr>
          <w:rFonts w:ascii="Times New Roman" w:eastAsia="Times New Roman" w:hAnsi="Times New Roman"/>
          <w:bCs/>
          <w:i/>
          <w:sz w:val="24"/>
          <w:szCs w:val="26"/>
          <w:lang w:eastAsia="ru-RU"/>
        </w:rPr>
      </w:pPr>
      <w:bookmarkStart w:id="163" w:name="_Toc385441130"/>
      <w:bookmarkStart w:id="164" w:name="_Toc392542172"/>
      <w:bookmarkStart w:id="165" w:name="_Toc398569685"/>
      <w:r w:rsidRPr="00183274">
        <w:rPr>
          <w:rFonts w:ascii="Times New Roman" w:eastAsia="Times New Roman" w:hAnsi="Times New Roman"/>
          <w:bCs/>
          <w:i/>
          <w:sz w:val="24"/>
          <w:szCs w:val="26"/>
          <w:lang w:eastAsia="ru-RU"/>
        </w:rPr>
        <w:t>9.1.6. Дополнительные сведения о размещаемых российских депозитарных расписках</w:t>
      </w:r>
      <w:bookmarkEnd w:id="163"/>
      <w:bookmarkEnd w:id="164"/>
      <w:bookmarkEnd w:id="165"/>
    </w:p>
    <w:p w:rsidR="00655E9A" w:rsidRPr="00B778A9" w:rsidRDefault="00655E9A" w:rsidP="00D90825">
      <w:pPr>
        <w:spacing w:after="0" w:line="240" w:lineRule="auto"/>
        <w:jc w:val="both"/>
        <w:rPr>
          <w:rFonts w:ascii="Times New Roman" w:hAnsi="Times New Roman"/>
          <w:sz w:val="21"/>
          <w:szCs w:val="21"/>
          <w:highlight w:val="yellow"/>
        </w:rPr>
      </w:pPr>
    </w:p>
    <w:p w:rsidR="00655E9A" w:rsidRPr="00D90825" w:rsidRDefault="00655E9A" w:rsidP="00655E9A">
      <w:pPr>
        <w:spacing w:after="0" w:line="240" w:lineRule="auto"/>
        <w:jc w:val="both"/>
        <w:rPr>
          <w:rFonts w:ascii="Times New Roman" w:hAnsi="Times New Roman"/>
          <w:b/>
          <w:i/>
          <w:sz w:val="21"/>
          <w:szCs w:val="21"/>
        </w:rPr>
      </w:pPr>
      <w:r w:rsidRPr="00D90825">
        <w:rPr>
          <w:rFonts w:ascii="Times New Roman" w:hAnsi="Times New Roman"/>
          <w:b/>
          <w:i/>
          <w:sz w:val="21"/>
          <w:szCs w:val="21"/>
        </w:rPr>
        <w:t>Информация не указывается, поскольку размещаемые ценные бумаги не являются российскими депозитарными расписками.</w:t>
      </w:r>
    </w:p>
    <w:p w:rsidR="0050706E" w:rsidRPr="00655E9A" w:rsidRDefault="0050706E" w:rsidP="00655E9A">
      <w:pPr>
        <w:spacing w:after="0" w:line="240" w:lineRule="auto"/>
        <w:rPr>
          <w:rFonts w:ascii="Times New Roman" w:hAnsi="Times New Roman"/>
          <w:sz w:val="21"/>
          <w:szCs w:val="21"/>
        </w:rPr>
      </w:pPr>
    </w:p>
    <w:p w:rsidR="00183274" w:rsidRPr="00183274" w:rsidRDefault="00183274" w:rsidP="00183274">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66" w:name="_Toc385441131"/>
      <w:bookmarkStart w:id="167" w:name="_Toc392542173"/>
      <w:bookmarkStart w:id="168" w:name="_Toc398569686"/>
      <w:r w:rsidRPr="00183274">
        <w:rPr>
          <w:rFonts w:ascii="Times New Roman" w:eastAsia="Times New Roman" w:hAnsi="Times New Roman"/>
          <w:b/>
          <w:bCs/>
          <w:i/>
          <w:iCs/>
          <w:sz w:val="24"/>
          <w:szCs w:val="28"/>
          <w:lang w:eastAsia="ru-RU"/>
        </w:rPr>
        <w:t>9.2. Цена (порядок определения цены) размещения эмиссионных ценных бумаг</w:t>
      </w:r>
      <w:bookmarkEnd w:id="166"/>
      <w:bookmarkEnd w:id="167"/>
      <w:bookmarkEnd w:id="168"/>
    </w:p>
    <w:p w:rsidR="0050706E" w:rsidRDefault="0050706E" w:rsidP="00655E9A">
      <w:pPr>
        <w:spacing w:after="0" w:line="240" w:lineRule="auto"/>
        <w:rPr>
          <w:rFonts w:ascii="Times New Roman" w:hAnsi="Times New Roman"/>
          <w:sz w:val="21"/>
          <w:szCs w:val="21"/>
        </w:rPr>
      </w:pPr>
    </w:p>
    <w:p w:rsidR="00D90825" w:rsidRPr="00D90825" w:rsidRDefault="00D90825" w:rsidP="00D90825">
      <w:pPr>
        <w:spacing w:after="4" w:line="240" w:lineRule="auto"/>
        <w:ind w:right="36" w:firstLine="566"/>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bCs/>
          <w:i/>
          <w:iCs/>
          <w:color w:val="000000"/>
          <w:sz w:val="21"/>
          <w:szCs w:val="21"/>
          <w:lang w:eastAsia="ru-RU"/>
        </w:rPr>
        <w:t xml:space="preserve">Цена размещения Биржевых облигаций составляет 1 000 (Одна тысяча) рублей за одну Биржевую облигацию (100% (Сто процентов) от номинальной стоимости Биржевой облигации). </w:t>
      </w: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Если оплата Биржевых облигаций осуществляется в первый день размещения Биржевых облигаций покупатель уплачивает цену размещения Биржевых облигаций. Если Биржевые облигации оплачиваются во 2 (второй) или следующие за ним дни в пределах срока размещения Биржевых облигаций, покупатель уплачивает цену размещения Биржевых облигаций, а также накопленный купонный доход (далее «НКД») за соответствующее число дней, рассчитываемый по следующей формуле: </w:t>
      </w: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r w:rsidRPr="00D90825">
        <w:rPr>
          <w:rFonts w:ascii="Times New Roman" w:eastAsia="Times New Roman" w:hAnsi="Times New Roman"/>
          <w:b/>
          <w:bCs/>
          <w:i/>
          <w:iCs/>
          <w:color w:val="000000"/>
          <w:sz w:val="21"/>
          <w:szCs w:val="21"/>
          <w:lang w:eastAsia="ru-RU"/>
        </w:rPr>
        <w:t>НКД = Nom * С * (</w:t>
      </w:r>
      <w:r w:rsidRPr="00D90825">
        <w:rPr>
          <w:rFonts w:ascii="Times New Roman" w:eastAsia="Times New Roman" w:hAnsi="Times New Roman"/>
          <w:b/>
          <w:bCs/>
          <w:i/>
          <w:iCs/>
          <w:color w:val="000000"/>
          <w:sz w:val="21"/>
          <w:szCs w:val="21"/>
          <w:lang w:val="en-US" w:eastAsia="ru-RU"/>
        </w:rPr>
        <w:t>T</w:t>
      </w:r>
      <w:r w:rsidRPr="00D90825">
        <w:rPr>
          <w:rFonts w:ascii="Times New Roman" w:eastAsia="Times New Roman" w:hAnsi="Times New Roman"/>
          <w:b/>
          <w:bCs/>
          <w:i/>
          <w:iCs/>
          <w:color w:val="000000"/>
          <w:sz w:val="21"/>
          <w:szCs w:val="21"/>
          <w:lang w:eastAsia="ru-RU"/>
        </w:rPr>
        <w:t xml:space="preserve"> - </w:t>
      </w:r>
      <w:r w:rsidRPr="00D90825">
        <w:rPr>
          <w:rFonts w:ascii="Times New Roman" w:eastAsia="Times New Roman" w:hAnsi="Times New Roman"/>
          <w:b/>
          <w:bCs/>
          <w:i/>
          <w:iCs/>
          <w:color w:val="000000"/>
          <w:sz w:val="21"/>
          <w:szCs w:val="21"/>
          <w:lang w:val="en-US" w:eastAsia="ru-RU"/>
        </w:rPr>
        <w:t>T</w:t>
      </w:r>
      <w:r w:rsidRPr="00D90825">
        <w:rPr>
          <w:rFonts w:ascii="Times New Roman" w:eastAsia="Times New Roman" w:hAnsi="Times New Roman"/>
          <w:b/>
          <w:bCs/>
          <w:i/>
          <w:iCs/>
          <w:color w:val="000000"/>
          <w:sz w:val="21"/>
          <w:szCs w:val="21"/>
          <w:lang w:eastAsia="ru-RU"/>
        </w:rPr>
        <w:t xml:space="preserve">0) / 365) / 100 %, где </w:t>
      </w: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Nom –номинальная стоимость одной Облигации, (в рублях) </w:t>
      </w: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C - процентная ставка купонного дохода для первого купонного периода (в процентах годовых), </w:t>
      </w: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T – дата оплаты Облигаций; </w:t>
      </w: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r w:rsidRPr="00D90825">
        <w:rPr>
          <w:rFonts w:ascii="Times New Roman" w:eastAsia="Times New Roman" w:hAnsi="Times New Roman"/>
          <w:b/>
          <w:bCs/>
          <w:i/>
          <w:iCs/>
          <w:color w:val="000000"/>
          <w:sz w:val="21"/>
          <w:szCs w:val="21"/>
          <w:lang w:eastAsia="ru-RU"/>
        </w:rPr>
        <w:t xml:space="preserve">T0 - дата начала размещения Облигаций; </w:t>
      </w: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p>
    <w:p w:rsidR="00D90825" w:rsidRPr="00D90825" w:rsidRDefault="00D90825" w:rsidP="00D90825">
      <w:pPr>
        <w:spacing w:after="4" w:line="240" w:lineRule="auto"/>
        <w:ind w:right="36" w:firstLine="566"/>
        <w:jc w:val="both"/>
        <w:rPr>
          <w:rFonts w:ascii="Times New Roman" w:eastAsia="Times New Roman" w:hAnsi="Times New Roman"/>
          <w:b/>
          <w:bCs/>
          <w:i/>
          <w:iCs/>
          <w:color w:val="000000"/>
          <w:sz w:val="21"/>
          <w:szCs w:val="21"/>
          <w:lang w:eastAsia="ru-RU"/>
        </w:rPr>
      </w:pPr>
    </w:p>
    <w:p w:rsidR="00D90825" w:rsidRPr="00D90825" w:rsidRDefault="00D90825" w:rsidP="00D90825">
      <w:pPr>
        <w:spacing w:after="4" w:line="240" w:lineRule="auto"/>
        <w:ind w:right="36" w:firstLine="566"/>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bCs/>
          <w:i/>
          <w:iCs/>
          <w:color w:val="000000"/>
          <w:sz w:val="21"/>
          <w:szCs w:val="21"/>
          <w:lang w:eastAsia="ru-RU"/>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изменяется, увеличиваясь на единицу, если первая за округляемой цифра находится в промежутке от 5 до 9.</w:t>
      </w:r>
    </w:p>
    <w:p w:rsidR="00D90825" w:rsidRPr="0039365A" w:rsidRDefault="00D90825" w:rsidP="00D90825">
      <w:pPr>
        <w:spacing w:after="4" w:line="240" w:lineRule="auto"/>
        <w:ind w:right="36"/>
        <w:jc w:val="both"/>
        <w:rPr>
          <w:rFonts w:ascii="Times New Roman" w:eastAsia="Times New Roman" w:hAnsi="Times New Roman"/>
          <w:b/>
          <w:i/>
          <w:color w:val="000000"/>
          <w:sz w:val="21"/>
          <w:szCs w:val="21"/>
          <w:lang w:eastAsia="ru-RU"/>
        </w:rPr>
      </w:pPr>
    </w:p>
    <w:p w:rsidR="00655E9A" w:rsidRPr="0039365A" w:rsidRDefault="00655E9A" w:rsidP="0039365A">
      <w:pPr>
        <w:spacing w:after="5" w:line="240" w:lineRule="auto"/>
        <w:ind w:right="40"/>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Преимущественное право приобретения Биржевых облигаций выпуска не предусмотрено.</w:t>
      </w:r>
      <w:r w:rsidRPr="0039365A">
        <w:rPr>
          <w:rFonts w:ascii="Times New Roman" w:eastAsia="Times New Roman" w:hAnsi="Times New Roman"/>
          <w:b/>
          <w:i/>
          <w:color w:val="000000"/>
          <w:sz w:val="21"/>
          <w:szCs w:val="21"/>
          <w:lang w:eastAsia="ru-RU"/>
        </w:rPr>
        <w:t xml:space="preserve"> </w:t>
      </w:r>
    </w:p>
    <w:p w:rsidR="00655E9A" w:rsidRDefault="00655E9A" w:rsidP="00655E9A">
      <w:pPr>
        <w:spacing w:after="0" w:line="240" w:lineRule="auto"/>
        <w:rPr>
          <w:rFonts w:ascii="Times New Roman" w:hAnsi="Times New Roman"/>
          <w:sz w:val="21"/>
          <w:szCs w:val="21"/>
        </w:rPr>
      </w:pPr>
    </w:p>
    <w:p w:rsidR="00183274" w:rsidRPr="00183274" w:rsidRDefault="00183274" w:rsidP="00183274">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69" w:name="_Toc385441132"/>
      <w:bookmarkStart w:id="170" w:name="_Toc392542174"/>
      <w:bookmarkStart w:id="171" w:name="_Toc398569687"/>
      <w:r w:rsidRPr="00183274">
        <w:rPr>
          <w:rFonts w:ascii="Times New Roman" w:eastAsia="Times New Roman" w:hAnsi="Times New Roman"/>
          <w:b/>
          <w:bCs/>
          <w:i/>
          <w:iCs/>
          <w:sz w:val="24"/>
          <w:szCs w:val="28"/>
          <w:lang w:eastAsia="ru-RU"/>
        </w:rPr>
        <w:t>9.3. Наличие преимущественных прав на приобретение размещаемых эмиссионных ценных бумаг</w:t>
      </w:r>
      <w:bookmarkEnd w:id="169"/>
      <w:bookmarkEnd w:id="170"/>
      <w:bookmarkEnd w:id="171"/>
    </w:p>
    <w:p w:rsidR="00655E9A" w:rsidRDefault="00655E9A" w:rsidP="00655E9A">
      <w:pPr>
        <w:spacing w:after="0" w:line="240" w:lineRule="auto"/>
        <w:rPr>
          <w:rFonts w:ascii="Times New Roman" w:hAnsi="Times New Roman"/>
          <w:b/>
          <w:i/>
          <w:sz w:val="21"/>
          <w:szCs w:val="21"/>
        </w:rPr>
      </w:pPr>
    </w:p>
    <w:p w:rsidR="00183274" w:rsidRDefault="00183274" w:rsidP="00655E9A">
      <w:pPr>
        <w:spacing w:after="0" w:line="240" w:lineRule="auto"/>
        <w:rPr>
          <w:rFonts w:ascii="Times New Roman" w:hAnsi="Times New Roman"/>
          <w:sz w:val="21"/>
          <w:szCs w:val="21"/>
        </w:rPr>
      </w:pPr>
    </w:p>
    <w:p w:rsidR="00655E9A" w:rsidRPr="0039365A" w:rsidRDefault="00655E9A" w:rsidP="0039365A">
      <w:pPr>
        <w:spacing w:after="5" w:line="240" w:lineRule="auto"/>
        <w:ind w:right="40"/>
        <w:jc w:val="both"/>
        <w:rPr>
          <w:rFonts w:ascii="Times New Roman" w:eastAsia="Times New Roman" w:hAnsi="Times New Roman"/>
          <w:b/>
          <w:i/>
          <w:color w:val="000000"/>
          <w:sz w:val="21"/>
          <w:szCs w:val="21"/>
          <w:lang w:eastAsia="ru-RU"/>
        </w:rPr>
      </w:pPr>
      <w:r w:rsidRPr="00D90825">
        <w:rPr>
          <w:rFonts w:ascii="Times New Roman" w:eastAsia="Times New Roman" w:hAnsi="Times New Roman"/>
          <w:b/>
          <w:i/>
          <w:color w:val="000000"/>
          <w:sz w:val="21"/>
          <w:szCs w:val="21"/>
          <w:lang w:eastAsia="ru-RU"/>
        </w:rPr>
        <w:t>Преимущественное право приобретения Биржевых облигаций выпуска не предусмотрено.</w:t>
      </w:r>
      <w:r w:rsidRPr="00B47267">
        <w:rPr>
          <w:rFonts w:ascii="Times New Roman" w:eastAsia="Times New Roman" w:hAnsi="Times New Roman"/>
          <w:b/>
          <w:i/>
          <w:color w:val="000000"/>
          <w:sz w:val="21"/>
          <w:szCs w:val="21"/>
          <w:lang w:eastAsia="ru-RU"/>
        </w:rPr>
        <w:t xml:space="preserve"> </w:t>
      </w:r>
    </w:p>
    <w:p w:rsidR="00655E9A" w:rsidRDefault="00655E9A" w:rsidP="00655E9A">
      <w:pPr>
        <w:spacing w:after="0" w:line="240" w:lineRule="auto"/>
        <w:rPr>
          <w:rFonts w:ascii="Times New Roman" w:hAnsi="Times New Roman"/>
          <w:sz w:val="21"/>
          <w:szCs w:val="21"/>
        </w:rPr>
      </w:pPr>
    </w:p>
    <w:p w:rsidR="00183274" w:rsidRPr="00183274" w:rsidRDefault="00183274" w:rsidP="00183274">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72" w:name="_Toc385441133"/>
      <w:bookmarkStart w:id="173" w:name="_Toc392542175"/>
      <w:bookmarkStart w:id="174" w:name="_Toc398569688"/>
      <w:r w:rsidRPr="00183274">
        <w:rPr>
          <w:rFonts w:ascii="Times New Roman" w:eastAsia="Times New Roman" w:hAnsi="Times New Roman"/>
          <w:b/>
          <w:bCs/>
          <w:i/>
          <w:iCs/>
          <w:sz w:val="24"/>
          <w:szCs w:val="28"/>
          <w:lang w:eastAsia="ru-RU"/>
        </w:rPr>
        <w:t>9.4. Наличие ограничений на приобретение и обращение размещаемых эмиссионных ценных бумаг</w:t>
      </w:r>
      <w:bookmarkEnd w:id="172"/>
      <w:bookmarkEnd w:id="173"/>
      <w:bookmarkEnd w:id="174"/>
    </w:p>
    <w:p w:rsidR="00183274" w:rsidRDefault="00183274" w:rsidP="00260B8B">
      <w:pPr>
        <w:spacing w:after="0" w:line="240" w:lineRule="auto"/>
        <w:rPr>
          <w:rFonts w:ascii="Times New Roman" w:hAnsi="Times New Roman"/>
          <w:sz w:val="21"/>
          <w:szCs w:val="21"/>
        </w:rPr>
      </w:pPr>
    </w:p>
    <w:p w:rsidR="00655E9A" w:rsidRPr="00655E9A" w:rsidRDefault="00655E9A" w:rsidP="00655E9A">
      <w:pPr>
        <w:spacing w:after="0" w:line="240" w:lineRule="auto"/>
        <w:rPr>
          <w:rFonts w:ascii="Times New Roman" w:hAnsi="Times New Roman"/>
          <w:sz w:val="21"/>
          <w:szCs w:val="21"/>
        </w:rPr>
      </w:pPr>
      <w:r w:rsidRPr="00D90825">
        <w:rPr>
          <w:rFonts w:ascii="Times New Roman" w:hAnsi="Times New Roman"/>
          <w:i/>
          <w:iCs/>
          <w:sz w:val="21"/>
          <w:szCs w:val="21"/>
        </w:rPr>
        <w:t>В соответствии с Федеральным законом от 22.04.1996 г. № 39-ФЗ «О рынке ценных бумаг»:</w:t>
      </w:r>
      <w:r w:rsidRPr="00655E9A">
        <w:rPr>
          <w:rFonts w:ascii="Times New Roman" w:hAnsi="Times New Roman"/>
          <w:i/>
          <w:iCs/>
          <w:sz w:val="21"/>
          <w:szCs w:val="21"/>
        </w:rPr>
        <w:t xml:space="preserve"> </w:t>
      </w:r>
    </w:p>
    <w:p w:rsidR="006A0836" w:rsidRDefault="006A0836" w:rsidP="00655E9A">
      <w:pPr>
        <w:spacing w:after="0" w:line="240" w:lineRule="auto"/>
        <w:rPr>
          <w:rFonts w:ascii="Times New Roman" w:hAnsi="Times New Roman"/>
          <w:b/>
          <w:i/>
          <w:sz w:val="21"/>
          <w:szCs w:val="21"/>
        </w:rPr>
      </w:pPr>
    </w:p>
    <w:p w:rsidR="00655E9A" w:rsidRPr="0039365A" w:rsidRDefault="00655E9A" w:rsidP="00655E9A">
      <w:pPr>
        <w:spacing w:after="0" w:line="240" w:lineRule="auto"/>
        <w:rPr>
          <w:rFonts w:ascii="Times New Roman" w:hAnsi="Times New Roman"/>
          <w:b/>
          <w:i/>
          <w:sz w:val="21"/>
          <w:szCs w:val="21"/>
        </w:rPr>
      </w:pPr>
      <w:r w:rsidRPr="0039365A">
        <w:rPr>
          <w:rFonts w:ascii="Times New Roman" w:hAnsi="Times New Roman"/>
          <w:b/>
          <w:i/>
          <w:sz w:val="21"/>
          <w:szCs w:val="21"/>
        </w:rPr>
        <w:t xml:space="preserve">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rsidR="00655E9A" w:rsidRPr="0039365A" w:rsidRDefault="00655E9A" w:rsidP="00655E9A">
      <w:pPr>
        <w:spacing w:after="0" w:line="240" w:lineRule="auto"/>
        <w:rPr>
          <w:rFonts w:ascii="Times New Roman" w:hAnsi="Times New Roman"/>
          <w:b/>
          <w:i/>
          <w:sz w:val="21"/>
          <w:szCs w:val="21"/>
        </w:rPr>
      </w:pPr>
      <w:r w:rsidRPr="0039365A">
        <w:rPr>
          <w:rFonts w:ascii="Times New Roman" w:hAnsi="Times New Roman"/>
          <w:b/>
          <w:i/>
          <w:sz w:val="21"/>
          <w:szCs w:val="21"/>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rsidR="00655E9A" w:rsidRPr="0039365A" w:rsidRDefault="00655E9A" w:rsidP="00655E9A">
      <w:pPr>
        <w:spacing w:after="0" w:line="240" w:lineRule="auto"/>
        <w:rPr>
          <w:rFonts w:ascii="Times New Roman" w:hAnsi="Times New Roman"/>
          <w:b/>
          <w:i/>
          <w:sz w:val="21"/>
          <w:szCs w:val="21"/>
        </w:rPr>
      </w:pPr>
      <w:r w:rsidRPr="0039365A">
        <w:rPr>
          <w:rFonts w:ascii="Times New Roman" w:hAnsi="Times New Roman"/>
          <w:b/>
          <w:i/>
          <w:sz w:val="21"/>
          <w:szCs w:val="21"/>
        </w:rPr>
        <w:t xml:space="preserve">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rsidR="00655E9A" w:rsidRPr="0039365A" w:rsidRDefault="00655E9A" w:rsidP="00655E9A">
      <w:pPr>
        <w:spacing w:after="0" w:line="240" w:lineRule="auto"/>
        <w:rPr>
          <w:rFonts w:ascii="Times New Roman" w:hAnsi="Times New Roman"/>
          <w:b/>
          <w:i/>
          <w:sz w:val="21"/>
          <w:szCs w:val="21"/>
        </w:rPr>
      </w:pPr>
      <w:r w:rsidRPr="0039365A">
        <w:rPr>
          <w:rFonts w:ascii="Times New Roman" w:hAnsi="Times New Roman"/>
          <w:b/>
          <w:i/>
          <w:sz w:val="21"/>
          <w:szCs w:val="21"/>
        </w:rPr>
        <w:t xml:space="preserve">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 </w:t>
      </w:r>
    </w:p>
    <w:p w:rsidR="00655E9A" w:rsidRPr="0039365A" w:rsidRDefault="00655E9A" w:rsidP="00655E9A">
      <w:pPr>
        <w:spacing w:after="0" w:line="240" w:lineRule="auto"/>
        <w:rPr>
          <w:rFonts w:ascii="Times New Roman" w:hAnsi="Times New Roman"/>
          <w:b/>
          <w:i/>
          <w:sz w:val="21"/>
          <w:szCs w:val="21"/>
        </w:rPr>
      </w:pPr>
      <w:r w:rsidRPr="0039365A">
        <w:rPr>
          <w:rFonts w:ascii="Times New Roman" w:hAnsi="Times New Roman"/>
          <w:b/>
          <w:i/>
          <w:sz w:val="21"/>
          <w:szCs w:val="21"/>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rsidR="006A0836" w:rsidRDefault="006A0836" w:rsidP="00655E9A">
      <w:pPr>
        <w:spacing w:after="0" w:line="240" w:lineRule="auto"/>
        <w:rPr>
          <w:rFonts w:ascii="Times New Roman" w:hAnsi="Times New Roman"/>
          <w:i/>
          <w:iCs/>
          <w:sz w:val="21"/>
          <w:szCs w:val="21"/>
        </w:rPr>
      </w:pPr>
    </w:p>
    <w:p w:rsidR="00655E9A" w:rsidRPr="00655E9A" w:rsidRDefault="00655E9A" w:rsidP="00655E9A">
      <w:pPr>
        <w:spacing w:after="0" w:line="240" w:lineRule="auto"/>
        <w:rPr>
          <w:rFonts w:ascii="Times New Roman" w:hAnsi="Times New Roman"/>
          <w:sz w:val="21"/>
          <w:szCs w:val="21"/>
        </w:rPr>
      </w:pPr>
      <w:r w:rsidRPr="00D90825">
        <w:rPr>
          <w:rFonts w:ascii="Times New Roman" w:hAnsi="Times New Roman"/>
          <w:i/>
          <w:iCs/>
          <w:sz w:val="21"/>
          <w:szCs w:val="21"/>
        </w:rPr>
        <w:t>В соответствии с Федеральным законом от 05.03.1999г. №46-ФЗ «О защите прав и законных интересов инвесторов на рынке ценных бумаг»:</w:t>
      </w:r>
      <w:r w:rsidRPr="00655E9A">
        <w:rPr>
          <w:rFonts w:ascii="Times New Roman" w:hAnsi="Times New Roman"/>
          <w:i/>
          <w:iCs/>
          <w:sz w:val="21"/>
          <w:szCs w:val="21"/>
        </w:rPr>
        <w:t xml:space="preserve"> </w:t>
      </w:r>
    </w:p>
    <w:p w:rsidR="00655E9A" w:rsidRPr="00655E9A" w:rsidRDefault="00655E9A" w:rsidP="00655E9A">
      <w:pPr>
        <w:spacing w:after="0" w:line="240" w:lineRule="auto"/>
        <w:rPr>
          <w:rFonts w:ascii="Times New Roman" w:hAnsi="Times New Roman"/>
          <w:sz w:val="21"/>
          <w:szCs w:val="21"/>
        </w:rPr>
      </w:pPr>
    </w:p>
    <w:p w:rsidR="00655E9A" w:rsidRPr="0039365A" w:rsidRDefault="00655E9A" w:rsidP="00655E9A">
      <w:pPr>
        <w:spacing w:after="0" w:line="240" w:lineRule="auto"/>
        <w:rPr>
          <w:rFonts w:ascii="Times New Roman" w:hAnsi="Times New Roman"/>
          <w:b/>
          <w:i/>
          <w:sz w:val="21"/>
          <w:szCs w:val="21"/>
        </w:rPr>
      </w:pPr>
      <w:r w:rsidRPr="0039365A">
        <w:rPr>
          <w:rFonts w:ascii="Times New Roman" w:hAnsi="Times New Roman"/>
          <w:b/>
          <w:i/>
          <w:sz w:val="21"/>
          <w:szCs w:val="21"/>
        </w:rPr>
        <w:t xml:space="preserve">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эмитентов, не раскрывающих информацию в объеме и порядке, которые предусмотрены законодательством Российской Федерации о ценных бумагах для эмитентов, публично размещающих ценные бумаги,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 </w:t>
      </w:r>
    </w:p>
    <w:p w:rsidR="006A0836" w:rsidRDefault="006A0836" w:rsidP="00655E9A">
      <w:pPr>
        <w:spacing w:after="0" w:line="240" w:lineRule="auto"/>
        <w:rPr>
          <w:rFonts w:ascii="Times New Roman" w:hAnsi="Times New Roman"/>
          <w:i/>
          <w:iCs/>
          <w:sz w:val="21"/>
          <w:szCs w:val="21"/>
        </w:rPr>
      </w:pPr>
    </w:p>
    <w:p w:rsidR="00655E9A" w:rsidRDefault="00655E9A" w:rsidP="00655E9A">
      <w:pPr>
        <w:spacing w:after="0" w:line="240" w:lineRule="auto"/>
        <w:rPr>
          <w:rFonts w:ascii="Times New Roman" w:hAnsi="Times New Roman"/>
          <w:i/>
          <w:iCs/>
          <w:sz w:val="21"/>
          <w:szCs w:val="21"/>
        </w:rPr>
      </w:pPr>
      <w:r w:rsidRPr="00D90825">
        <w:rPr>
          <w:rFonts w:ascii="Times New Roman" w:hAnsi="Times New Roman"/>
          <w:i/>
          <w:iCs/>
          <w:sz w:val="21"/>
          <w:szCs w:val="21"/>
        </w:rPr>
        <w:t>Любые иные ограничения, установленные законодательством Российской Федерации, учредительными документами (уставом) эмитента на обращение размещаемых ценных бумаг:</w:t>
      </w:r>
      <w:r w:rsidRPr="00655E9A">
        <w:rPr>
          <w:rFonts w:ascii="Times New Roman" w:hAnsi="Times New Roman"/>
          <w:i/>
          <w:iCs/>
          <w:sz w:val="21"/>
          <w:szCs w:val="21"/>
        </w:rPr>
        <w:t xml:space="preserve"> </w:t>
      </w:r>
    </w:p>
    <w:p w:rsidR="00D90825" w:rsidRPr="00D90825" w:rsidRDefault="00D90825" w:rsidP="00D90825">
      <w:pPr>
        <w:spacing w:after="0" w:line="240" w:lineRule="auto"/>
        <w:rPr>
          <w:rFonts w:ascii="Times New Roman" w:hAnsi="Times New Roman"/>
          <w:b/>
          <w:i/>
          <w:iCs/>
          <w:sz w:val="21"/>
          <w:szCs w:val="21"/>
        </w:rPr>
      </w:pPr>
      <w:r w:rsidRPr="00D90825">
        <w:rPr>
          <w:rFonts w:ascii="Times New Roman" w:hAnsi="Times New Roman"/>
          <w:b/>
          <w:i/>
          <w:iCs/>
          <w:sz w:val="21"/>
          <w:szCs w:val="21"/>
        </w:rPr>
        <w:t xml:space="preserve">Размещение Биржевых облигаций может осуществляться только на торгах биржи. </w:t>
      </w:r>
    </w:p>
    <w:p w:rsidR="00D90825" w:rsidRPr="00D90825" w:rsidRDefault="00D90825" w:rsidP="00D90825">
      <w:pPr>
        <w:spacing w:after="0" w:line="240" w:lineRule="auto"/>
        <w:rPr>
          <w:rFonts w:ascii="Times New Roman" w:hAnsi="Times New Roman"/>
          <w:b/>
          <w:i/>
          <w:iCs/>
          <w:sz w:val="21"/>
          <w:szCs w:val="21"/>
        </w:rPr>
      </w:pPr>
      <w:r w:rsidRPr="00D90825">
        <w:rPr>
          <w:rFonts w:ascii="Times New Roman" w:hAnsi="Times New Roman"/>
          <w:b/>
          <w:i/>
          <w:iCs/>
          <w:sz w:val="21"/>
          <w:szCs w:val="21"/>
        </w:rPr>
        <w:t xml:space="preserve">Совершение сделок, влекущих за собой переход прав собственности на Биржевые облигации (обращение Биржевых облигаций) допускается после присвоения их выпуску идентификационного номера. Переход прав собственности на Биржевые облигации запрещается до их полной оплаты. </w:t>
      </w:r>
    </w:p>
    <w:p w:rsidR="00D90825" w:rsidRPr="00D90825" w:rsidRDefault="00D90825" w:rsidP="00D90825">
      <w:pPr>
        <w:spacing w:after="0" w:line="240" w:lineRule="auto"/>
        <w:rPr>
          <w:rFonts w:ascii="Times New Roman" w:hAnsi="Times New Roman"/>
          <w:b/>
          <w:i/>
          <w:iCs/>
          <w:sz w:val="21"/>
          <w:szCs w:val="21"/>
        </w:rPr>
      </w:pPr>
      <w:r w:rsidRPr="00D90825">
        <w:rPr>
          <w:rFonts w:ascii="Times New Roman" w:hAnsi="Times New Roman"/>
          <w:b/>
          <w:i/>
          <w:iCs/>
          <w:sz w:val="21"/>
          <w:szCs w:val="21"/>
        </w:rPr>
        <w:t xml:space="preserve">Ограничения в отношении возможных владельцев Биржевых облигаций не установлены. Нерезиденты могут приобретать Биржевые облигации в соответствии с действующим законодательством и нормативными актами Российской Федерации. </w:t>
      </w:r>
    </w:p>
    <w:p w:rsidR="00D90825" w:rsidRPr="00D90825" w:rsidRDefault="00D90825" w:rsidP="00D90825">
      <w:pPr>
        <w:spacing w:after="0" w:line="240" w:lineRule="auto"/>
        <w:rPr>
          <w:rFonts w:ascii="Times New Roman" w:hAnsi="Times New Roman"/>
          <w:b/>
          <w:i/>
          <w:iCs/>
          <w:sz w:val="21"/>
          <w:szCs w:val="21"/>
        </w:rPr>
      </w:pPr>
      <w:r w:rsidRPr="00D90825">
        <w:rPr>
          <w:rFonts w:ascii="Times New Roman" w:hAnsi="Times New Roman"/>
          <w:b/>
          <w:i/>
          <w:iCs/>
          <w:sz w:val="21"/>
          <w:szCs w:val="21"/>
        </w:rPr>
        <w:t xml:space="preserve">Биржевые облигации допускаются к свободному обращению, как на биржевом, так и на внебиржевом рынке. </w:t>
      </w:r>
    </w:p>
    <w:p w:rsidR="00D90825" w:rsidRPr="00D90825" w:rsidRDefault="00D90825" w:rsidP="00D90825">
      <w:pPr>
        <w:spacing w:after="0" w:line="240" w:lineRule="auto"/>
        <w:rPr>
          <w:rFonts w:ascii="Times New Roman" w:hAnsi="Times New Roman"/>
          <w:b/>
          <w:i/>
          <w:iCs/>
          <w:sz w:val="21"/>
          <w:szCs w:val="21"/>
        </w:rPr>
      </w:pPr>
      <w:r w:rsidRPr="00D90825">
        <w:rPr>
          <w:rFonts w:ascii="Times New Roman" w:hAnsi="Times New Roman"/>
          <w:b/>
          <w:i/>
          <w:iCs/>
          <w:sz w:val="21"/>
          <w:szCs w:val="21"/>
        </w:rPr>
        <w:t xml:space="preserve">На биржевом рынке Биржевые облигации обращаются с изъятиями, установленными организаторами торговли на рынке ценных бумаг. </w:t>
      </w:r>
    </w:p>
    <w:p w:rsidR="00D90825" w:rsidRPr="00D90825" w:rsidRDefault="00D90825" w:rsidP="00655E9A">
      <w:pPr>
        <w:spacing w:after="0" w:line="240" w:lineRule="auto"/>
        <w:rPr>
          <w:rFonts w:ascii="Times New Roman" w:hAnsi="Times New Roman"/>
          <w:b/>
          <w:i/>
          <w:iCs/>
          <w:sz w:val="21"/>
          <w:szCs w:val="21"/>
        </w:rPr>
      </w:pPr>
      <w:r w:rsidRPr="00D90825">
        <w:rPr>
          <w:rFonts w:ascii="Times New Roman" w:hAnsi="Times New Roman"/>
          <w:b/>
          <w:i/>
          <w:iCs/>
          <w:sz w:val="21"/>
          <w:szCs w:val="21"/>
        </w:rPr>
        <w:t xml:space="preserve">На внебиржевом рынке Биржевые облигации обращаются без ограничений до даты погашения Биржевых облигаций. </w:t>
      </w:r>
    </w:p>
    <w:p w:rsidR="006A0836" w:rsidRDefault="006A0836" w:rsidP="006A0836">
      <w:pPr>
        <w:spacing w:after="0" w:line="240" w:lineRule="auto"/>
        <w:rPr>
          <w:rFonts w:ascii="Times New Roman" w:hAnsi="Times New Roman"/>
          <w:b/>
          <w:i/>
          <w:sz w:val="21"/>
          <w:szCs w:val="21"/>
        </w:rPr>
      </w:pPr>
    </w:p>
    <w:p w:rsidR="00183274" w:rsidRPr="00183274" w:rsidRDefault="00183274" w:rsidP="00183274">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75" w:name="_Toc385441134"/>
      <w:bookmarkStart w:id="176" w:name="_Toc392542176"/>
      <w:bookmarkStart w:id="177" w:name="_Toc398569689"/>
      <w:r w:rsidRPr="00183274">
        <w:rPr>
          <w:rFonts w:ascii="Times New Roman" w:eastAsia="Times New Roman" w:hAnsi="Times New Roman"/>
          <w:b/>
          <w:bCs/>
          <w:i/>
          <w:iCs/>
          <w:sz w:val="24"/>
          <w:szCs w:val="28"/>
          <w:lang w:eastAsia="ru-RU"/>
        </w:rPr>
        <w:t>9.5. Сведения о динамике изменения цен на эмиссионные ценные бумаги эмитента</w:t>
      </w:r>
      <w:bookmarkEnd w:id="175"/>
      <w:bookmarkEnd w:id="176"/>
      <w:bookmarkEnd w:id="177"/>
    </w:p>
    <w:p w:rsidR="00183274" w:rsidRDefault="00183274" w:rsidP="009D1CA5">
      <w:pPr>
        <w:spacing w:after="0" w:line="240" w:lineRule="auto"/>
        <w:jc w:val="both"/>
        <w:rPr>
          <w:rFonts w:ascii="Times New Roman" w:hAnsi="Times New Roman"/>
          <w:sz w:val="21"/>
          <w:szCs w:val="21"/>
        </w:rPr>
      </w:pPr>
    </w:p>
    <w:p w:rsidR="00183274" w:rsidRPr="00780E15" w:rsidRDefault="00780E15" w:rsidP="00633C5F">
      <w:pPr>
        <w:spacing w:after="0" w:line="240" w:lineRule="auto"/>
        <w:jc w:val="both"/>
        <w:rPr>
          <w:rFonts w:ascii="Times New Roman" w:hAnsi="Times New Roman"/>
          <w:b/>
          <w:i/>
          <w:sz w:val="21"/>
          <w:szCs w:val="21"/>
        </w:rPr>
      </w:pPr>
      <w:r w:rsidRPr="00780E15">
        <w:rPr>
          <w:rFonts w:ascii="Times New Roman" w:hAnsi="Times New Roman"/>
          <w:sz w:val="21"/>
          <w:szCs w:val="21"/>
        </w:rPr>
        <w:t>На дату утверждения настоящего Проспекта ценных бумаг у Эмитента</w:t>
      </w:r>
      <w:r>
        <w:rPr>
          <w:rFonts w:ascii="Times New Roman" w:hAnsi="Times New Roman"/>
          <w:sz w:val="21"/>
          <w:szCs w:val="21"/>
        </w:rPr>
        <w:t xml:space="preserve"> находится в обращении следующий выпуск</w:t>
      </w:r>
      <w:r w:rsidRPr="00780E15">
        <w:rPr>
          <w:rFonts w:ascii="Times New Roman" w:hAnsi="Times New Roman"/>
          <w:sz w:val="21"/>
          <w:szCs w:val="21"/>
        </w:rPr>
        <w:t xml:space="preserve"> облигаций:</w:t>
      </w:r>
      <w:r>
        <w:rPr>
          <w:rFonts w:ascii="Times New Roman" w:hAnsi="Times New Roman"/>
          <w:sz w:val="21"/>
          <w:szCs w:val="21"/>
        </w:rPr>
        <w:t xml:space="preserve"> </w:t>
      </w:r>
      <w:r w:rsidR="007F503E" w:rsidRPr="007F503E">
        <w:rPr>
          <w:rFonts w:ascii="Times New Roman" w:hAnsi="Times New Roman"/>
          <w:b/>
          <w:bCs/>
          <w:i/>
          <w:iCs/>
          <w:sz w:val="21"/>
          <w:szCs w:val="21"/>
        </w:rPr>
        <w:t xml:space="preserve">облигации </w:t>
      </w:r>
      <w:r w:rsidR="007F503E" w:rsidRPr="007F503E">
        <w:rPr>
          <w:rFonts w:ascii="Times New Roman" w:hAnsi="Times New Roman"/>
          <w:b/>
          <w:i/>
          <w:iCs/>
          <w:sz w:val="21"/>
          <w:szCs w:val="21"/>
        </w:rPr>
        <w:t>документарные процентные неконвертируемые на предъявителя</w:t>
      </w:r>
      <w:r w:rsidR="007F503E" w:rsidRPr="007F503E">
        <w:rPr>
          <w:rFonts w:ascii="Times New Roman" w:hAnsi="Times New Roman"/>
          <w:b/>
          <w:bCs/>
          <w:i/>
          <w:iCs/>
          <w:sz w:val="21"/>
          <w:szCs w:val="21"/>
        </w:rPr>
        <w:t xml:space="preserve"> с обязательным централизованным хранением серии 01</w:t>
      </w:r>
      <w:r w:rsidR="007F503E" w:rsidRPr="007F503E">
        <w:rPr>
          <w:rFonts w:ascii="Times New Roman" w:hAnsi="Times New Roman"/>
          <w:b/>
          <w:i/>
          <w:sz w:val="21"/>
          <w:szCs w:val="21"/>
        </w:rPr>
        <w:t xml:space="preserve"> </w:t>
      </w:r>
      <w:r w:rsidRPr="00780E15">
        <w:rPr>
          <w:rFonts w:ascii="Times New Roman" w:hAnsi="Times New Roman"/>
          <w:b/>
          <w:i/>
          <w:sz w:val="21"/>
          <w:szCs w:val="21"/>
        </w:rPr>
        <w:t>(государственный</w:t>
      </w:r>
      <w:r w:rsidR="007F503E">
        <w:rPr>
          <w:rFonts w:ascii="Times New Roman" w:hAnsi="Times New Roman"/>
          <w:b/>
          <w:i/>
          <w:sz w:val="21"/>
          <w:szCs w:val="21"/>
        </w:rPr>
        <w:t xml:space="preserve"> регистрационный номер 4-01-36376-</w:t>
      </w:r>
      <w:r w:rsidR="007F503E">
        <w:rPr>
          <w:rFonts w:ascii="Times New Roman" w:hAnsi="Times New Roman"/>
          <w:b/>
          <w:i/>
          <w:sz w:val="21"/>
          <w:szCs w:val="21"/>
          <w:lang w:val="en-US"/>
        </w:rPr>
        <w:t>R</w:t>
      </w:r>
      <w:r w:rsidRPr="00780E15">
        <w:rPr>
          <w:rFonts w:ascii="Times New Roman" w:hAnsi="Times New Roman"/>
          <w:b/>
          <w:i/>
          <w:sz w:val="21"/>
          <w:szCs w:val="21"/>
        </w:rPr>
        <w:t>, дат</w:t>
      </w:r>
      <w:r w:rsidR="007F503E">
        <w:rPr>
          <w:rFonts w:ascii="Times New Roman" w:hAnsi="Times New Roman"/>
          <w:b/>
          <w:i/>
          <w:sz w:val="21"/>
          <w:szCs w:val="21"/>
        </w:rPr>
        <w:t xml:space="preserve">а государственной регистрации </w:t>
      </w:r>
      <w:r w:rsidR="007F503E" w:rsidRPr="007F503E">
        <w:rPr>
          <w:rFonts w:ascii="Times New Roman" w:hAnsi="Times New Roman"/>
          <w:b/>
          <w:i/>
          <w:sz w:val="21"/>
          <w:szCs w:val="21"/>
        </w:rPr>
        <w:t>17</w:t>
      </w:r>
      <w:r w:rsidR="007F503E">
        <w:rPr>
          <w:rFonts w:ascii="Times New Roman" w:hAnsi="Times New Roman"/>
          <w:b/>
          <w:i/>
          <w:sz w:val="21"/>
          <w:szCs w:val="21"/>
        </w:rPr>
        <w:t>.11.20</w:t>
      </w:r>
      <w:r w:rsidR="007F503E" w:rsidRPr="007F503E">
        <w:rPr>
          <w:rFonts w:ascii="Times New Roman" w:hAnsi="Times New Roman"/>
          <w:b/>
          <w:i/>
          <w:sz w:val="21"/>
          <w:szCs w:val="21"/>
        </w:rPr>
        <w:t>09</w:t>
      </w:r>
      <w:r w:rsidRPr="00780E15">
        <w:rPr>
          <w:rFonts w:ascii="Times New Roman" w:hAnsi="Times New Roman"/>
          <w:b/>
          <w:i/>
          <w:sz w:val="21"/>
          <w:szCs w:val="21"/>
        </w:rPr>
        <w:t xml:space="preserve"> г.).</w:t>
      </w:r>
    </w:p>
    <w:p w:rsidR="00183274" w:rsidRDefault="00183274" w:rsidP="00260B8B">
      <w:pPr>
        <w:spacing w:after="0" w:line="240" w:lineRule="auto"/>
        <w:rPr>
          <w:rFonts w:ascii="Times New Roman" w:hAnsi="Times New Roman"/>
          <w:sz w:val="21"/>
          <w:szCs w:val="21"/>
        </w:rPr>
      </w:pPr>
    </w:p>
    <w:tbl>
      <w:tblPr>
        <w:tblStyle w:val="13"/>
        <w:tblW w:w="0" w:type="auto"/>
        <w:tblLook w:val="04A0"/>
      </w:tblPr>
      <w:tblGrid>
        <w:gridCol w:w="4785"/>
        <w:gridCol w:w="4785"/>
      </w:tblGrid>
      <w:tr w:rsidR="000B5CB6" w:rsidRPr="000B5CB6" w:rsidTr="00C15463">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Вид</w:t>
            </w:r>
          </w:p>
        </w:tc>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облигации</w:t>
            </w:r>
          </w:p>
        </w:tc>
      </w:tr>
      <w:tr w:rsidR="000B5CB6" w:rsidRPr="000B5CB6" w:rsidTr="00C15463">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Категория</w:t>
            </w:r>
          </w:p>
        </w:tc>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для облигаций не приводится</w:t>
            </w:r>
          </w:p>
        </w:tc>
      </w:tr>
      <w:tr w:rsidR="000B5CB6" w:rsidRPr="000B5CB6" w:rsidTr="00C15463">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Тип</w:t>
            </w:r>
          </w:p>
        </w:tc>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для облигаций не приводится</w:t>
            </w:r>
          </w:p>
        </w:tc>
      </w:tr>
      <w:tr w:rsidR="000B5CB6" w:rsidRPr="000B5CB6" w:rsidTr="00C15463">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Форма</w:t>
            </w:r>
          </w:p>
        </w:tc>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документарные на предъявителя с обязательным централизованным хранением</w:t>
            </w:r>
          </w:p>
        </w:tc>
      </w:tr>
      <w:tr w:rsidR="000B5CB6" w:rsidRPr="000B5CB6" w:rsidTr="00C15463">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Серия</w:t>
            </w:r>
          </w:p>
        </w:tc>
        <w:tc>
          <w:tcPr>
            <w:tcW w:w="4785" w:type="dxa"/>
          </w:tcPr>
          <w:p w:rsidR="000B5CB6" w:rsidRPr="000B5CB6" w:rsidRDefault="000B5CB6" w:rsidP="000429C5">
            <w:pPr>
              <w:autoSpaceDE w:val="0"/>
              <w:autoSpaceDN w:val="0"/>
              <w:adjustRightInd w:val="0"/>
              <w:spacing w:after="0" w:line="240" w:lineRule="auto"/>
              <w:jc w:val="both"/>
              <w:outlineLvl w:val="4"/>
              <w:rPr>
                <w:rFonts w:eastAsiaTheme="minorHAnsi"/>
              </w:rPr>
            </w:pPr>
            <w:r>
              <w:rPr>
                <w:rFonts w:eastAsiaTheme="minorHAnsi"/>
              </w:rPr>
              <w:t>0</w:t>
            </w:r>
            <w:r w:rsidR="000429C5">
              <w:rPr>
                <w:rFonts w:eastAsiaTheme="minorHAnsi"/>
              </w:rPr>
              <w:t>1</w:t>
            </w:r>
          </w:p>
        </w:tc>
      </w:tr>
      <w:tr w:rsidR="000B5CB6" w:rsidRPr="000B5CB6" w:rsidTr="00C15463">
        <w:tc>
          <w:tcPr>
            <w:tcW w:w="4785" w:type="dxa"/>
          </w:tcPr>
          <w:p w:rsidR="000B5CB6" w:rsidRPr="000B5CB6"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Иные идентификационные признаки ценных бумаг</w:t>
            </w:r>
          </w:p>
        </w:tc>
        <w:tc>
          <w:tcPr>
            <w:tcW w:w="4785" w:type="dxa"/>
          </w:tcPr>
          <w:p w:rsidR="000B5CB6" w:rsidRPr="007F503E" w:rsidRDefault="000B5CB6" w:rsidP="000B5CB6">
            <w:pPr>
              <w:autoSpaceDE w:val="0"/>
              <w:autoSpaceDN w:val="0"/>
              <w:adjustRightInd w:val="0"/>
              <w:spacing w:after="0" w:line="240" w:lineRule="auto"/>
              <w:jc w:val="both"/>
              <w:outlineLvl w:val="4"/>
              <w:rPr>
                <w:rFonts w:eastAsiaTheme="minorHAnsi"/>
              </w:rPr>
            </w:pPr>
            <w:r w:rsidRPr="000B5CB6">
              <w:rPr>
                <w:rFonts w:eastAsiaTheme="minorHAnsi"/>
              </w:rPr>
              <w:t>Неконвертируемые процентные без обеспечения без возможности досрочного погашения, государственный регистрацион</w:t>
            </w:r>
            <w:r w:rsidR="007F503E">
              <w:rPr>
                <w:rFonts w:eastAsiaTheme="minorHAnsi"/>
              </w:rPr>
              <w:t>ный номер 4</w:t>
            </w:r>
            <w:r w:rsidR="007F503E" w:rsidRPr="007F503E">
              <w:rPr>
                <w:rFonts w:eastAsiaTheme="minorHAnsi"/>
              </w:rPr>
              <w:t>-01-36376-</w:t>
            </w:r>
            <w:r w:rsidR="007F503E">
              <w:rPr>
                <w:rFonts w:eastAsiaTheme="minorHAnsi"/>
                <w:lang w:val="en-US"/>
              </w:rPr>
              <w:t>R</w:t>
            </w:r>
          </w:p>
        </w:tc>
      </w:tr>
    </w:tbl>
    <w:p w:rsidR="007F503E" w:rsidRPr="00573734" w:rsidRDefault="007F503E" w:rsidP="00330C9E">
      <w:pPr>
        <w:spacing w:after="0" w:line="240" w:lineRule="auto"/>
        <w:rPr>
          <w:rFonts w:ascii="Times New Roman" w:hAnsi="Times New Roman"/>
          <w:sz w:val="21"/>
          <w:szCs w:val="21"/>
        </w:rPr>
        <w:sectPr w:rsidR="007F503E" w:rsidRPr="00573734" w:rsidSect="0096185C">
          <w:pgSz w:w="11906" w:h="16838"/>
          <w:pgMar w:top="851" w:right="851" w:bottom="567" w:left="1134" w:header="709" w:footer="709" w:gutter="0"/>
          <w:cols w:space="708"/>
          <w:docGrid w:linePitch="360"/>
        </w:sectPr>
      </w:pPr>
    </w:p>
    <w:p w:rsidR="000B5CB6" w:rsidRPr="00573734" w:rsidRDefault="000B5CB6" w:rsidP="00330C9E">
      <w:pPr>
        <w:spacing w:after="0" w:line="240" w:lineRule="auto"/>
        <w:rPr>
          <w:rFonts w:ascii="Times New Roman" w:hAnsi="Times New Roman"/>
          <w:sz w:val="21"/>
          <w:szCs w:val="21"/>
        </w:rPr>
      </w:pPr>
    </w:p>
    <w:p w:rsidR="000B5CB6" w:rsidRPr="00330C9E" w:rsidRDefault="000B5CB6" w:rsidP="009D1CA5">
      <w:pPr>
        <w:spacing w:after="0" w:line="240" w:lineRule="auto"/>
        <w:jc w:val="both"/>
        <w:rPr>
          <w:rFonts w:ascii="Times New Roman" w:hAnsi="Times New Roman"/>
          <w:sz w:val="21"/>
          <w:szCs w:val="21"/>
          <w:lang w:eastAsia="ru-RU"/>
        </w:rPr>
      </w:pPr>
      <w:r w:rsidRPr="00330C9E">
        <w:rPr>
          <w:rFonts w:ascii="Times New Roman" w:hAnsi="Times New Roman"/>
          <w:sz w:val="21"/>
          <w:szCs w:val="21"/>
          <w:lang w:eastAsia="ru-RU"/>
        </w:rPr>
        <w:t>Информация о цене одной ценной бумаги по сделкам, совершенным в отчетном квартале с ценными бумагами через организатора торговли на рынке ценных бумаг:</w:t>
      </w:r>
    </w:p>
    <w:p w:rsidR="000B5CB6" w:rsidRPr="00330C9E" w:rsidRDefault="000B5CB6" w:rsidP="00330C9E">
      <w:pPr>
        <w:spacing w:after="0" w:line="240" w:lineRule="auto"/>
        <w:rPr>
          <w:rFonts w:ascii="Times New Roman" w:hAnsi="Times New Roman"/>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7"/>
        <w:gridCol w:w="701"/>
        <w:gridCol w:w="698"/>
        <w:gridCol w:w="698"/>
        <w:gridCol w:w="698"/>
        <w:gridCol w:w="698"/>
        <w:gridCol w:w="698"/>
        <w:gridCol w:w="697"/>
        <w:gridCol w:w="697"/>
        <w:gridCol w:w="697"/>
        <w:gridCol w:w="697"/>
        <w:gridCol w:w="697"/>
        <w:gridCol w:w="697"/>
        <w:gridCol w:w="697"/>
        <w:gridCol w:w="697"/>
        <w:gridCol w:w="697"/>
        <w:gridCol w:w="697"/>
        <w:gridCol w:w="697"/>
        <w:gridCol w:w="697"/>
        <w:gridCol w:w="694"/>
      </w:tblGrid>
      <w:tr w:rsidR="00866DC4" w:rsidRPr="000B5CB6" w:rsidTr="00866DC4">
        <w:trPr>
          <w:trHeight w:val="415"/>
        </w:trPr>
        <w:tc>
          <w:tcPr>
            <w:tcW w:w="763" w:type="pct"/>
          </w:tcPr>
          <w:p w:rsidR="00866DC4" w:rsidRPr="000B5CB6" w:rsidRDefault="00866DC4" w:rsidP="000B5CB6">
            <w:pPr>
              <w:autoSpaceDE w:val="0"/>
              <w:autoSpaceDN w:val="0"/>
              <w:spacing w:after="0" w:line="240" w:lineRule="auto"/>
              <w:jc w:val="both"/>
              <w:rPr>
                <w:rFonts w:ascii="Times New Roman" w:eastAsia="Times New Roman" w:hAnsi="Times New Roman"/>
                <w:sz w:val="20"/>
                <w:szCs w:val="20"/>
                <w:lang w:eastAsia="ru-RU"/>
              </w:rPr>
            </w:pPr>
          </w:p>
        </w:tc>
        <w:tc>
          <w:tcPr>
            <w:tcW w:w="4237" w:type="pct"/>
            <w:gridSpan w:val="19"/>
          </w:tcPr>
          <w:p w:rsidR="00866DC4" w:rsidRPr="000B5CB6" w:rsidRDefault="00866DC4" w:rsidP="000B5CB6">
            <w:pPr>
              <w:autoSpaceDE w:val="0"/>
              <w:autoSpaceDN w:val="0"/>
              <w:spacing w:after="0" w:line="240" w:lineRule="auto"/>
              <w:jc w:val="center"/>
              <w:rPr>
                <w:rFonts w:ascii="Times New Roman" w:eastAsia="Times New Roman" w:hAnsi="Times New Roman"/>
                <w:b/>
                <w:lang w:eastAsia="ru-RU"/>
              </w:rPr>
            </w:pPr>
            <w:r w:rsidRPr="000B5CB6">
              <w:rPr>
                <w:rFonts w:ascii="Times New Roman" w:eastAsia="Times New Roman" w:hAnsi="Times New Roman"/>
                <w:b/>
                <w:lang w:eastAsia="ru-RU"/>
              </w:rPr>
              <w:t>Отчетный период</w:t>
            </w:r>
          </w:p>
        </w:tc>
      </w:tr>
      <w:tr w:rsidR="00770B7B" w:rsidRPr="000B5CB6" w:rsidTr="00866DC4">
        <w:trPr>
          <w:trHeight w:val="669"/>
        </w:trPr>
        <w:tc>
          <w:tcPr>
            <w:tcW w:w="763" w:type="pct"/>
          </w:tcPr>
          <w:p w:rsidR="00866DC4" w:rsidRPr="000B5CB6" w:rsidRDefault="00866DC4" w:rsidP="000B5CB6">
            <w:pPr>
              <w:autoSpaceDE w:val="0"/>
              <w:autoSpaceDN w:val="0"/>
              <w:spacing w:after="0" w:line="240" w:lineRule="auto"/>
              <w:jc w:val="both"/>
              <w:rPr>
                <w:rFonts w:ascii="Times New Roman" w:eastAsia="Times New Roman" w:hAnsi="Times New Roman"/>
                <w:sz w:val="16"/>
                <w:szCs w:val="16"/>
                <w:lang w:eastAsia="ru-RU"/>
              </w:rPr>
            </w:pPr>
          </w:p>
        </w:tc>
        <w:tc>
          <w:tcPr>
            <w:tcW w:w="224" w:type="pct"/>
            <w:vAlign w:val="center"/>
          </w:tcPr>
          <w:p w:rsidR="00866DC4" w:rsidRPr="000B5CB6"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Pr>
                <w:rFonts w:ascii="Times New Roman" w:eastAsia="Times New Roman" w:hAnsi="Times New Roman"/>
                <w:b/>
                <w:sz w:val="14"/>
                <w:szCs w:val="14"/>
                <w:lang w:eastAsia="ru-RU"/>
              </w:rPr>
              <w:t>1кв.  201</w:t>
            </w:r>
            <w:r>
              <w:rPr>
                <w:rFonts w:ascii="Times New Roman" w:eastAsia="Times New Roman" w:hAnsi="Times New Roman"/>
                <w:b/>
                <w:sz w:val="14"/>
                <w:szCs w:val="14"/>
                <w:lang w:val="en-US" w:eastAsia="ru-RU"/>
              </w:rPr>
              <w:t>0</w:t>
            </w:r>
            <w:r w:rsidRPr="000B5CB6">
              <w:rPr>
                <w:rFonts w:ascii="Times New Roman" w:eastAsia="Times New Roman" w:hAnsi="Times New Roman"/>
                <w:b/>
                <w:sz w:val="14"/>
                <w:szCs w:val="14"/>
                <w:lang w:eastAsia="ru-RU"/>
              </w:rPr>
              <w:t xml:space="preserve"> г.</w:t>
            </w:r>
          </w:p>
        </w:tc>
        <w:tc>
          <w:tcPr>
            <w:tcW w:w="223" w:type="pct"/>
            <w:vAlign w:val="center"/>
          </w:tcPr>
          <w:p w:rsidR="00866DC4" w:rsidRPr="00866DC4"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sidRPr="00866DC4">
              <w:rPr>
                <w:rFonts w:ascii="Times New Roman" w:eastAsia="Times New Roman" w:hAnsi="Times New Roman"/>
                <w:b/>
                <w:sz w:val="14"/>
                <w:szCs w:val="14"/>
                <w:lang w:val="en-US" w:eastAsia="ru-RU"/>
              </w:rPr>
              <w:t>2</w:t>
            </w:r>
            <w:r w:rsidRPr="00866DC4">
              <w:rPr>
                <w:rFonts w:ascii="Times New Roman" w:eastAsia="Times New Roman" w:hAnsi="Times New Roman"/>
                <w:b/>
                <w:sz w:val="14"/>
                <w:szCs w:val="14"/>
                <w:lang w:eastAsia="ru-RU"/>
              </w:rPr>
              <w:t xml:space="preserve"> кв.  201</w:t>
            </w:r>
            <w:r w:rsidRPr="00866DC4">
              <w:rPr>
                <w:rFonts w:ascii="Times New Roman" w:eastAsia="Times New Roman" w:hAnsi="Times New Roman"/>
                <w:b/>
                <w:sz w:val="14"/>
                <w:szCs w:val="14"/>
                <w:lang w:val="en-US" w:eastAsia="ru-RU"/>
              </w:rPr>
              <w:t>0</w:t>
            </w:r>
            <w:r w:rsidRPr="00866DC4">
              <w:rPr>
                <w:rFonts w:ascii="Times New Roman" w:eastAsia="Times New Roman" w:hAnsi="Times New Roman"/>
                <w:b/>
                <w:sz w:val="14"/>
                <w:szCs w:val="14"/>
                <w:lang w:eastAsia="ru-RU"/>
              </w:rPr>
              <w:t xml:space="preserve"> г.</w:t>
            </w:r>
          </w:p>
        </w:tc>
        <w:tc>
          <w:tcPr>
            <w:tcW w:w="223" w:type="pct"/>
            <w:vAlign w:val="center"/>
          </w:tcPr>
          <w:p w:rsidR="00866DC4" w:rsidRPr="000B5CB6"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Pr>
                <w:rFonts w:ascii="Times New Roman" w:eastAsia="Times New Roman" w:hAnsi="Times New Roman"/>
                <w:b/>
                <w:sz w:val="14"/>
                <w:szCs w:val="14"/>
                <w:lang w:val="en-US" w:eastAsia="ru-RU"/>
              </w:rPr>
              <w:t>3</w:t>
            </w:r>
            <w:r>
              <w:rPr>
                <w:rFonts w:ascii="Times New Roman" w:eastAsia="Times New Roman" w:hAnsi="Times New Roman"/>
                <w:b/>
                <w:sz w:val="14"/>
                <w:szCs w:val="14"/>
                <w:lang w:eastAsia="ru-RU"/>
              </w:rPr>
              <w:t xml:space="preserve"> кв.  201</w:t>
            </w:r>
            <w:r>
              <w:rPr>
                <w:rFonts w:ascii="Times New Roman" w:eastAsia="Times New Roman" w:hAnsi="Times New Roman"/>
                <w:b/>
                <w:sz w:val="14"/>
                <w:szCs w:val="14"/>
                <w:lang w:val="en-US" w:eastAsia="ru-RU"/>
              </w:rPr>
              <w:t>0</w:t>
            </w:r>
            <w:r w:rsidRPr="000B5CB6">
              <w:rPr>
                <w:rFonts w:ascii="Times New Roman" w:eastAsia="Times New Roman" w:hAnsi="Times New Roman"/>
                <w:b/>
                <w:sz w:val="14"/>
                <w:szCs w:val="14"/>
                <w:lang w:eastAsia="ru-RU"/>
              </w:rPr>
              <w:t xml:space="preserve"> г.</w:t>
            </w:r>
          </w:p>
        </w:tc>
        <w:tc>
          <w:tcPr>
            <w:tcW w:w="223" w:type="pct"/>
            <w:vAlign w:val="center"/>
          </w:tcPr>
          <w:p w:rsidR="00866DC4" w:rsidRPr="000B5CB6"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Pr>
                <w:rFonts w:ascii="Times New Roman" w:eastAsia="Times New Roman" w:hAnsi="Times New Roman"/>
                <w:b/>
                <w:sz w:val="14"/>
                <w:szCs w:val="14"/>
                <w:lang w:val="en-US" w:eastAsia="ru-RU"/>
              </w:rPr>
              <w:t>4</w:t>
            </w:r>
            <w:r>
              <w:rPr>
                <w:rFonts w:ascii="Times New Roman" w:eastAsia="Times New Roman" w:hAnsi="Times New Roman"/>
                <w:b/>
                <w:sz w:val="14"/>
                <w:szCs w:val="14"/>
                <w:lang w:eastAsia="ru-RU"/>
              </w:rPr>
              <w:t xml:space="preserve"> кв.  201</w:t>
            </w:r>
            <w:r>
              <w:rPr>
                <w:rFonts w:ascii="Times New Roman" w:eastAsia="Times New Roman" w:hAnsi="Times New Roman"/>
                <w:b/>
                <w:sz w:val="14"/>
                <w:szCs w:val="14"/>
                <w:lang w:val="en-US" w:eastAsia="ru-RU"/>
              </w:rPr>
              <w:t>0</w:t>
            </w:r>
            <w:r w:rsidRPr="000B5CB6">
              <w:rPr>
                <w:rFonts w:ascii="Times New Roman" w:eastAsia="Times New Roman" w:hAnsi="Times New Roman"/>
                <w:b/>
                <w:sz w:val="14"/>
                <w:szCs w:val="14"/>
                <w:lang w:eastAsia="ru-RU"/>
              </w:rPr>
              <w:t xml:space="preserve"> г.</w:t>
            </w:r>
          </w:p>
        </w:tc>
        <w:tc>
          <w:tcPr>
            <w:tcW w:w="223" w:type="pct"/>
            <w:vAlign w:val="center"/>
          </w:tcPr>
          <w:p w:rsidR="00866DC4" w:rsidRPr="000B5CB6"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Pr>
                <w:rFonts w:ascii="Times New Roman" w:eastAsia="Times New Roman" w:hAnsi="Times New Roman"/>
                <w:b/>
                <w:sz w:val="14"/>
                <w:szCs w:val="14"/>
                <w:lang w:val="en-US" w:eastAsia="ru-RU"/>
              </w:rPr>
              <w:t xml:space="preserve">1 </w:t>
            </w:r>
            <w:r>
              <w:rPr>
                <w:rFonts w:ascii="Times New Roman" w:eastAsia="Times New Roman" w:hAnsi="Times New Roman"/>
                <w:b/>
                <w:sz w:val="14"/>
                <w:szCs w:val="14"/>
                <w:lang w:eastAsia="ru-RU"/>
              </w:rPr>
              <w:t>кв.  201</w:t>
            </w:r>
            <w:r>
              <w:rPr>
                <w:rFonts w:ascii="Times New Roman" w:eastAsia="Times New Roman" w:hAnsi="Times New Roman"/>
                <w:b/>
                <w:sz w:val="14"/>
                <w:szCs w:val="14"/>
                <w:lang w:val="en-US" w:eastAsia="ru-RU"/>
              </w:rPr>
              <w:t>1</w:t>
            </w:r>
            <w:r w:rsidRPr="000B5CB6">
              <w:rPr>
                <w:rFonts w:ascii="Times New Roman" w:eastAsia="Times New Roman" w:hAnsi="Times New Roman"/>
                <w:b/>
                <w:sz w:val="14"/>
                <w:szCs w:val="14"/>
                <w:lang w:eastAsia="ru-RU"/>
              </w:rPr>
              <w:t xml:space="preserve"> г.</w:t>
            </w:r>
          </w:p>
        </w:tc>
        <w:tc>
          <w:tcPr>
            <w:tcW w:w="223" w:type="pct"/>
            <w:vAlign w:val="center"/>
          </w:tcPr>
          <w:p w:rsidR="00866DC4" w:rsidRPr="000B5CB6"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Pr>
                <w:rFonts w:ascii="Times New Roman" w:eastAsia="Times New Roman" w:hAnsi="Times New Roman"/>
                <w:b/>
                <w:sz w:val="14"/>
                <w:szCs w:val="14"/>
                <w:lang w:val="en-US" w:eastAsia="ru-RU"/>
              </w:rPr>
              <w:t>2</w:t>
            </w:r>
            <w:r>
              <w:rPr>
                <w:rFonts w:ascii="Times New Roman" w:eastAsia="Times New Roman" w:hAnsi="Times New Roman"/>
                <w:b/>
                <w:sz w:val="14"/>
                <w:szCs w:val="14"/>
                <w:lang w:eastAsia="ru-RU"/>
              </w:rPr>
              <w:t xml:space="preserve"> кв.  201</w:t>
            </w:r>
            <w:r>
              <w:rPr>
                <w:rFonts w:ascii="Times New Roman" w:eastAsia="Times New Roman" w:hAnsi="Times New Roman"/>
                <w:b/>
                <w:sz w:val="14"/>
                <w:szCs w:val="14"/>
                <w:lang w:val="en-US" w:eastAsia="ru-RU"/>
              </w:rPr>
              <w:t>1</w:t>
            </w:r>
            <w:r w:rsidRPr="000B5CB6">
              <w:rPr>
                <w:rFonts w:ascii="Times New Roman" w:eastAsia="Times New Roman" w:hAnsi="Times New Roman"/>
                <w:b/>
                <w:sz w:val="14"/>
                <w:szCs w:val="14"/>
                <w:lang w:eastAsia="ru-RU"/>
              </w:rPr>
              <w:t xml:space="preserve"> г.</w:t>
            </w:r>
          </w:p>
        </w:tc>
        <w:tc>
          <w:tcPr>
            <w:tcW w:w="223" w:type="pct"/>
            <w:vAlign w:val="center"/>
          </w:tcPr>
          <w:p w:rsidR="00866DC4" w:rsidRPr="000B5CB6"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Pr>
                <w:rFonts w:ascii="Times New Roman" w:eastAsia="Times New Roman" w:hAnsi="Times New Roman"/>
                <w:b/>
                <w:sz w:val="14"/>
                <w:szCs w:val="14"/>
                <w:lang w:val="en-US" w:eastAsia="ru-RU"/>
              </w:rPr>
              <w:t>3</w:t>
            </w:r>
            <w:r>
              <w:rPr>
                <w:rFonts w:ascii="Times New Roman" w:eastAsia="Times New Roman" w:hAnsi="Times New Roman"/>
                <w:b/>
                <w:sz w:val="14"/>
                <w:szCs w:val="14"/>
                <w:lang w:eastAsia="ru-RU"/>
              </w:rPr>
              <w:t xml:space="preserve"> кв.  201</w:t>
            </w:r>
            <w:r>
              <w:rPr>
                <w:rFonts w:ascii="Times New Roman" w:eastAsia="Times New Roman" w:hAnsi="Times New Roman"/>
                <w:b/>
                <w:sz w:val="14"/>
                <w:szCs w:val="14"/>
                <w:lang w:val="en-US" w:eastAsia="ru-RU"/>
              </w:rPr>
              <w:t>1</w:t>
            </w:r>
            <w:r w:rsidRPr="000B5CB6">
              <w:rPr>
                <w:rFonts w:ascii="Times New Roman" w:eastAsia="Times New Roman" w:hAnsi="Times New Roman"/>
                <w:b/>
                <w:sz w:val="14"/>
                <w:szCs w:val="14"/>
                <w:lang w:eastAsia="ru-RU"/>
              </w:rPr>
              <w:t xml:space="preserve"> г.</w:t>
            </w:r>
          </w:p>
        </w:tc>
        <w:tc>
          <w:tcPr>
            <w:tcW w:w="223" w:type="pct"/>
            <w:vAlign w:val="center"/>
          </w:tcPr>
          <w:p w:rsidR="00866DC4" w:rsidRPr="000B5CB6"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Pr>
                <w:rFonts w:ascii="Times New Roman" w:eastAsia="Times New Roman" w:hAnsi="Times New Roman"/>
                <w:b/>
                <w:sz w:val="14"/>
                <w:szCs w:val="14"/>
                <w:lang w:val="en-US" w:eastAsia="ru-RU"/>
              </w:rPr>
              <w:t>4</w:t>
            </w:r>
            <w:r>
              <w:rPr>
                <w:rFonts w:ascii="Times New Roman" w:eastAsia="Times New Roman" w:hAnsi="Times New Roman"/>
                <w:b/>
                <w:sz w:val="14"/>
                <w:szCs w:val="14"/>
                <w:lang w:eastAsia="ru-RU"/>
              </w:rPr>
              <w:t xml:space="preserve"> кв.  201</w:t>
            </w:r>
            <w:r>
              <w:rPr>
                <w:rFonts w:ascii="Times New Roman" w:eastAsia="Times New Roman" w:hAnsi="Times New Roman"/>
                <w:b/>
                <w:sz w:val="14"/>
                <w:szCs w:val="14"/>
                <w:lang w:val="en-US" w:eastAsia="ru-RU"/>
              </w:rPr>
              <w:t>1</w:t>
            </w:r>
            <w:r w:rsidRPr="000B5CB6">
              <w:rPr>
                <w:rFonts w:ascii="Times New Roman" w:eastAsia="Times New Roman" w:hAnsi="Times New Roman"/>
                <w:b/>
                <w:sz w:val="14"/>
                <w:szCs w:val="14"/>
                <w:lang w:eastAsia="ru-RU"/>
              </w:rPr>
              <w:t xml:space="preserve"> г.</w:t>
            </w:r>
          </w:p>
        </w:tc>
        <w:tc>
          <w:tcPr>
            <w:tcW w:w="223" w:type="pct"/>
            <w:vAlign w:val="center"/>
          </w:tcPr>
          <w:p w:rsidR="00866DC4" w:rsidRPr="000B5CB6"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Pr>
                <w:rFonts w:ascii="Times New Roman" w:eastAsia="Times New Roman" w:hAnsi="Times New Roman"/>
                <w:b/>
                <w:sz w:val="14"/>
                <w:szCs w:val="14"/>
                <w:lang w:val="en-US" w:eastAsia="ru-RU"/>
              </w:rPr>
              <w:t>1</w:t>
            </w:r>
            <w:r>
              <w:rPr>
                <w:rFonts w:ascii="Times New Roman" w:eastAsia="Times New Roman" w:hAnsi="Times New Roman"/>
                <w:b/>
                <w:sz w:val="14"/>
                <w:szCs w:val="14"/>
                <w:lang w:eastAsia="ru-RU"/>
              </w:rPr>
              <w:t xml:space="preserve"> кв.  201</w:t>
            </w:r>
            <w:r>
              <w:rPr>
                <w:rFonts w:ascii="Times New Roman" w:eastAsia="Times New Roman" w:hAnsi="Times New Roman"/>
                <w:b/>
                <w:sz w:val="14"/>
                <w:szCs w:val="14"/>
                <w:lang w:val="en-US" w:eastAsia="ru-RU"/>
              </w:rPr>
              <w:t>2</w:t>
            </w:r>
            <w:r w:rsidRPr="000B5CB6">
              <w:rPr>
                <w:rFonts w:ascii="Times New Roman" w:eastAsia="Times New Roman" w:hAnsi="Times New Roman"/>
                <w:b/>
                <w:sz w:val="14"/>
                <w:szCs w:val="14"/>
                <w:lang w:eastAsia="ru-RU"/>
              </w:rPr>
              <w:t xml:space="preserve"> г.</w:t>
            </w:r>
          </w:p>
        </w:tc>
        <w:tc>
          <w:tcPr>
            <w:tcW w:w="223" w:type="pct"/>
            <w:vAlign w:val="center"/>
          </w:tcPr>
          <w:p w:rsidR="00866DC4" w:rsidRPr="000B5CB6" w:rsidRDefault="00866DC4" w:rsidP="000B5CB6">
            <w:pPr>
              <w:autoSpaceDE w:val="0"/>
              <w:autoSpaceDN w:val="0"/>
              <w:spacing w:after="0" w:line="240" w:lineRule="auto"/>
              <w:ind w:left="-105" w:right="-118"/>
              <w:jc w:val="center"/>
              <w:rPr>
                <w:rFonts w:ascii="Times New Roman" w:eastAsia="Times New Roman" w:hAnsi="Times New Roman"/>
                <w:b/>
                <w:sz w:val="14"/>
                <w:szCs w:val="14"/>
                <w:lang w:eastAsia="ru-RU"/>
              </w:rPr>
            </w:pPr>
            <w:r>
              <w:rPr>
                <w:rFonts w:ascii="Times New Roman" w:eastAsia="Times New Roman" w:hAnsi="Times New Roman"/>
                <w:b/>
                <w:sz w:val="14"/>
                <w:szCs w:val="14"/>
                <w:lang w:val="en-US" w:eastAsia="ru-RU"/>
              </w:rPr>
              <w:t xml:space="preserve">2 </w:t>
            </w:r>
            <w:r>
              <w:rPr>
                <w:rFonts w:ascii="Times New Roman" w:eastAsia="Times New Roman" w:hAnsi="Times New Roman"/>
                <w:b/>
                <w:sz w:val="14"/>
                <w:szCs w:val="14"/>
                <w:lang w:eastAsia="ru-RU"/>
              </w:rPr>
              <w:t>кв.  201</w:t>
            </w:r>
            <w:r>
              <w:rPr>
                <w:rFonts w:ascii="Times New Roman" w:eastAsia="Times New Roman" w:hAnsi="Times New Roman"/>
                <w:b/>
                <w:sz w:val="14"/>
                <w:szCs w:val="14"/>
                <w:lang w:val="en-US" w:eastAsia="ru-RU"/>
              </w:rPr>
              <w:t>2</w:t>
            </w:r>
            <w:r w:rsidRPr="000B5CB6">
              <w:rPr>
                <w:rFonts w:ascii="Times New Roman" w:eastAsia="Times New Roman" w:hAnsi="Times New Roman"/>
                <w:b/>
                <w:sz w:val="14"/>
                <w:szCs w:val="14"/>
                <w:lang w:eastAsia="ru-RU"/>
              </w:rPr>
              <w:t xml:space="preserve"> г.</w:t>
            </w:r>
          </w:p>
        </w:tc>
        <w:tc>
          <w:tcPr>
            <w:tcW w:w="223" w:type="pct"/>
            <w:vAlign w:val="center"/>
          </w:tcPr>
          <w:p w:rsidR="00866DC4" w:rsidRPr="000B5CB6" w:rsidRDefault="00866DC4" w:rsidP="007F50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14"/>
                <w:szCs w:val="14"/>
                <w:lang w:val="en-US" w:eastAsia="ru-RU"/>
              </w:rPr>
              <w:t>3</w:t>
            </w:r>
            <w:r>
              <w:rPr>
                <w:rFonts w:ascii="Times New Roman" w:eastAsia="Times New Roman" w:hAnsi="Times New Roman"/>
                <w:b/>
                <w:sz w:val="14"/>
                <w:szCs w:val="14"/>
                <w:lang w:eastAsia="ru-RU"/>
              </w:rPr>
              <w:t xml:space="preserve"> кв. 201</w:t>
            </w:r>
            <w:r>
              <w:rPr>
                <w:rFonts w:ascii="Times New Roman" w:eastAsia="Times New Roman" w:hAnsi="Times New Roman"/>
                <w:b/>
                <w:sz w:val="14"/>
                <w:szCs w:val="14"/>
                <w:lang w:val="en-US" w:eastAsia="ru-RU"/>
              </w:rPr>
              <w:t>2</w:t>
            </w:r>
            <w:r w:rsidRPr="000B5CB6">
              <w:rPr>
                <w:rFonts w:ascii="Times New Roman" w:eastAsia="Times New Roman" w:hAnsi="Times New Roman"/>
                <w:b/>
                <w:sz w:val="14"/>
                <w:szCs w:val="14"/>
                <w:lang w:eastAsia="ru-RU"/>
              </w:rPr>
              <w:t xml:space="preserve"> г.</w:t>
            </w:r>
          </w:p>
        </w:tc>
        <w:tc>
          <w:tcPr>
            <w:tcW w:w="223" w:type="pct"/>
            <w:vAlign w:val="center"/>
          </w:tcPr>
          <w:p w:rsidR="00866DC4" w:rsidRPr="00866DC4" w:rsidRDefault="00866DC4" w:rsidP="00866DC4">
            <w:pPr>
              <w:spacing w:after="0" w:line="240" w:lineRule="auto"/>
              <w:jc w:val="center"/>
              <w:rPr>
                <w:rFonts w:ascii="Times New Roman" w:eastAsia="Times New Roman" w:hAnsi="Times New Roman"/>
                <w:b/>
                <w:sz w:val="14"/>
                <w:szCs w:val="14"/>
                <w:lang w:eastAsia="ru-RU"/>
              </w:rPr>
            </w:pPr>
            <w:r w:rsidRPr="00866DC4">
              <w:rPr>
                <w:rFonts w:ascii="Times New Roman" w:eastAsia="Times New Roman" w:hAnsi="Times New Roman"/>
                <w:b/>
                <w:sz w:val="14"/>
                <w:szCs w:val="14"/>
                <w:lang w:eastAsia="ru-RU"/>
              </w:rPr>
              <w:t xml:space="preserve">4 </w:t>
            </w:r>
            <w:r>
              <w:rPr>
                <w:rFonts w:ascii="Times New Roman" w:eastAsia="Times New Roman" w:hAnsi="Times New Roman"/>
                <w:b/>
                <w:sz w:val="14"/>
                <w:szCs w:val="14"/>
                <w:lang w:eastAsia="ru-RU"/>
              </w:rPr>
              <w:t>кв.</w:t>
            </w:r>
            <w:r w:rsidRPr="00866DC4">
              <w:rPr>
                <w:rFonts w:ascii="Times New Roman" w:eastAsia="Times New Roman" w:hAnsi="Times New Roman"/>
                <w:b/>
                <w:sz w:val="14"/>
                <w:szCs w:val="14"/>
                <w:lang w:eastAsia="ru-RU"/>
              </w:rPr>
              <w:t xml:space="preserve"> </w:t>
            </w:r>
            <w:r>
              <w:rPr>
                <w:rFonts w:ascii="Times New Roman" w:eastAsia="Times New Roman" w:hAnsi="Times New Roman"/>
                <w:b/>
                <w:sz w:val="14"/>
                <w:szCs w:val="14"/>
                <w:lang w:eastAsia="ru-RU"/>
              </w:rPr>
              <w:t>201</w:t>
            </w:r>
            <w:r w:rsidRPr="00866DC4">
              <w:rPr>
                <w:rFonts w:ascii="Times New Roman" w:eastAsia="Times New Roman" w:hAnsi="Times New Roman"/>
                <w:b/>
                <w:sz w:val="14"/>
                <w:szCs w:val="14"/>
                <w:lang w:eastAsia="ru-RU"/>
              </w:rPr>
              <w:t>2</w:t>
            </w:r>
            <w:r w:rsidRPr="000B5CB6">
              <w:rPr>
                <w:rFonts w:ascii="Times New Roman" w:eastAsia="Times New Roman" w:hAnsi="Times New Roman"/>
                <w:b/>
                <w:sz w:val="14"/>
                <w:szCs w:val="14"/>
                <w:lang w:eastAsia="ru-RU"/>
              </w:rPr>
              <w:t xml:space="preserve"> г.</w:t>
            </w:r>
          </w:p>
        </w:tc>
        <w:tc>
          <w:tcPr>
            <w:tcW w:w="223" w:type="pct"/>
            <w:vAlign w:val="center"/>
          </w:tcPr>
          <w:p w:rsidR="00866DC4" w:rsidRPr="00866DC4" w:rsidRDefault="00866DC4" w:rsidP="00866DC4">
            <w:pPr>
              <w:spacing w:after="0" w:line="240" w:lineRule="auto"/>
              <w:jc w:val="center"/>
              <w:rPr>
                <w:rFonts w:ascii="Times New Roman" w:eastAsia="Times New Roman" w:hAnsi="Times New Roman"/>
                <w:b/>
                <w:sz w:val="14"/>
                <w:szCs w:val="14"/>
                <w:lang w:eastAsia="ru-RU"/>
              </w:rPr>
            </w:pPr>
            <w:r>
              <w:rPr>
                <w:rFonts w:ascii="Times New Roman" w:eastAsia="Times New Roman" w:hAnsi="Times New Roman"/>
                <w:b/>
                <w:sz w:val="14"/>
                <w:szCs w:val="14"/>
                <w:lang w:eastAsia="ru-RU"/>
              </w:rPr>
              <w:t>1кв.  201</w:t>
            </w:r>
            <w:r>
              <w:rPr>
                <w:rFonts w:ascii="Times New Roman" w:eastAsia="Times New Roman" w:hAnsi="Times New Roman"/>
                <w:b/>
                <w:sz w:val="14"/>
                <w:szCs w:val="14"/>
                <w:lang w:val="en-US" w:eastAsia="ru-RU"/>
              </w:rPr>
              <w:t>3</w:t>
            </w:r>
            <w:r w:rsidRPr="000B5CB6">
              <w:rPr>
                <w:rFonts w:ascii="Times New Roman" w:eastAsia="Times New Roman" w:hAnsi="Times New Roman"/>
                <w:b/>
                <w:sz w:val="14"/>
                <w:szCs w:val="14"/>
                <w:lang w:eastAsia="ru-RU"/>
              </w:rPr>
              <w:t xml:space="preserve"> г.</w:t>
            </w:r>
          </w:p>
        </w:tc>
        <w:tc>
          <w:tcPr>
            <w:tcW w:w="223" w:type="pct"/>
            <w:vAlign w:val="center"/>
          </w:tcPr>
          <w:p w:rsidR="00866DC4" w:rsidRPr="00866DC4" w:rsidRDefault="00866DC4" w:rsidP="00866DC4">
            <w:pPr>
              <w:spacing w:after="0" w:line="240" w:lineRule="auto"/>
              <w:jc w:val="center"/>
              <w:rPr>
                <w:rFonts w:ascii="Times New Roman" w:eastAsia="Times New Roman" w:hAnsi="Times New Roman"/>
                <w:b/>
                <w:sz w:val="14"/>
                <w:szCs w:val="14"/>
                <w:lang w:eastAsia="ru-RU"/>
              </w:rPr>
            </w:pPr>
            <w:r w:rsidRPr="00866DC4">
              <w:rPr>
                <w:rFonts w:ascii="Times New Roman" w:eastAsia="Times New Roman" w:hAnsi="Times New Roman"/>
                <w:b/>
                <w:sz w:val="14"/>
                <w:szCs w:val="14"/>
                <w:lang w:val="en-US" w:eastAsia="ru-RU"/>
              </w:rPr>
              <w:t>2</w:t>
            </w:r>
            <w:r w:rsidRPr="00866DC4">
              <w:rPr>
                <w:rFonts w:ascii="Times New Roman" w:eastAsia="Times New Roman" w:hAnsi="Times New Roman"/>
                <w:b/>
                <w:sz w:val="14"/>
                <w:szCs w:val="14"/>
                <w:lang w:eastAsia="ru-RU"/>
              </w:rPr>
              <w:t xml:space="preserve"> кв.  201</w:t>
            </w:r>
            <w:r>
              <w:rPr>
                <w:rFonts w:ascii="Times New Roman" w:eastAsia="Times New Roman" w:hAnsi="Times New Roman"/>
                <w:b/>
                <w:sz w:val="14"/>
                <w:szCs w:val="14"/>
                <w:lang w:val="en-US" w:eastAsia="ru-RU"/>
              </w:rPr>
              <w:t>3</w:t>
            </w:r>
            <w:r w:rsidRPr="00866DC4">
              <w:rPr>
                <w:rFonts w:ascii="Times New Roman" w:eastAsia="Times New Roman" w:hAnsi="Times New Roman"/>
                <w:b/>
                <w:sz w:val="14"/>
                <w:szCs w:val="14"/>
                <w:lang w:eastAsia="ru-RU"/>
              </w:rPr>
              <w:t xml:space="preserve"> г.</w:t>
            </w:r>
          </w:p>
        </w:tc>
        <w:tc>
          <w:tcPr>
            <w:tcW w:w="223" w:type="pct"/>
            <w:vAlign w:val="center"/>
          </w:tcPr>
          <w:p w:rsidR="00866DC4" w:rsidRPr="00866DC4" w:rsidRDefault="00866DC4" w:rsidP="00866DC4">
            <w:pPr>
              <w:spacing w:after="0" w:line="240" w:lineRule="auto"/>
              <w:jc w:val="center"/>
              <w:rPr>
                <w:rFonts w:ascii="Times New Roman" w:eastAsia="Times New Roman" w:hAnsi="Times New Roman"/>
                <w:b/>
                <w:sz w:val="14"/>
                <w:szCs w:val="14"/>
                <w:lang w:eastAsia="ru-RU"/>
              </w:rPr>
            </w:pPr>
            <w:r>
              <w:rPr>
                <w:rFonts w:ascii="Times New Roman" w:eastAsia="Times New Roman" w:hAnsi="Times New Roman"/>
                <w:b/>
                <w:sz w:val="14"/>
                <w:szCs w:val="14"/>
                <w:lang w:eastAsia="ru-RU"/>
              </w:rPr>
              <w:t>3 кв.  201</w:t>
            </w:r>
            <w:r>
              <w:rPr>
                <w:rFonts w:ascii="Times New Roman" w:eastAsia="Times New Roman" w:hAnsi="Times New Roman"/>
                <w:b/>
                <w:sz w:val="14"/>
                <w:szCs w:val="14"/>
                <w:lang w:val="en-US" w:eastAsia="ru-RU"/>
              </w:rPr>
              <w:t>3</w:t>
            </w:r>
            <w:r w:rsidRPr="00866DC4">
              <w:rPr>
                <w:rFonts w:ascii="Times New Roman" w:eastAsia="Times New Roman" w:hAnsi="Times New Roman"/>
                <w:b/>
                <w:sz w:val="14"/>
                <w:szCs w:val="14"/>
                <w:lang w:eastAsia="ru-RU"/>
              </w:rPr>
              <w:t xml:space="preserve"> г.</w:t>
            </w:r>
          </w:p>
        </w:tc>
        <w:tc>
          <w:tcPr>
            <w:tcW w:w="223" w:type="pct"/>
            <w:vAlign w:val="center"/>
          </w:tcPr>
          <w:p w:rsidR="00866DC4" w:rsidRPr="00866DC4" w:rsidRDefault="00866DC4" w:rsidP="00866DC4">
            <w:pPr>
              <w:spacing w:after="0" w:line="240" w:lineRule="auto"/>
              <w:jc w:val="center"/>
              <w:rPr>
                <w:rFonts w:ascii="Times New Roman" w:eastAsia="Times New Roman" w:hAnsi="Times New Roman"/>
                <w:b/>
                <w:sz w:val="14"/>
                <w:szCs w:val="14"/>
                <w:lang w:eastAsia="ru-RU"/>
              </w:rPr>
            </w:pPr>
            <w:r>
              <w:rPr>
                <w:rFonts w:ascii="Times New Roman" w:eastAsia="Times New Roman" w:hAnsi="Times New Roman"/>
                <w:b/>
                <w:sz w:val="14"/>
                <w:szCs w:val="14"/>
                <w:lang w:eastAsia="ru-RU"/>
              </w:rPr>
              <w:t>4 кв.  201</w:t>
            </w:r>
            <w:r>
              <w:rPr>
                <w:rFonts w:ascii="Times New Roman" w:eastAsia="Times New Roman" w:hAnsi="Times New Roman"/>
                <w:b/>
                <w:sz w:val="14"/>
                <w:szCs w:val="14"/>
                <w:lang w:val="en-US" w:eastAsia="ru-RU"/>
              </w:rPr>
              <w:t>3</w:t>
            </w:r>
            <w:r w:rsidRPr="00866DC4">
              <w:rPr>
                <w:rFonts w:ascii="Times New Roman" w:eastAsia="Times New Roman" w:hAnsi="Times New Roman"/>
                <w:b/>
                <w:sz w:val="14"/>
                <w:szCs w:val="14"/>
                <w:lang w:eastAsia="ru-RU"/>
              </w:rPr>
              <w:t xml:space="preserve"> г.</w:t>
            </w:r>
          </w:p>
        </w:tc>
        <w:tc>
          <w:tcPr>
            <w:tcW w:w="223" w:type="pct"/>
            <w:vAlign w:val="center"/>
          </w:tcPr>
          <w:p w:rsidR="00866DC4" w:rsidRPr="00866DC4" w:rsidRDefault="00866DC4" w:rsidP="00866DC4">
            <w:pPr>
              <w:spacing w:after="0" w:line="240" w:lineRule="auto"/>
              <w:jc w:val="center"/>
              <w:rPr>
                <w:rFonts w:ascii="Times New Roman" w:eastAsia="Times New Roman" w:hAnsi="Times New Roman"/>
                <w:b/>
                <w:sz w:val="14"/>
                <w:szCs w:val="14"/>
                <w:lang w:eastAsia="ru-RU"/>
              </w:rPr>
            </w:pPr>
            <w:r>
              <w:rPr>
                <w:rFonts w:ascii="Times New Roman" w:eastAsia="Times New Roman" w:hAnsi="Times New Roman"/>
                <w:b/>
                <w:sz w:val="14"/>
                <w:szCs w:val="14"/>
                <w:lang w:eastAsia="ru-RU"/>
              </w:rPr>
              <w:t>1кв.  201</w:t>
            </w:r>
            <w:r>
              <w:rPr>
                <w:rFonts w:ascii="Times New Roman" w:eastAsia="Times New Roman" w:hAnsi="Times New Roman"/>
                <w:b/>
                <w:sz w:val="14"/>
                <w:szCs w:val="14"/>
                <w:lang w:val="en-US" w:eastAsia="ru-RU"/>
              </w:rPr>
              <w:t>4</w:t>
            </w:r>
            <w:r w:rsidRPr="00866DC4">
              <w:rPr>
                <w:rFonts w:ascii="Times New Roman" w:eastAsia="Times New Roman" w:hAnsi="Times New Roman"/>
                <w:b/>
                <w:sz w:val="14"/>
                <w:szCs w:val="14"/>
                <w:lang w:eastAsia="ru-RU"/>
              </w:rPr>
              <w:t xml:space="preserve"> г.</w:t>
            </w:r>
          </w:p>
        </w:tc>
        <w:tc>
          <w:tcPr>
            <w:tcW w:w="223" w:type="pct"/>
            <w:vAlign w:val="center"/>
          </w:tcPr>
          <w:p w:rsidR="00866DC4" w:rsidRPr="00866DC4" w:rsidRDefault="00866DC4" w:rsidP="00866DC4">
            <w:pPr>
              <w:spacing w:after="0" w:line="240" w:lineRule="auto"/>
              <w:jc w:val="center"/>
              <w:rPr>
                <w:rFonts w:ascii="Times New Roman" w:eastAsia="Times New Roman" w:hAnsi="Times New Roman"/>
                <w:b/>
                <w:sz w:val="14"/>
                <w:szCs w:val="14"/>
                <w:lang w:eastAsia="ru-RU"/>
              </w:rPr>
            </w:pPr>
            <w:r>
              <w:rPr>
                <w:rFonts w:ascii="Times New Roman" w:eastAsia="Times New Roman" w:hAnsi="Times New Roman"/>
                <w:b/>
                <w:sz w:val="14"/>
                <w:szCs w:val="14"/>
                <w:lang w:eastAsia="ru-RU"/>
              </w:rPr>
              <w:t>2 кв.  201</w:t>
            </w:r>
            <w:r>
              <w:rPr>
                <w:rFonts w:ascii="Times New Roman" w:eastAsia="Times New Roman" w:hAnsi="Times New Roman"/>
                <w:b/>
                <w:sz w:val="14"/>
                <w:szCs w:val="14"/>
                <w:lang w:val="en-US" w:eastAsia="ru-RU"/>
              </w:rPr>
              <w:t>4</w:t>
            </w:r>
            <w:r w:rsidRPr="00866DC4">
              <w:rPr>
                <w:rFonts w:ascii="Times New Roman" w:eastAsia="Times New Roman" w:hAnsi="Times New Roman"/>
                <w:b/>
                <w:sz w:val="14"/>
                <w:szCs w:val="14"/>
                <w:lang w:eastAsia="ru-RU"/>
              </w:rPr>
              <w:t xml:space="preserve"> г.</w:t>
            </w:r>
          </w:p>
        </w:tc>
        <w:tc>
          <w:tcPr>
            <w:tcW w:w="222" w:type="pct"/>
            <w:vAlign w:val="center"/>
          </w:tcPr>
          <w:p w:rsidR="00866DC4" w:rsidRPr="00866DC4" w:rsidRDefault="00866DC4" w:rsidP="00866DC4">
            <w:pPr>
              <w:spacing w:after="0" w:line="240" w:lineRule="auto"/>
              <w:jc w:val="center"/>
              <w:rPr>
                <w:rFonts w:ascii="Times New Roman" w:eastAsia="Times New Roman" w:hAnsi="Times New Roman"/>
                <w:b/>
                <w:sz w:val="14"/>
                <w:szCs w:val="14"/>
                <w:lang w:eastAsia="ru-RU"/>
              </w:rPr>
            </w:pPr>
            <w:r>
              <w:rPr>
                <w:rFonts w:ascii="Times New Roman" w:eastAsia="Times New Roman" w:hAnsi="Times New Roman"/>
                <w:b/>
                <w:sz w:val="14"/>
                <w:szCs w:val="14"/>
                <w:lang w:eastAsia="ru-RU"/>
              </w:rPr>
              <w:t>3 кв.  201</w:t>
            </w:r>
            <w:r>
              <w:rPr>
                <w:rFonts w:ascii="Times New Roman" w:eastAsia="Times New Roman" w:hAnsi="Times New Roman"/>
                <w:b/>
                <w:sz w:val="14"/>
                <w:szCs w:val="14"/>
                <w:lang w:val="en-US" w:eastAsia="ru-RU"/>
              </w:rPr>
              <w:t>4</w:t>
            </w:r>
            <w:r w:rsidRPr="00866DC4">
              <w:rPr>
                <w:rFonts w:ascii="Times New Roman" w:eastAsia="Times New Roman" w:hAnsi="Times New Roman"/>
                <w:b/>
                <w:sz w:val="14"/>
                <w:szCs w:val="14"/>
                <w:lang w:eastAsia="ru-RU"/>
              </w:rPr>
              <w:t xml:space="preserve"> г.</w:t>
            </w:r>
          </w:p>
        </w:tc>
      </w:tr>
      <w:tr w:rsidR="00770B7B" w:rsidRPr="000B5CB6" w:rsidTr="00866DC4">
        <w:tc>
          <w:tcPr>
            <w:tcW w:w="763" w:type="pct"/>
          </w:tcPr>
          <w:p w:rsidR="00866DC4" w:rsidRPr="000B5CB6" w:rsidRDefault="00866DC4" w:rsidP="000B5CB6">
            <w:pPr>
              <w:autoSpaceDE w:val="0"/>
              <w:autoSpaceDN w:val="0"/>
              <w:spacing w:after="0" w:line="240" w:lineRule="auto"/>
              <w:ind w:right="-108"/>
              <w:rPr>
                <w:rFonts w:ascii="Times New Roman" w:eastAsia="Times New Roman" w:hAnsi="Times New Roman"/>
                <w:sz w:val="16"/>
                <w:szCs w:val="16"/>
                <w:lang w:eastAsia="ru-RU"/>
              </w:rPr>
            </w:pPr>
            <w:r w:rsidRPr="000B5CB6">
              <w:rPr>
                <w:rFonts w:ascii="Times New Roman" w:eastAsia="Times New Roman" w:hAnsi="Times New Roman"/>
                <w:sz w:val="16"/>
                <w:szCs w:val="16"/>
                <w:lang w:eastAsia="ru-RU"/>
              </w:rPr>
              <w:t>наибольшая цена*, % от номинальной стоимости облигаций</w:t>
            </w:r>
          </w:p>
        </w:tc>
        <w:tc>
          <w:tcPr>
            <w:tcW w:w="223" w:type="pct"/>
            <w:vAlign w:val="center"/>
          </w:tcPr>
          <w:p w:rsidR="00866DC4" w:rsidRPr="000B5CB6" w:rsidRDefault="00EA121E"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EA121E"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EA121E"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100,02</w:t>
            </w:r>
          </w:p>
        </w:tc>
        <w:tc>
          <w:tcPr>
            <w:tcW w:w="223" w:type="pct"/>
            <w:vAlign w:val="center"/>
          </w:tcPr>
          <w:p w:rsidR="00866DC4" w:rsidRPr="000B5CB6" w:rsidRDefault="009922DC"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866DC4" w:rsidRDefault="009922DC"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824842"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100,54</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100,50</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90295A"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770B7B"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770B7B"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Default="00770B7B"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r>
      <w:tr w:rsidR="00770B7B" w:rsidRPr="000B5CB6" w:rsidTr="00866DC4">
        <w:tc>
          <w:tcPr>
            <w:tcW w:w="763" w:type="pct"/>
          </w:tcPr>
          <w:p w:rsidR="00866DC4" w:rsidRPr="000B5CB6" w:rsidRDefault="00866DC4" w:rsidP="000B5CB6">
            <w:pPr>
              <w:autoSpaceDE w:val="0"/>
              <w:autoSpaceDN w:val="0"/>
              <w:spacing w:after="0" w:line="240" w:lineRule="auto"/>
              <w:ind w:right="-108"/>
              <w:rPr>
                <w:rFonts w:ascii="Times New Roman" w:eastAsia="Times New Roman" w:hAnsi="Times New Roman"/>
                <w:sz w:val="16"/>
                <w:szCs w:val="16"/>
                <w:lang w:eastAsia="ru-RU"/>
              </w:rPr>
            </w:pPr>
            <w:r w:rsidRPr="000B5CB6">
              <w:rPr>
                <w:rFonts w:ascii="Times New Roman" w:eastAsia="Times New Roman" w:hAnsi="Times New Roman"/>
                <w:sz w:val="16"/>
                <w:szCs w:val="16"/>
                <w:lang w:eastAsia="ru-RU"/>
              </w:rPr>
              <w:t>наименьшая цена**, % от номинальной стоимости облигаций</w:t>
            </w:r>
          </w:p>
        </w:tc>
        <w:tc>
          <w:tcPr>
            <w:tcW w:w="223" w:type="pct"/>
            <w:vAlign w:val="center"/>
          </w:tcPr>
          <w:p w:rsidR="00866DC4" w:rsidRPr="000B5CB6" w:rsidRDefault="00EA121E" w:rsidP="00330C9E">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EA121E"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EA121E"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9922DC"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9922DC"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824842"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100,44</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90295A"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770B7B"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770B7B"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Default="00770B7B"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r>
      <w:tr w:rsidR="00770B7B" w:rsidRPr="000B5CB6" w:rsidTr="00866DC4">
        <w:tc>
          <w:tcPr>
            <w:tcW w:w="763" w:type="pct"/>
          </w:tcPr>
          <w:p w:rsidR="00866DC4" w:rsidRPr="000B5CB6" w:rsidRDefault="00866DC4" w:rsidP="00D45F84">
            <w:pPr>
              <w:autoSpaceDE w:val="0"/>
              <w:autoSpaceDN w:val="0"/>
              <w:spacing w:after="0" w:line="240" w:lineRule="auto"/>
              <w:ind w:right="-108"/>
              <w:rPr>
                <w:rFonts w:ascii="Times New Roman" w:eastAsia="Times New Roman" w:hAnsi="Times New Roman"/>
                <w:sz w:val="16"/>
                <w:szCs w:val="16"/>
                <w:lang w:eastAsia="ru-RU"/>
              </w:rPr>
            </w:pPr>
            <w:r w:rsidRPr="000B5CB6">
              <w:rPr>
                <w:rFonts w:ascii="Times New Roman" w:eastAsia="Times New Roman" w:hAnsi="Times New Roman"/>
                <w:sz w:val="16"/>
                <w:szCs w:val="16"/>
                <w:lang w:eastAsia="ru-RU"/>
              </w:rPr>
              <w:t xml:space="preserve">рыночная цена одной ценной бумаги, раскрытая организатором торговли на рынке ценных бумаг и определенная в соответствии с нормативными актами </w:t>
            </w:r>
            <w:r w:rsidR="00D45F84">
              <w:rPr>
                <w:rFonts w:ascii="Times New Roman" w:eastAsia="Times New Roman" w:hAnsi="Times New Roman"/>
                <w:sz w:val="16"/>
                <w:szCs w:val="16"/>
                <w:lang w:eastAsia="ru-RU"/>
              </w:rPr>
              <w:t>в сфере финансовых рынков</w:t>
            </w:r>
            <w:r w:rsidRPr="000B5CB6">
              <w:rPr>
                <w:rFonts w:ascii="Times New Roman" w:eastAsia="Times New Roman" w:hAnsi="Times New Roman"/>
                <w:sz w:val="16"/>
                <w:szCs w:val="16"/>
                <w:lang w:eastAsia="ru-RU"/>
              </w:rPr>
              <w:t>***, % от номинальной стоимости облигаций</w:t>
            </w:r>
          </w:p>
        </w:tc>
        <w:tc>
          <w:tcPr>
            <w:tcW w:w="223" w:type="pct"/>
            <w:vAlign w:val="center"/>
          </w:tcPr>
          <w:p w:rsidR="00866DC4" w:rsidRPr="000B5CB6" w:rsidRDefault="00866DC4"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Pr="000B5CB6" w:rsidRDefault="00866DC4"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Pr="000B5CB6" w:rsidRDefault="00866DC4"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Pr="000B5CB6" w:rsidRDefault="00866DC4"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Pr="000B5CB6" w:rsidRDefault="009922DC"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824842"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100,44</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100,25</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2D605F"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0B5CB6" w:rsidRDefault="0090295A" w:rsidP="000B5CB6">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c>
          <w:tcPr>
            <w:tcW w:w="223" w:type="pct"/>
            <w:vAlign w:val="center"/>
          </w:tcPr>
          <w:p w:rsidR="00866DC4" w:rsidRPr="00D90825" w:rsidRDefault="00D90825" w:rsidP="00866DC4">
            <w:pPr>
              <w:autoSpaceDE w:val="0"/>
              <w:autoSpaceDN w:val="0"/>
              <w:spacing w:after="0" w:line="240" w:lineRule="auto"/>
              <w:ind w:left="-115" w:right="-95"/>
              <w:jc w:val="center"/>
              <w:rPr>
                <w:rFonts w:ascii="Times New Roman" w:eastAsia="Times New Roman" w:hAnsi="Times New Roman"/>
                <w:sz w:val="14"/>
                <w:szCs w:val="14"/>
                <w:lang w:eastAsia="ru-RU"/>
              </w:rPr>
            </w:pPr>
            <w:r w:rsidRPr="00D90825">
              <w:rPr>
                <w:rFonts w:ascii="Times New Roman" w:eastAsia="Times New Roman" w:hAnsi="Times New Roman"/>
                <w:sz w:val="14"/>
                <w:szCs w:val="14"/>
                <w:lang w:eastAsia="ru-RU"/>
              </w:rPr>
              <w:t>8</w:t>
            </w:r>
            <w:r w:rsidR="0090295A" w:rsidRPr="00D90825">
              <w:rPr>
                <w:rFonts w:ascii="Times New Roman" w:eastAsia="Times New Roman" w:hAnsi="Times New Roman"/>
                <w:sz w:val="14"/>
                <w:szCs w:val="14"/>
                <w:lang w:eastAsia="ru-RU"/>
              </w:rPr>
              <w:t>****</w:t>
            </w:r>
          </w:p>
        </w:tc>
        <w:tc>
          <w:tcPr>
            <w:tcW w:w="223" w:type="pct"/>
            <w:vAlign w:val="center"/>
          </w:tcPr>
          <w:p w:rsidR="00866DC4" w:rsidRPr="00D90825"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sidRPr="00D90825">
              <w:rPr>
                <w:rFonts w:ascii="Times New Roman" w:eastAsia="Times New Roman" w:hAnsi="Times New Roman"/>
                <w:sz w:val="14"/>
                <w:szCs w:val="14"/>
                <w:lang w:eastAsia="ru-RU"/>
              </w:rPr>
              <w:t>***</w:t>
            </w:r>
            <w:r w:rsidR="00D90825" w:rsidRPr="00D90825">
              <w:rPr>
                <w:rFonts w:ascii="Times New Roman" w:eastAsia="Times New Roman" w:hAnsi="Times New Roman"/>
                <w:sz w:val="14"/>
                <w:szCs w:val="14"/>
                <w:lang w:eastAsia="ru-RU"/>
              </w:rPr>
              <w:t>8</w:t>
            </w:r>
            <w:r w:rsidRPr="00D90825">
              <w:rPr>
                <w:rFonts w:ascii="Times New Roman" w:eastAsia="Times New Roman" w:hAnsi="Times New Roman"/>
                <w:sz w:val="14"/>
                <w:szCs w:val="14"/>
                <w:lang w:eastAsia="ru-RU"/>
              </w:rPr>
              <w:t>*</w:t>
            </w:r>
          </w:p>
        </w:tc>
        <w:tc>
          <w:tcPr>
            <w:tcW w:w="223" w:type="pct"/>
            <w:vAlign w:val="center"/>
          </w:tcPr>
          <w:p w:rsidR="00866DC4" w:rsidRDefault="0090295A"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p>
        </w:tc>
        <w:tc>
          <w:tcPr>
            <w:tcW w:w="223" w:type="pct"/>
            <w:vAlign w:val="center"/>
          </w:tcPr>
          <w:p w:rsidR="00866DC4" w:rsidRDefault="00770B7B" w:rsidP="00866DC4">
            <w:pPr>
              <w:autoSpaceDE w:val="0"/>
              <w:autoSpaceDN w:val="0"/>
              <w:spacing w:after="0" w:line="240" w:lineRule="auto"/>
              <w:ind w:left="-115" w:right="-95"/>
              <w:jc w:val="center"/>
              <w:rPr>
                <w:rFonts w:ascii="Times New Roman" w:eastAsia="Times New Roman" w:hAnsi="Times New Roman"/>
                <w:sz w:val="14"/>
                <w:szCs w:val="14"/>
                <w:lang w:eastAsia="ru-RU"/>
              </w:rPr>
            </w:pPr>
            <w:r w:rsidRPr="00D90825">
              <w:rPr>
                <w:rFonts w:ascii="Times New Roman" w:eastAsia="Times New Roman" w:hAnsi="Times New Roman"/>
                <w:sz w:val="14"/>
                <w:szCs w:val="14"/>
                <w:lang w:eastAsia="ru-RU"/>
              </w:rPr>
              <w:t>****</w:t>
            </w:r>
          </w:p>
        </w:tc>
        <w:tc>
          <w:tcPr>
            <w:tcW w:w="223" w:type="pct"/>
            <w:vAlign w:val="center"/>
          </w:tcPr>
          <w:p w:rsidR="00866DC4" w:rsidRDefault="00770B7B"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w:t>
            </w:r>
            <w:r w:rsidR="00D90825">
              <w:rPr>
                <w:rFonts w:ascii="Times New Roman" w:eastAsia="Times New Roman" w:hAnsi="Times New Roman"/>
                <w:sz w:val="14"/>
                <w:szCs w:val="14"/>
                <w:lang w:eastAsia="ru-RU"/>
              </w:rPr>
              <w:t>*</w:t>
            </w:r>
            <w:r>
              <w:rPr>
                <w:rFonts w:ascii="Times New Roman" w:eastAsia="Times New Roman" w:hAnsi="Times New Roman"/>
                <w:sz w:val="14"/>
                <w:szCs w:val="14"/>
                <w:lang w:eastAsia="ru-RU"/>
              </w:rPr>
              <w:t>***</w:t>
            </w:r>
          </w:p>
        </w:tc>
        <w:tc>
          <w:tcPr>
            <w:tcW w:w="223" w:type="pct"/>
            <w:vAlign w:val="center"/>
          </w:tcPr>
          <w:p w:rsidR="00866DC4" w:rsidRDefault="00770B7B" w:rsidP="00866DC4">
            <w:pPr>
              <w:autoSpaceDE w:val="0"/>
              <w:autoSpaceDN w:val="0"/>
              <w:spacing w:after="0" w:line="240" w:lineRule="auto"/>
              <w:ind w:left="-115" w:right="-95"/>
              <w:jc w:val="center"/>
              <w:rPr>
                <w:rFonts w:ascii="Times New Roman" w:eastAsia="Times New Roman" w:hAnsi="Times New Roman"/>
                <w:sz w:val="14"/>
                <w:szCs w:val="14"/>
                <w:lang w:eastAsia="ru-RU"/>
              </w:rPr>
            </w:pPr>
            <w:r>
              <w:rPr>
                <w:rFonts w:ascii="Times New Roman" w:eastAsia="Times New Roman" w:hAnsi="Times New Roman"/>
                <w:sz w:val="14"/>
                <w:szCs w:val="14"/>
                <w:lang w:eastAsia="ru-RU"/>
              </w:rPr>
              <w:t>100,00</w:t>
            </w:r>
          </w:p>
        </w:tc>
      </w:tr>
    </w:tbl>
    <w:p w:rsidR="000B5CB6" w:rsidRPr="00330C9E" w:rsidRDefault="000B5CB6" w:rsidP="009D1CA5">
      <w:pPr>
        <w:spacing w:after="0" w:line="240" w:lineRule="auto"/>
        <w:jc w:val="both"/>
        <w:rPr>
          <w:rFonts w:ascii="Times New Roman" w:hAnsi="Times New Roman"/>
          <w:sz w:val="20"/>
        </w:rPr>
      </w:pPr>
      <w:r w:rsidRPr="00330C9E">
        <w:rPr>
          <w:rFonts w:ascii="Times New Roman" w:hAnsi="Times New Roman"/>
          <w:sz w:val="20"/>
        </w:rPr>
        <w:t>* Наибольшая цена одной ценной бумаги указана по сделкам, совершенным в отчетном квартале с ценными бумагами через организатора торговли на рынке ценных бумаг, по ценам закрытия торгов.</w:t>
      </w:r>
    </w:p>
    <w:p w:rsidR="000B5CB6" w:rsidRPr="00330C9E" w:rsidRDefault="000B5CB6" w:rsidP="009D1CA5">
      <w:pPr>
        <w:spacing w:after="0" w:line="240" w:lineRule="auto"/>
        <w:jc w:val="both"/>
        <w:rPr>
          <w:rFonts w:ascii="Times New Roman" w:hAnsi="Times New Roman"/>
          <w:sz w:val="20"/>
        </w:rPr>
      </w:pPr>
      <w:r w:rsidRPr="00330C9E">
        <w:rPr>
          <w:rFonts w:ascii="Times New Roman" w:hAnsi="Times New Roman"/>
          <w:sz w:val="20"/>
        </w:rPr>
        <w:t>** Наименьшая цена одной ценной бумаги указана по сделкам, совершенным в отчетном квартале с ценными бумагами через организатора торговли на рынке ценных бумаг, по ценам закрытия торгов.</w:t>
      </w:r>
    </w:p>
    <w:p w:rsidR="000B5CB6" w:rsidRPr="00330C9E" w:rsidRDefault="000B5CB6" w:rsidP="009D1CA5">
      <w:pPr>
        <w:spacing w:after="0" w:line="240" w:lineRule="auto"/>
        <w:jc w:val="both"/>
        <w:rPr>
          <w:rFonts w:ascii="Times New Roman" w:hAnsi="Times New Roman"/>
          <w:sz w:val="20"/>
        </w:rPr>
      </w:pPr>
      <w:r w:rsidRPr="00330C9E">
        <w:rPr>
          <w:rFonts w:ascii="Times New Roman" w:hAnsi="Times New Roman"/>
          <w:sz w:val="20"/>
        </w:rPr>
        <w:t>*** Приведена рыночная цена одной ценной бумаги на дату завершения отчетного периода, раскрытая организатором торговли на рынке ценных бумаг и определенная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 10</w:t>
      </w:r>
      <w:r w:rsidRPr="00330C9E">
        <w:rPr>
          <w:rFonts w:ascii="Times New Roman" w:hAnsi="Times New Roman"/>
          <w:sz w:val="20"/>
        </w:rPr>
        <w:noBreakHyphen/>
        <w:t>65/пз</w:t>
      </w:r>
      <w:r w:rsidRPr="00330C9E">
        <w:rPr>
          <w:rFonts w:ascii="Times New Roman" w:hAnsi="Times New Roman"/>
          <w:sz w:val="20"/>
        </w:rPr>
        <w:noBreakHyphen/>
        <w:t>н.</w:t>
      </w:r>
    </w:p>
    <w:p w:rsidR="00EA121E" w:rsidRDefault="00EA121E" w:rsidP="007F503E">
      <w:pPr>
        <w:spacing w:after="0" w:line="240" w:lineRule="auto"/>
        <w:jc w:val="both"/>
        <w:rPr>
          <w:rFonts w:ascii="Times New Roman" w:hAnsi="Times New Roman"/>
          <w:sz w:val="20"/>
        </w:rPr>
      </w:pPr>
      <w:r>
        <w:rPr>
          <w:rFonts w:ascii="Times New Roman" w:hAnsi="Times New Roman"/>
          <w:sz w:val="20"/>
        </w:rPr>
        <w:t xml:space="preserve">**** </w:t>
      </w:r>
      <w:r w:rsidRPr="00EA121E">
        <w:rPr>
          <w:rFonts w:ascii="Times New Roman" w:hAnsi="Times New Roman"/>
          <w:sz w:val="20"/>
        </w:rPr>
        <w:t>Цена на дату завершения отчетного периода не может быть рассчитана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 утвержденным Приказом ФСФР России от 09.11.2010 г. № 10-65/пз-н, в связи с недостаточным количеством сделок за период.</w:t>
      </w:r>
    </w:p>
    <w:p w:rsidR="007F503E" w:rsidRDefault="00330C9E" w:rsidP="007F503E">
      <w:pPr>
        <w:spacing w:after="0" w:line="240" w:lineRule="auto"/>
        <w:jc w:val="both"/>
        <w:rPr>
          <w:rFonts w:ascii="Times New Roman" w:hAnsi="Times New Roman"/>
          <w:sz w:val="20"/>
        </w:rPr>
      </w:pPr>
      <w:r w:rsidRPr="00330C9E">
        <w:rPr>
          <w:rFonts w:ascii="Times New Roman" w:hAnsi="Times New Roman"/>
          <w:sz w:val="20"/>
        </w:rPr>
        <w:t>****</w:t>
      </w:r>
      <w:r w:rsidR="00EA121E">
        <w:rPr>
          <w:rFonts w:ascii="Times New Roman" w:hAnsi="Times New Roman"/>
          <w:sz w:val="20"/>
        </w:rPr>
        <w:t>*</w:t>
      </w:r>
      <w:r w:rsidR="00932A0C" w:rsidRPr="00330C9E">
        <w:rPr>
          <w:rFonts w:ascii="Times New Roman" w:hAnsi="Times New Roman"/>
          <w:sz w:val="20"/>
        </w:rPr>
        <w:t xml:space="preserve"> Информация о цене не указывается, поскольку в течение отчетного периода не совершалось сделок в рамках обращения облигаций на бирже.</w:t>
      </w:r>
    </w:p>
    <w:p w:rsidR="00A15A4B" w:rsidRDefault="00A15A4B" w:rsidP="007F503E">
      <w:pPr>
        <w:spacing w:after="0" w:line="240" w:lineRule="auto"/>
        <w:jc w:val="both"/>
        <w:rPr>
          <w:rFonts w:ascii="Times New Roman" w:hAnsi="Times New Roman"/>
          <w:sz w:val="20"/>
        </w:rPr>
      </w:pPr>
    </w:p>
    <w:p w:rsidR="00A15A4B" w:rsidRDefault="00A15A4B" w:rsidP="007F503E">
      <w:pPr>
        <w:spacing w:after="0" w:line="240" w:lineRule="auto"/>
        <w:jc w:val="both"/>
        <w:rPr>
          <w:rFonts w:ascii="Times New Roman" w:hAnsi="Times New Roman"/>
          <w:sz w:val="20"/>
        </w:rPr>
      </w:pPr>
      <w:r w:rsidRPr="00A15A4B">
        <w:rPr>
          <w:rFonts w:ascii="Times New Roman" w:hAnsi="Times New Roman"/>
          <w:sz w:val="20"/>
        </w:rPr>
        <w:t>Сведения об организаторе торговли на рынке ценных бумаг, через которого совершались сделки, на основании которых указываются сведения о динамике изменения цен на ценные бумаги:</w:t>
      </w:r>
    </w:p>
    <w:tbl>
      <w:tblPr>
        <w:tblStyle w:val="ab"/>
        <w:tblW w:w="0" w:type="auto"/>
        <w:tblLook w:val="04A0"/>
      </w:tblPr>
      <w:tblGrid>
        <w:gridCol w:w="7818"/>
        <w:gridCol w:w="7818"/>
      </w:tblGrid>
      <w:tr w:rsidR="00A15A4B" w:rsidTr="00A15A4B">
        <w:tc>
          <w:tcPr>
            <w:tcW w:w="7818" w:type="dxa"/>
          </w:tcPr>
          <w:p w:rsidR="00A15A4B" w:rsidRDefault="00A15A4B" w:rsidP="007F503E">
            <w:pPr>
              <w:spacing w:after="0" w:line="240" w:lineRule="auto"/>
              <w:jc w:val="both"/>
              <w:rPr>
                <w:rFonts w:ascii="Times New Roman" w:hAnsi="Times New Roman"/>
                <w:sz w:val="20"/>
              </w:rPr>
            </w:pPr>
            <w:r w:rsidRPr="00A15A4B">
              <w:rPr>
                <w:rFonts w:ascii="Times New Roman" w:hAnsi="Times New Roman"/>
                <w:sz w:val="20"/>
              </w:rPr>
              <w:t>полное фирменное наименование:</w:t>
            </w:r>
          </w:p>
        </w:tc>
        <w:tc>
          <w:tcPr>
            <w:tcW w:w="7818" w:type="dxa"/>
          </w:tcPr>
          <w:p w:rsidR="00A15A4B" w:rsidRDefault="00A15A4B" w:rsidP="007F503E">
            <w:pPr>
              <w:spacing w:after="0" w:line="240" w:lineRule="auto"/>
              <w:jc w:val="both"/>
              <w:rPr>
                <w:rFonts w:ascii="Times New Roman" w:hAnsi="Times New Roman"/>
                <w:sz w:val="20"/>
              </w:rPr>
            </w:pPr>
            <w:r w:rsidRPr="00A15A4B">
              <w:rPr>
                <w:rFonts w:ascii="Times New Roman" w:hAnsi="Times New Roman"/>
                <w:sz w:val="20"/>
              </w:rPr>
              <w:t>Закрытое акционерное общество «Фондовая биржа ММВБ»</w:t>
            </w:r>
          </w:p>
        </w:tc>
      </w:tr>
      <w:tr w:rsidR="00A15A4B" w:rsidTr="00A15A4B">
        <w:tc>
          <w:tcPr>
            <w:tcW w:w="7818" w:type="dxa"/>
          </w:tcPr>
          <w:p w:rsidR="00A15A4B" w:rsidRDefault="00A15A4B" w:rsidP="007F503E">
            <w:pPr>
              <w:spacing w:after="0" w:line="240" w:lineRule="auto"/>
              <w:jc w:val="both"/>
              <w:rPr>
                <w:rFonts w:ascii="Times New Roman" w:hAnsi="Times New Roman"/>
                <w:sz w:val="20"/>
              </w:rPr>
            </w:pPr>
            <w:r w:rsidRPr="00A15A4B">
              <w:rPr>
                <w:rFonts w:ascii="Times New Roman" w:hAnsi="Times New Roman"/>
                <w:sz w:val="20"/>
              </w:rPr>
              <w:t>место нахождения:</w:t>
            </w:r>
          </w:p>
        </w:tc>
        <w:tc>
          <w:tcPr>
            <w:tcW w:w="7818" w:type="dxa"/>
          </w:tcPr>
          <w:p w:rsidR="00A15A4B" w:rsidRDefault="00A15A4B" w:rsidP="007F503E">
            <w:pPr>
              <w:spacing w:after="0" w:line="240" w:lineRule="auto"/>
              <w:jc w:val="both"/>
              <w:rPr>
                <w:rFonts w:ascii="Times New Roman" w:hAnsi="Times New Roman"/>
                <w:sz w:val="20"/>
              </w:rPr>
            </w:pPr>
            <w:r w:rsidRPr="00A15A4B">
              <w:rPr>
                <w:rFonts w:ascii="Times New Roman" w:hAnsi="Times New Roman"/>
                <w:sz w:val="20"/>
              </w:rPr>
              <w:t>125009, г. Москва, Боль</w:t>
            </w:r>
            <w:r>
              <w:rPr>
                <w:rFonts w:ascii="Times New Roman" w:hAnsi="Times New Roman"/>
                <w:sz w:val="20"/>
              </w:rPr>
              <w:t>шой Кисловский переулок, дом 13</w:t>
            </w:r>
          </w:p>
        </w:tc>
      </w:tr>
    </w:tbl>
    <w:p w:rsidR="00A15A4B" w:rsidRDefault="00A15A4B" w:rsidP="007F503E">
      <w:pPr>
        <w:spacing w:after="0" w:line="240" w:lineRule="auto"/>
        <w:jc w:val="both"/>
        <w:rPr>
          <w:rFonts w:ascii="Times New Roman" w:hAnsi="Times New Roman"/>
          <w:sz w:val="20"/>
        </w:rPr>
      </w:pPr>
    </w:p>
    <w:p w:rsidR="00A15A4B" w:rsidRPr="00EA121E" w:rsidRDefault="00A15A4B" w:rsidP="007F503E">
      <w:pPr>
        <w:spacing w:after="0" w:line="240" w:lineRule="auto"/>
        <w:jc w:val="both"/>
        <w:rPr>
          <w:rFonts w:ascii="Times New Roman" w:hAnsi="Times New Roman"/>
          <w:sz w:val="20"/>
        </w:rPr>
        <w:sectPr w:rsidR="00A15A4B" w:rsidRPr="00EA121E" w:rsidSect="007F503E">
          <w:pgSz w:w="16838" w:h="11906" w:orient="landscape"/>
          <w:pgMar w:top="1134" w:right="851" w:bottom="851" w:left="567" w:header="709" w:footer="709" w:gutter="0"/>
          <w:cols w:space="708"/>
          <w:docGrid w:linePitch="360"/>
        </w:sectPr>
      </w:pPr>
    </w:p>
    <w:p w:rsidR="000B5CB6" w:rsidRPr="00EA121E" w:rsidRDefault="000B5CB6" w:rsidP="00260B8B">
      <w:pPr>
        <w:spacing w:after="0" w:line="240" w:lineRule="auto"/>
        <w:rPr>
          <w:rFonts w:ascii="Times New Roman" w:hAnsi="Times New Roman"/>
          <w:sz w:val="21"/>
          <w:szCs w:val="21"/>
        </w:rPr>
      </w:pPr>
    </w:p>
    <w:p w:rsidR="00330C9E" w:rsidRPr="00330C9E" w:rsidRDefault="00330C9E" w:rsidP="00330C9E">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78" w:name="_Toc385441135"/>
      <w:bookmarkStart w:id="179" w:name="_Toc392542177"/>
      <w:bookmarkStart w:id="180" w:name="_Toc398569690"/>
      <w:r w:rsidRPr="00330C9E">
        <w:rPr>
          <w:rFonts w:ascii="Times New Roman" w:eastAsia="Times New Roman" w:hAnsi="Times New Roman"/>
          <w:b/>
          <w:bCs/>
          <w:i/>
          <w:iCs/>
          <w:sz w:val="24"/>
          <w:szCs w:val="28"/>
          <w:lang w:eastAsia="ru-RU"/>
        </w:rPr>
        <w:t>9.6. Сведения о лицах, оказывающих услуги по организации размещения и/или по размещению эмиссионных ценных бумаг</w:t>
      </w:r>
      <w:bookmarkEnd w:id="178"/>
      <w:bookmarkEnd w:id="179"/>
      <w:bookmarkEnd w:id="180"/>
    </w:p>
    <w:p w:rsidR="00725BBA" w:rsidRDefault="00725BBA" w:rsidP="00725BBA">
      <w:pPr>
        <w:tabs>
          <w:tab w:val="num" w:pos="786"/>
        </w:tabs>
        <w:autoSpaceDE w:val="0"/>
        <w:autoSpaceDN w:val="0"/>
        <w:adjustRightInd w:val="0"/>
        <w:spacing w:after="0" w:line="240" w:lineRule="auto"/>
        <w:jc w:val="both"/>
        <w:rPr>
          <w:rFonts w:ascii="Times New Roman" w:eastAsia="Times New Roman" w:hAnsi="Times New Roman"/>
          <w:b/>
          <w:i/>
          <w:lang w:eastAsia="ru-RU"/>
        </w:rPr>
      </w:pPr>
    </w:p>
    <w:p w:rsidR="00725BBA" w:rsidRPr="00725BBA" w:rsidRDefault="00725BBA" w:rsidP="00725BBA">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r w:rsidRPr="00725BBA">
        <w:rPr>
          <w:rFonts w:ascii="Times New Roman" w:eastAsia="Times New Roman" w:hAnsi="Times New Roman"/>
          <w:b/>
          <w:i/>
          <w:sz w:val="21"/>
          <w:szCs w:val="21"/>
          <w:lang w:eastAsia="ru-RU"/>
        </w:rPr>
        <w:t>Размещение Биржевых облигаций осуществляется Эмитентом с привлечением брокера, оказывающего эмитенту услуги по размещению и по организации размещения ценных бумаг. Организацией, которая оказывает Эмитенту услуги по организации размещения и по размещению Биржевых облигаций (ранее и далее – «Андеррайтер» и/или «Организатор»), является:</w:t>
      </w:r>
    </w:p>
    <w:p w:rsidR="00725BBA" w:rsidRPr="00725BBA" w:rsidRDefault="00725BBA" w:rsidP="00725BBA">
      <w:pPr>
        <w:autoSpaceDE w:val="0"/>
        <w:autoSpaceDN w:val="0"/>
        <w:adjustRightInd w:val="0"/>
        <w:spacing w:after="0" w:line="240" w:lineRule="auto"/>
        <w:ind w:firstLine="540"/>
        <w:jc w:val="both"/>
        <w:rPr>
          <w:rFonts w:ascii="Times New Roman" w:eastAsia="Times New Roman" w:hAnsi="Times New Roman"/>
          <w:sz w:val="21"/>
          <w:szCs w:val="21"/>
          <w:lang w:eastAsia="ru-RU"/>
        </w:rPr>
      </w:pPr>
    </w:p>
    <w:p w:rsidR="00725BBA" w:rsidRPr="00725BBA" w:rsidRDefault="00725BBA" w:rsidP="00725BBA">
      <w:pPr>
        <w:autoSpaceDE w:val="0"/>
        <w:autoSpaceDN w:val="0"/>
        <w:adjustRightInd w:val="0"/>
        <w:spacing w:after="0" w:line="240" w:lineRule="auto"/>
        <w:jc w:val="both"/>
        <w:rPr>
          <w:rFonts w:ascii="Times New Roman" w:eastAsia="Times New Roman" w:hAnsi="Times New Roman"/>
          <w:b/>
          <w:i/>
          <w:sz w:val="21"/>
          <w:szCs w:val="21"/>
        </w:rPr>
      </w:pPr>
      <w:r w:rsidRPr="00725BBA">
        <w:rPr>
          <w:rFonts w:ascii="Times New Roman" w:eastAsia="Times New Roman" w:hAnsi="Times New Roman"/>
          <w:color w:val="000000"/>
          <w:sz w:val="21"/>
          <w:szCs w:val="21"/>
          <w:lang w:eastAsia="ru-RU"/>
        </w:rPr>
        <w:t xml:space="preserve">Полное фирменное наименование: </w:t>
      </w:r>
      <w:r w:rsidRPr="00725BBA">
        <w:rPr>
          <w:rFonts w:ascii="Times New Roman" w:eastAsia="Times New Roman" w:hAnsi="Times New Roman"/>
          <w:b/>
          <w:i/>
          <w:sz w:val="21"/>
          <w:szCs w:val="21"/>
        </w:rPr>
        <w:t>Общество с ограниченной ответственностью «РОН Инвест»</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725BBA">
        <w:rPr>
          <w:rFonts w:ascii="Times New Roman" w:eastAsia="Times New Roman" w:hAnsi="Times New Roman"/>
          <w:color w:val="000000"/>
          <w:sz w:val="21"/>
          <w:szCs w:val="21"/>
          <w:lang w:eastAsia="ru-RU"/>
        </w:rPr>
        <w:t xml:space="preserve">Сокращенное фирменное наименование: </w:t>
      </w:r>
      <w:r w:rsidRPr="00725BBA">
        <w:rPr>
          <w:rFonts w:ascii="Times New Roman" w:eastAsia="Times New Roman" w:hAnsi="Times New Roman"/>
          <w:b/>
          <w:i/>
          <w:sz w:val="21"/>
          <w:szCs w:val="21"/>
        </w:rPr>
        <w:t>ООО «РОНИН»</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r w:rsidRPr="00725BBA">
        <w:rPr>
          <w:rFonts w:ascii="Times New Roman" w:eastAsia="Times New Roman" w:hAnsi="Times New Roman"/>
          <w:sz w:val="21"/>
          <w:szCs w:val="21"/>
          <w:lang w:eastAsia="ru-RU"/>
        </w:rPr>
        <w:t xml:space="preserve">ИНН: </w:t>
      </w:r>
      <w:r w:rsidRPr="00725BBA">
        <w:rPr>
          <w:rFonts w:ascii="Times New Roman" w:eastAsia="Times New Roman" w:hAnsi="Times New Roman"/>
          <w:b/>
          <w:i/>
          <w:sz w:val="21"/>
          <w:szCs w:val="21"/>
        </w:rPr>
        <w:t>7718686491</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r w:rsidRPr="00725BBA">
        <w:rPr>
          <w:rFonts w:ascii="Times New Roman" w:eastAsia="Times New Roman" w:hAnsi="Times New Roman"/>
          <w:sz w:val="21"/>
          <w:szCs w:val="21"/>
          <w:lang w:eastAsia="ru-RU"/>
        </w:rPr>
        <w:t xml:space="preserve">ОГРН: </w:t>
      </w:r>
      <w:r w:rsidRPr="00725BBA">
        <w:rPr>
          <w:rFonts w:ascii="Times New Roman" w:eastAsia="Times New Roman" w:hAnsi="Times New Roman"/>
          <w:b/>
          <w:i/>
          <w:sz w:val="21"/>
          <w:szCs w:val="21"/>
        </w:rPr>
        <w:t>1087746130823</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b/>
          <w:i/>
          <w:sz w:val="21"/>
          <w:szCs w:val="21"/>
        </w:rPr>
      </w:pPr>
      <w:r w:rsidRPr="00725BBA">
        <w:rPr>
          <w:rFonts w:ascii="Times New Roman" w:eastAsia="Times New Roman" w:hAnsi="Times New Roman"/>
          <w:color w:val="000000"/>
          <w:sz w:val="21"/>
          <w:szCs w:val="21"/>
          <w:lang w:eastAsia="ru-RU"/>
        </w:rPr>
        <w:t xml:space="preserve">Место нахождения: </w:t>
      </w:r>
      <w:r w:rsidRPr="00725BBA">
        <w:rPr>
          <w:rFonts w:ascii="Times New Roman" w:eastAsia="Times New Roman" w:hAnsi="Times New Roman"/>
          <w:b/>
          <w:i/>
          <w:sz w:val="21"/>
          <w:szCs w:val="21"/>
        </w:rPr>
        <w:t>105064, г. Москва, ул. Казакова, д. 23, стр. 1</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725BBA">
        <w:rPr>
          <w:rFonts w:ascii="Times New Roman" w:eastAsia="Times New Roman" w:hAnsi="Times New Roman"/>
          <w:color w:val="000000"/>
          <w:sz w:val="21"/>
          <w:szCs w:val="21"/>
          <w:lang w:eastAsia="ru-RU"/>
        </w:rPr>
        <w:t xml:space="preserve">Почтовый адрес: </w:t>
      </w:r>
      <w:r w:rsidRPr="00725BBA">
        <w:rPr>
          <w:rFonts w:ascii="Times New Roman" w:eastAsia="Times New Roman" w:hAnsi="Times New Roman"/>
          <w:b/>
          <w:i/>
          <w:sz w:val="21"/>
          <w:szCs w:val="21"/>
        </w:rPr>
        <w:t>105064, г. Москва, ул. Казакова, д. 23, стр. 1</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725BBA">
        <w:rPr>
          <w:rFonts w:ascii="Times New Roman" w:eastAsia="Times New Roman" w:hAnsi="Times New Roman"/>
          <w:color w:val="000000"/>
          <w:sz w:val="21"/>
          <w:szCs w:val="21"/>
          <w:lang w:eastAsia="ru-RU"/>
        </w:rPr>
        <w:t xml:space="preserve">Номер лицензии: </w:t>
      </w:r>
      <w:r w:rsidRPr="00725BBA">
        <w:rPr>
          <w:rFonts w:ascii="Times New Roman" w:eastAsia="Times New Roman" w:hAnsi="Times New Roman"/>
          <w:b/>
          <w:i/>
          <w:sz w:val="21"/>
          <w:szCs w:val="21"/>
        </w:rPr>
        <w:t>177-11090-100000 (на осуществление брокерской деятельности)</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725BBA">
        <w:rPr>
          <w:rFonts w:ascii="Times New Roman" w:eastAsia="Times New Roman" w:hAnsi="Times New Roman"/>
          <w:color w:val="000000"/>
          <w:sz w:val="21"/>
          <w:szCs w:val="21"/>
          <w:lang w:eastAsia="ru-RU"/>
        </w:rPr>
        <w:t xml:space="preserve">Дата выдачи: </w:t>
      </w:r>
      <w:r w:rsidRPr="00725BBA">
        <w:rPr>
          <w:rFonts w:ascii="Times New Roman" w:eastAsia="Times New Roman" w:hAnsi="Times New Roman"/>
          <w:b/>
          <w:i/>
          <w:sz w:val="21"/>
          <w:szCs w:val="21"/>
        </w:rPr>
        <w:t>18 марта 2008 г.</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b/>
          <w:i/>
          <w:sz w:val="21"/>
          <w:szCs w:val="21"/>
        </w:rPr>
      </w:pPr>
      <w:r w:rsidRPr="00725BBA">
        <w:rPr>
          <w:rFonts w:ascii="Times New Roman" w:eastAsia="Times New Roman" w:hAnsi="Times New Roman"/>
          <w:color w:val="000000"/>
          <w:sz w:val="21"/>
          <w:szCs w:val="21"/>
          <w:lang w:eastAsia="ru-RU"/>
        </w:rPr>
        <w:t xml:space="preserve">Срок действия: </w:t>
      </w:r>
      <w:r w:rsidRPr="00725BBA">
        <w:rPr>
          <w:rFonts w:ascii="Times New Roman" w:eastAsia="Times New Roman" w:hAnsi="Times New Roman"/>
          <w:b/>
          <w:i/>
          <w:sz w:val="21"/>
          <w:szCs w:val="21"/>
        </w:rPr>
        <w:t>без ограничения срока действия</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color w:val="000000"/>
          <w:sz w:val="21"/>
          <w:szCs w:val="21"/>
          <w:lang w:eastAsia="ru-RU"/>
        </w:rPr>
      </w:pPr>
      <w:r w:rsidRPr="00725BBA">
        <w:rPr>
          <w:rFonts w:ascii="Times New Roman" w:eastAsia="Times New Roman" w:hAnsi="Times New Roman"/>
          <w:color w:val="000000"/>
          <w:sz w:val="21"/>
          <w:szCs w:val="21"/>
          <w:lang w:eastAsia="ru-RU"/>
        </w:rPr>
        <w:t xml:space="preserve">Орган, выдавший указанную лицензию: </w:t>
      </w:r>
      <w:r w:rsidRPr="00725BBA">
        <w:rPr>
          <w:rFonts w:ascii="Times New Roman" w:eastAsia="Times New Roman" w:hAnsi="Times New Roman"/>
          <w:b/>
          <w:i/>
          <w:sz w:val="21"/>
          <w:szCs w:val="21"/>
        </w:rPr>
        <w:t>Центральный банк Российской Федерации (Банк России)</w:t>
      </w:r>
    </w:p>
    <w:p w:rsidR="00725BBA" w:rsidRPr="00725BBA" w:rsidRDefault="00725BBA" w:rsidP="00725BBA">
      <w:pPr>
        <w:autoSpaceDE w:val="0"/>
        <w:autoSpaceDN w:val="0"/>
        <w:adjustRightInd w:val="0"/>
        <w:spacing w:after="0" w:line="240" w:lineRule="auto"/>
        <w:ind w:firstLine="539"/>
        <w:jc w:val="both"/>
        <w:rPr>
          <w:rFonts w:ascii="Times New Roman" w:eastAsia="Times New Roman" w:hAnsi="Times New Roman"/>
          <w:sz w:val="21"/>
          <w:szCs w:val="21"/>
          <w:lang w:eastAsia="ru-RU"/>
        </w:rPr>
      </w:pPr>
    </w:p>
    <w:p w:rsidR="00725BBA" w:rsidRPr="00725BBA" w:rsidRDefault="00725BBA" w:rsidP="00725BBA">
      <w:pPr>
        <w:tabs>
          <w:tab w:val="num" w:pos="786"/>
        </w:tabs>
        <w:adjustRightInd w:val="0"/>
        <w:spacing w:after="0" w:line="240" w:lineRule="auto"/>
        <w:jc w:val="both"/>
        <w:rPr>
          <w:rFonts w:ascii="Times New Roman" w:eastAsia="Times New Roman" w:hAnsi="Times New Roman"/>
          <w:sz w:val="21"/>
          <w:szCs w:val="21"/>
          <w:lang w:eastAsia="ru-RU"/>
        </w:rPr>
      </w:pPr>
      <w:r w:rsidRPr="00725BBA">
        <w:rPr>
          <w:rFonts w:ascii="Times New Roman" w:eastAsia="Times New Roman" w:hAnsi="Times New Roman"/>
          <w:sz w:val="21"/>
          <w:szCs w:val="21"/>
          <w:lang w:eastAsia="ru-RU"/>
        </w:rPr>
        <w:t>Основные функции Организатора, в том числе:</w:t>
      </w:r>
    </w:p>
    <w:p w:rsidR="00725BBA" w:rsidRPr="00725BBA" w:rsidRDefault="00725BBA" w:rsidP="00725BBA">
      <w:pPr>
        <w:tabs>
          <w:tab w:val="num" w:pos="786"/>
        </w:tabs>
        <w:adjustRightInd w:val="0"/>
        <w:spacing w:after="0" w:line="240" w:lineRule="auto"/>
        <w:jc w:val="both"/>
        <w:rPr>
          <w:rFonts w:ascii="Times New Roman" w:eastAsia="Times New Roman" w:hAnsi="Times New Roman"/>
          <w:b/>
          <w:i/>
          <w:sz w:val="21"/>
          <w:szCs w:val="21"/>
          <w:lang w:eastAsia="ru-RU"/>
        </w:rPr>
      </w:pPr>
    </w:p>
    <w:p w:rsidR="00725BBA" w:rsidRPr="00725BBA" w:rsidRDefault="00725BBA" w:rsidP="00725BBA">
      <w:pPr>
        <w:tabs>
          <w:tab w:val="num" w:pos="786"/>
        </w:tabs>
        <w:adjustRightInd w:val="0"/>
        <w:spacing w:after="0" w:line="240" w:lineRule="auto"/>
        <w:jc w:val="both"/>
        <w:rPr>
          <w:rFonts w:ascii="Times New Roman" w:eastAsia="Times New Roman" w:hAnsi="Times New Roman"/>
          <w:b/>
          <w:i/>
          <w:sz w:val="21"/>
          <w:szCs w:val="21"/>
          <w:lang w:eastAsia="ru-RU"/>
        </w:rPr>
      </w:pPr>
      <w:r w:rsidRPr="00725BBA">
        <w:rPr>
          <w:rFonts w:ascii="Times New Roman" w:eastAsia="Times New Roman" w:hAnsi="Times New Roman"/>
          <w:b/>
          <w:i/>
          <w:sz w:val="21"/>
          <w:szCs w:val="21"/>
          <w:lang w:eastAsia="ru-RU"/>
        </w:rPr>
        <w:t>1.</w:t>
      </w:r>
      <w:r w:rsidRPr="00725BBA">
        <w:rPr>
          <w:rFonts w:ascii="Times New Roman" w:eastAsia="Times New Roman" w:hAnsi="Times New Roman"/>
          <w:b/>
          <w:i/>
          <w:sz w:val="21"/>
          <w:szCs w:val="21"/>
          <w:lang w:eastAsia="ru-RU"/>
        </w:rPr>
        <w:tab/>
        <w:t>разработка параметров, условий выпуска и размещения Биржевых облигаций;</w:t>
      </w:r>
    </w:p>
    <w:p w:rsidR="00725BBA" w:rsidRPr="00725BBA" w:rsidRDefault="00725BBA" w:rsidP="00725BBA">
      <w:pPr>
        <w:tabs>
          <w:tab w:val="num" w:pos="786"/>
        </w:tabs>
        <w:adjustRightInd w:val="0"/>
        <w:spacing w:after="0" w:line="240" w:lineRule="auto"/>
        <w:jc w:val="both"/>
        <w:rPr>
          <w:rFonts w:ascii="Times New Roman" w:eastAsia="Times New Roman" w:hAnsi="Times New Roman"/>
          <w:b/>
          <w:i/>
          <w:sz w:val="21"/>
          <w:szCs w:val="21"/>
          <w:lang w:eastAsia="ru-RU"/>
        </w:rPr>
      </w:pPr>
    </w:p>
    <w:p w:rsidR="00725BBA" w:rsidRPr="00725BBA" w:rsidRDefault="00725BBA" w:rsidP="00725BBA">
      <w:pPr>
        <w:tabs>
          <w:tab w:val="num" w:pos="786"/>
        </w:tabs>
        <w:adjustRightInd w:val="0"/>
        <w:spacing w:after="0" w:line="240" w:lineRule="auto"/>
        <w:jc w:val="both"/>
        <w:rPr>
          <w:rFonts w:ascii="Times New Roman" w:eastAsia="Times New Roman" w:hAnsi="Times New Roman"/>
          <w:b/>
          <w:i/>
          <w:sz w:val="21"/>
          <w:szCs w:val="21"/>
          <w:lang w:eastAsia="ru-RU"/>
        </w:rPr>
      </w:pPr>
      <w:r w:rsidRPr="00725BBA">
        <w:rPr>
          <w:rFonts w:ascii="Times New Roman" w:eastAsia="Times New Roman" w:hAnsi="Times New Roman"/>
          <w:b/>
          <w:i/>
          <w:sz w:val="21"/>
          <w:szCs w:val="21"/>
          <w:lang w:eastAsia="ru-RU"/>
        </w:rPr>
        <w:t>2.</w:t>
      </w:r>
      <w:r w:rsidRPr="00725BBA">
        <w:rPr>
          <w:rFonts w:ascii="Times New Roman" w:eastAsia="Times New Roman" w:hAnsi="Times New Roman"/>
          <w:b/>
          <w:i/>
          <w:sz w:val="21"/>
          <w:szCs w:val="21"/>
          <w:lang w:eastAsia="ru-RU"/>
        </w:rPr>
        <w:tab/>
        <w:t>подготовка проектов документации, необходимой для размещения и обращения Биржевых облигаций;</w:t>
      </w:r>
    </w:p>
    <w:p w:rsidR="00725BBA" w:rsidRPr="00725BBA" w:rsidRDefault="00725BBA" w:rsidP="00725BBA">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p>
    <w:p w:rsidR="00725BBA" w:rsidRPr="00725BBA" w:rsidRDefault="00725BBA" w:rsidP="00725BBA">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r w:rsidRPr="00725BBA">
        <w:rPr>
          <w:rFonts w:ascii="Times New Roman" w:eastAsia="Times New Roman" w:hAnsi="Times New Roman"/>
          <w:b/>
          <w:i/>
          <w:sz w:val="21"/>
          <w:szCs w:val="21"/>
          <w:lang w:eastAsia="ru-RU"/>
        </w:rPr>
        <w:t>3.</w:t>
      </w:r>
      <w:r w:rsidRPr="00725BBA">
        <w:rPr>
          <w:rFonts w:ascii="Times New Roman" w:eastAsia="Times New Roman" w:hAnsi="Times New Roman"/>
          <w:b/>
          <w:i/>
          <w:sz w:val="21"/>
          <w:szCs w:val="21"/>
          <w:lang w:eastAsia="ru-RU"/>
        </w:rPr>
        <w:tab/>
        <w:t xml:space="preserve">подготовка, организация и проведение маркетинговых и презентационных мероприятий перед размещением Биржевых облигаций; </w:t>
      </w:r>
    </w:p>
    <w:p w:rsidR="00725BBA" w:rsidRPr="00725BBA" w:rsidRDefault="00725BBA" w:rsidP="00725BBA">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p>
    <w:p w:rsidR="00725BBA" w:rsidRPr="00725BBA" w:rsidRDefault="00725BBA" w:rsidP="00725BBA">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r w:rsidRPr="00725BBA">
        <w:rPr>
          <w:rFonts w:ascii="Times New Roman" w:eastAsia="Times New Roman" w:hAnsi="Times New Roman"/>
          <w:b/>
          <w:i/>
          <w:sz w:val="21"/>
          <w:szCs w:val="21"/>
          <w:lang w:eastAsia="ru-RU"/>
        </w:rPr>
        <w:t>4.</w:t>
      </w:r>
      <w:r w:rsidRPr="00725BBA">
        <w:rPr>
          <w:rFonts w:ascii="Times New Roman" w:eastAsia="Times New Roman" w:hAnsi="Times New Roman"/>
          <w:b/>
          <w:i/>
          <w:sz w:val="21"/>
          <w:szCs w:val="21"/>
          <w:lang w:eastAsia="ru-RU"/>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725BBA" w:rsidRPr="00725BBA" w:rsidRDefault="00725BBA" w:rsidP="00725BBA">
      <w:pPr>
        <w:tabs>
          <w:tab w:val="num" w:pos="786"/>
        </w:tabs>
        <w:autoSpaceDE w:val="0"/>
        <w:autoSpaceDN w:val="0"/>
        <w:adjustRightInd w:val="0"/>
        <w:spacing w:after="0" w:line="240" w:lineRule="auto"/>
        <w:jc w:val="both"/>
        <w:rPr>
          <w:rFonts w:ascii="Times New Roman" w:eastAsia="Times New Roman" w:hAnsi="Times New Roman"/>
          <w:b/>
          <w:i/>
          <w:sz w:val="21"/>
          <w:szCs w:val="21"/>
          <w:lang w:eastAsia="ru-RU"/>
        </w:rPr>
      </w:pPr>
    </w:p>
    <w:p w:rsidR="00725BBA" w:rsidRPr="00725BBA" w:rsidRDefault="00725BBA" w:rsidP="00725BBA">
      <w:pPr>
        <w:tabs>
          <w:tab w:val="num" w:pos="786"/>
        </w:tabs>
        <w:autoSpaceDE w:val="0"/>
        <w:autoSpaceDN w:val="0"/>
        <w:adjustRightInd w:val="0"/>
        <w:spacing w:after="0" w:line="240" w:lineRule="auto"/>
        <w:jc w:val="both"/>
        <w:rPr>
          <w:rFonts w:ascii="Times New Roman" w:eastAsia="Times New Roman" w:hAnsi="Times New Roman"/>
          <w:b/>
          <w:bCs/>
          <w:i/>
          <w:iCs/>
          <w:sz w:val="21"/>
          <w:szCs w:val="21"/>
          <w:lang w:eastAsia="ru-RU"/>
        </w:rPr>
      </w:pPr>
      <w:r w:rsidRPr="00725BBA">
        <w:rPr>
          <w:rFonts w:ascii="Times New Roman" w:eastAsia="Times New Roman" w:hAnsi="Times New Roman"/>
          <w:b/>
          <w:i/>
          <w:sz w:val="21"/>
          <w:szCs w:val="21"/>
          <w:lang w:eastAsia="ru-RU"/>
        </w:rPr>
        <w:t>5.</w:t>
      </w:r>
      <w:r w:rsidRPr="00725BBA">
        <w:rPr>
          <w:rFonts w:ascii="Times New Roman" w:eastAsia="Times New Roman" w:hAnsi="Times New Roman"/>
          <w:b/>
          <w:i/>
          <w:sz w:val="21"/>
          <w:szCs w:val="21"/>
          <w:lang w:eastAsia="ru-RU"/>
        </w:rPr>
        <w:tab/>
        <w:t xml:space="preserve"> осуществление иных действий, необходимых для размещения Биржевых облигаций.</w:t>
      </w: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p>
    <w:p w:rsidR="00725BBA" w:rsidRPr="00725BBA" w:rsidRDefault="00725BBA" w:rsidP="00725BBA">
      <w:pPr>
        <w:autoSpaceDE w:val="0"/>
        <w:autoSpaceDN w:val="0"/>
        <w:spacing w:after="0" w:line="240" w:lineRule="auto"/>
        <w:jc w:val="both"/>
        <w:rPr>
          <w:rFonts w:ascii="Times New Roman" w:eastAsia="Times New Roman" w:hAnsi="Times New Roman"/>
          <w:sz w:val="21"/>
          <w:szCs w:val="21"/>
          <w:lang w:eastAsia="ru-RU"/>
        </w:rPr>
      </w:pPr>
      <w:r w:rsidRPr="00725BBA">
        <w:rPr>
          <w:rFonts w:ascii="Times New Roman" w:eastAsia="Times New Roman" w:hAnsi="Times New Roman"/>
          <w:sz w:val="21"/>
          <w:szCs w:val="21"/>
          <w:lang w:eastAsia="ru-RU"/>
        </w:rPr>
        <w:t>Основные функции Андеррайтера:</w:t>
      </w:r>
    </w:p>
    <w:p w:rsidR="00725BBA" w:rsidRPr="00725BBA" w:rsidRDefault="00725BBA" w:rsidP="00725BBA">
      <w:pPr>
        <w:autoSpaceDE w:val="0"/>
        <w:autoSpaceDN w:val="0"/>
        <w:spacing w:after="0" w:line="240" w:lineRule="auto"/>
        <w:jc w:val="both"/>
        <w:rPr>
          <w:rFonts w:ascii="Times New Roman" w:eastAsia="Times New Roman" w:hAnsi="Times New Roman"/>
          <w:sz w:val="21"/>
          <w:szCs w:val="21"/>
          <w:lang w:eastAsia="ru-RU"/>
        </w:rPr>
      </w:pP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r w:rsidRPr="00725BBA">
        <w:rPr>
          <w:rFonts w:ascii="Times New Roman" w:eastAsia="Times New Roman" w:hAnsi="Times New Roman"/>
          <w:b/>
          <w:bCs/>
          <w:i/>
          <w:iCs/>
          <w:sz w:val="21"/>
          <w:szCs w:val="21"/>
          <w:lang w:eastAsia="ru-RU"/>
        </w:rPr>
        <w:t xml:space="preserve">- прием (сбор) письменных предложений (оферт) от потенциальных приобретателей заключить Предварительные договоры (в случае размещения Облигаций путем </w:t>
      </w:r>
      <w:r w:rsidRPr="00725BBA">
        <w:rPr>
          <w:rFonts w:ascii="Times New Roman" w:eastAsia="Times New Roman" w:hAnsi="Times New Roman"/>
          <w:b/>
          <w:i/>
          <w:iCs/>
          <w:sz w:val="21"/>
          <w:szCs w:val="21"/>
          <w:lang w:eastAsia="ru-RU"/>
        </w:rPr>
        <w:t>Сбора адресных заявок со стороны покупателей на приобретение Биржевых облигаций по фиксированной цене и ставке купона на первый купонный период</w:t>
      </w:r>
      <w:r w:rsidRPr="00725BBA">
        <w:rPr>
          <w:rFonts w:ascii="Times New Roman" w:eastAsia="Times New Roman" w:hAnsi="Times New Roman"/>
          <w:b/>
          <w:bCs/>
          <w:i/>
          <w:iCs/>
          <w:sz w:val="21"/>
          <w:szCs w:val="21"/>
          <w:lang w:eastAsia="ru-RU"/>
        </w:rPr>
        <w:t>);</w:t>
      </w: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r w:rsidRPr="00725BBA">
        <w:rPr>
          <w:rFonts w:ascii="Times New Roman" w:eastAsia="Times New Roman" w:hAnsi="Times New Roman"/>
          <w:b/>
          <w:bCs/>
          <w:i/>
          <w:iCs/>
          <w:sz w:val="21"/>
          <w:szCs w:val="21"/>
          <w:lang w:eastAsia="ru-RU"/>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w:t>
      </w:r>
      <w:r w:rsidRPr="00725BBA">
        <w:rPr>
          <w:rFonts w:ascii="Times New Roman" w:eastAsia="Times New Roman" w:hAnsi="Times New Roman"/>
          <w:b/>
          <w:i/>
          <w:iCs/>
          <w:sz w:val="21"/>
          <w:szCs w:val="21"/>
          <w:lang w:eastAsia="ru-RU"/>
        </w:rPr>
        <w:t>Сбора адресных заявок со стороны покупателей на приобретение Биржевых облигаций по фиксированной цене и ставке купона на первый купонный период</w:t>
      </w:r>
      <w:r w:rsidRPr="00725BBA">
        <w:rPr>
          <w:rFonts w:ascii="Times New Roman" w:eastAsia="Times New Roman" w:hAnsi="Times New Roman"/>
          <w:b/>
          <w:bCs/>
          <w:i/>
          <w:iCs/>
          <w:sz w:val="21"/>
          <w:szCs w:val="21"/>
          <w:lang w:eastAsia="ru-RU"/>
        </w:rPr>
        <w:t>);</w:t>
      </w: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r w:rsidRPr="00725BBA">
        <w:rPr>
          <w:rFonts w:ascii="Times New Roman" w:eastAsia="Times New Roman" w:hAnsi="Times New Roman"/>
          <w:b/>
          <w:bCs/>
          <w:i/>
          <w:iCs/>
          <w:sz w:val="21"/>
          <w:szCs w:val="21"/>
          <w:lang w:eastAsia="ru-RU"/>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Решением о выпуске ценных бумаг и Проспектом ценных бумаг;</w:t>
      </w: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r w:rsidRPr="00725BBA">
        <w:rPr>
          <w:rFonts w:ascii="Times New Roman" w:eastAsia="Times New Roman" w:hAnsi="Times New Roman"/>
          <w:b/>
          <w:bCs/>
          <w:i/>
          <w:iCs/>
          <w:sz w:val="21"/>
          <w:szCs w:val="21"/>
          <w:lang w:eastAsia="ru-RU"/>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r w:rsidRPr="00725BBA">
        <w:rPr>
          <w:rFonts w:ascii="Times New Roman" w:eastAsia="Times New Roman" w:hAnsi="Times New Roman"/>
          <w:b/>
          <w:bCs/>
          <w:i/>
          <w:iCs/>
          <w:sz w:val="21"/>
          <w:szCs w:val="21"/>
          <w:lang w:eastAsia="ru-RU"/>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p>
    <w:p w:rsidR="00725BBA" w:rsidRPr="00725BBA" w:rsidRDefault="00725BBA" w:rsidP="00725BBA">
      <w:pPr>
        <w:autoSpaceDE w:val="0"/>
        <w:autoSpaceDN w:val="0"/>
        <w:spacing w:after="0" w:line="240" w:lineRule="auto"/>
        <w:jc w:val="both"/>
        <w:rPr>
          <w:rFonts w:ascii="Times New Roman" w:eastAsia="Times New Roman" w:hAnsi="Times New Roman"/>
          <w:b/>
          <w:bCs/>
          <w:i/>
          <w:iCs/>
          <w:sz w:val="21"/>
          <w:szCs w:val="21"/>
          <w:lang w:eastAsia="ru-RU"/>
        </w:rPr>
      </w:pPr>
      <w:r w:rsidRPr="00725BBA">
        <w:rPr>
          <w:rFonts w:ascii="Times New Roman" w:eastAsia="Times New Roman" w:hAnsi="Times New Roman"/>
          <w:b/>
          <w:bCs/>
          <w:i/>
          <w:iCs/>
          <w:sz w:val="21"/>
          <w:szCs w:val="21"/>
          <w:lang w:eastAsia="ru-RU"/>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p>
    <w:p w:rsidR="00725BBA" w:rsidRPr="00725BBA" w:rsidRDefault="00725BBA" w:rsidP="00725BBA">
      <w:pPr>
        <w:autoSpaceDE w:val="0"/>
        <w:autoSpaceDN w:val="0"/>
        <w:adjustRightInd w:val="0"/>
        <w:spacing w:after="0" w:line="240" w:lineRule="auto"/>
        <w:jc w:val="both"/>
        <w:rPr>
          <w:rFonts w:ascii="Times New Roman" w:eastAsia="Times New Roman" w:hAnsi="Times New Roman"/>
          <w:bCs/>
          <w:iCs/>
          <w:sz w:val="21"/>
          <w:szCs w:val="21"/>
          <w:lang w:eastAsia="ru-RU"/>
        </w:rPr>
      </w:pPr>
      <w:r w:rsidRPr="00725BBA">
        <w:rPr>
          <w:rFonts w:ascii="Times New Roman" w:eastAsia="Times New Roman" w:hAnsi="Times New Roman"/>
          <w:sz w:val="21"/>
          <w:szCs w:val="21"/>
          <w:lang w:eastAsia="ru-RU"/>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725BBA">
        <w:rPr>
          <w:rFonts w:ascii="Times New Roman" w:eastAsia="Times New Roman" w:hAnsi="Times New Roman"/>
          <w:bCs/>
          <w:iCs/>
          <w:sz w:val="21"/>
          <w:szCs w:val="21"/>
          <w:lang w:eastAsia="ru-RU"/>
        </w:rPr>
        <w:t xml:space="preserve"> </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bCs/>
          <w:iCs/>
          <w:sz w:val="21"/>
          <w:szCs w:val="21"/>
          <w:lang w:eastAsia="ru-RU"/>
        </w:rPr>
      </w:pP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r w:rsidRPr="00725BBA">
        <w:rPr>
          <w:rFonts w:ascii="Times New Roman" w:eastAsia="Times New Roman" w:hAnsi="Times New Roman"/>
          <w:b/>
          <w:bCs/>
          <w:i/>
          <w:iCs/>
          <w:sz w:val="21"/>
          <w:szCs w:val="21"/>
          <w:lang w:eastAsia="ru-RU"/>
        </w:rPr>
        <w:t>У лица, оказывающего Эмитенту услуги по размещению и организации размещения Биржевых облигаций, такие обязанности отсутствуют.</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p>
    <w:p w:rsidR="00725BBA" w:rsidRPr="00725BBA" w:rsidRDefault="00725BBA" w:rsidP="00725BBA">
      <w:pPr>
        <w:autoSpaceDE w:val="0"/>
        <w:autoSpaceDN w:val="0"/>
        <w:adjustRightInd w:val="0"/>
        <w:spacing w:after="0" w:line="240" w:lineRule="auto"/>
        <w:jc w:val="both"/>
        <w:rPr>
          <w:rFonts w:ascii="Times New Roman" w:eastAsia="Times New Roman" w:hAnsi="Times New Roman"/>
          <w:b/>
          <w:bCs/>
          <w:i/>
          <w:iCs/>
          <w:sz w:val="21"/>
          <w:szCs w:val="21"/>
          <w:lang w:eastAsia="ru-RU"/>
        </w:rPr>
      </w:pPr>
      <w:r w:rsidRPr="00725BBA">
        <w:rPr>
          <w:rFonts w:ascii="Times New Roman" w:eastAsia="Times New Roman" w:hAnsi="Times New Roman"/>
          <w:sz w:val="21"/>
          <w:szCs w:val="21"/>
          <w:lang w:eastAsia="ru-RU"/>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725BBA">
        <w:rPr>
          <w:rFonts w:ascii="Times New Roman" w:eastAsia="Times New Roman" w:hAnsi="Times New Roman"/>
          <w:b/>
          <w:bCs/>
          <w:i/>
          <w:iCs/>
          <w:sz w:val="21"/>
          <w:szCs w:val="21"/>
          <w:lang w:eastAsia="ru-RU"/>
        </w:rPr>
        <w:t xml:space="preserve"> </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r w:rsidRPr="00725BBA">
        <w:rPr>
          <w:rFonts w:ascii="Times New Roman" w:eastAsia="Times New Roman" w:hAnsi="Times New Roman"/>
          <w:b/>
          <w:bCs/>
          <w:i/>
          <w:iCs/>
          <w:sz w:val="21"/>
          <w:szCs w:val="21"/>
          <w:lang w:eastAsia="ru-RU"/>
        </w:rPr>
        <w:t>У лица, оказывающего Эмитенту услуги по размещению и организации размещения Биржевых облигаций, такие обязанности отсутствуют.</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r w:rsidRPr="00725BBA">
        <w:rPr>
          <w:rFonts w:ascii="Times New Roman" w:eastAsia="Times New Roman" w:hAnsi="Times New Roman"/>
          <w:sz w:val="21"/>
          <w:szCs w:val="21"/>
          <w:lang w:eastAsia="ru-RU"/>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r w:rsidRPr="00725BBA">
        <w:rPr>
          <w:rFonts w:ascii="Times New Roman" w:eastAsia="Times New Roman" w:hAnsi="Times New Roman"/>
          <w:b/>
          <w:bCs/>
          <w:i/>
          <w:iCs/>
          <w:sz w:val="21"/>
          <w:szCs w:val="21"/>
          <w:lang w:eastAsia="ru-RU"/>
        </w:rPr>
        <w:t>У лица, оказывающего Эмитенту услуги по размещению и организации размещения Биржеых облигаций, такое право отсутствует.</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p>
    <w:p w:rsidR="00725BBA" w:rsidRPr="00725BBA" w:rsidRDefault="00725BBA" w:rsidP="00725BBA">
      <w:pPr>
        <w:autoSpaceDE w:val="0"/>
        <w:autoSpaceDN w:val="0"/>
        <w:adjustRightInd w:val="0"/>
        <w:spacing w:after="0" w:line="240" w:lineRule="auto"/>
        <w:jc w:val="both"/>
        <w:rPr>
          <w:rFonts w:ascii="Times New Roman" w:eastAsia="Times New Roman" w:hAnsi="Times New Roman"/>
          <w:sz w:val="21"/>
          <w:szCs w:val="21"/>
          <w:lang w:eastAsia="ru-RU"/>
        </w:rPr>
      </w:pPr>
      <w:r w:rsidRPr="00725BBA">
        <w:rPr>
          <w:rFonts w:ascii="Times New Roman" w:eastAsia="Times New Roman" w:hAnsi="Times New Roman"/>
          <w:sz w:val="21"/>
          <w:szCs w:val="21"/>
          <w:lang w:eastAsia="ru-RU"/>
        </w:rPr>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p>
    <w:p w:rsidR="00725BBA" w:rsidRPr="00725BBA" w:rsidRDefault="00725BBA" w:rsidP="00725BBA">
      <w:pPr>
        <w:autoSpaceDE w:val="0"/>
        <w:autoSpaceDN w:val="0"/>
        <w:adjustRightInd w:val="0"/>
        <w:spacing w:after="0" w:line="240" w:lineRule="auto"/>
        <w:jc w:val="both"/>
        <w:rPr>
          <w:rFonts w:ascii="Times New Roman" w:eastAsia="Times New Roman" w:hAnsi="Times New Roman"/>
          <w:b/>
          <w:i/>
          <w:sz w:val="21"/>
          <w:szCs w:val="21"/>
          <w:lang w:eastAsia="ru-RU"/>
        </w:rPr>
      </w:pPr>
    </w:p>
    <w:p w:rsidR="000B5CB6" w:rsidRPr="00725BBA" w:rsidRDefault="00725BBA" w:rsidP="00725BBA">
      <w:pPr>
        <w:autoSpaceDE w:val="0"/>
        <w:autoSpaceDN w:val="0"/>
        <w:adjustRightInd w:val="0"/>
        <w:spacing w:after="0" w:line="240" w:lineRule="auto"/>
        <w:jc w:val="both"/>
        <w:rPr>
          <w:rFonts w:ascii="Times New Roman" w:eastAsia="Times New Roman" w:hAnsi="Times New Roman"/>
          <w:b/>
          <w:i/>
          <w:sz w:val="21"/>
          <w:szCs w:val="21"/>
          <w:lang w:eastAsia="ru-RU"/>
        </w:rPr>
      </w:pPr>
      <w:r w:rsidRPr="00725BBA">
        <w:rPr>
          <w:rFonts w:ascii="Times New Roman" w:eastAsia="Times New Roman" w:hAnsi="Times New Roman"/>
          <w:b/>
          <w:i/>
          <w:sz w:val="21"/>
          <w:szCs w:val="21"/>
          <w:lang w:eastAsia="ru-RU"/>
        </w:rPr>
        <w:t xml:space="preserve">Размер вознаграждения лица, </w:t>
      </w:r>
      <w:r w:rsidRPr="00725BBA">
        <w:rPr>
          <w:rFonts w:ascii="Times New Roman" w:eastAsia="Times New Roman" w:hAnsi="Times New Roman"/>
          <w:b/>
          <w:bCs/>
          <w:i/>
          <w:iCs/>
          <w:sz w:val="21"/>
          <w:szCs w:val="21"/>
          <w:lang w:eastAsia="ru-RU"/>
        </w:rPr>
        <w:t>оказывающего Эмитенту услуги по размещению и организации размещения Биржевых облигаций,</w:t>
      </w:r>
      <w:r w:rsidRPr="00725BBA">
        <w:rPr>
          <w:rFonts w:ascii="Times New Roman" w:eastAsia="Times New Roman" w:hAnsi="Times New Roman"/>
          <w:b/>
          <w:i/>
          <w:sz w:val="21"/>
          <w:szCs w:val="21"/>
          <w:lang w:eastAsia="ru-RU"/>
        </w:rPr>
        <w:t xml:space="preserve"> не превысит 1</w:t>
      </w:r>
      <w:r w:rsidR="007A402D">
        <w:rPr>
          <w:rFonts w:ascii="Times New Roman" w:eastAsia="Times New Roman" w:hAnsi="Times New Roman"/>
          <w:b/>
          <w:i/>
          <w:sz w:val="21"/>
          <w:szCs w:val="21"/>
          <w:lang w:eastAsia="ru-RU"/>
        </w:rPr>
        <w:t>00 000</w:t>
      </w:r>
      <w:r w:rsidRPr="00725BBA">
        <w:rPr>
          <w:rFonts w:ascii="Times New Roman" w:eastAsia="Times New Roman" w:hAnsi="Times New Roman"/>
          <w:b/>
          <w:i/>
          <w:sz w:val="21"/>
          <w:szCs w:val="21"/>
          <w:lang w:eastAsia="ru-RU"/>
        </w:rPr>
        <w:t xml:space="preserve"> (</w:t>
      </w:r>
      <w:r w:rsidR="007A402D">
        <w:rPr>
          <w:rFonts w:ascii="Times New Roman" w:eastAsia="Times New Roman" w:hAnsi="Times New Roman"/>
          <w:b/>
          <w:i/>
          <w:sz w:val="21"/>
          <w:szCs w:val="21"/>
          <w:lang w:eastAsia="ru-RU"/>
        </w:rPr>
        <w:t>Сто тысяч</w:t>
      </w:r>
      <w:r w:rsidRPr="00725BBA">
        <w:rPr>
          <w:rFonts w:ascii="Times New Roman" w:eastAsia="Times New Roman" w:hAnsi="Times New Roman"/>
          <w:b/>
          <w:i/>
          <w:sz w:val="21"/>
          <w:szCs w:val="21"/>
          <w:lang w:eastAsia="ru-RU"/>
        </w:rPr>
        <w:t xml:space="preserve">) </w:t>
      </w:r>
      <w:r w:rsidR="007A402D">
        <w:rPr>
          <w:rFonts w:ascii="Times New Roman" w:eastAsia="Times New Roman" w:hAnsi="Times New Roman"/>
          <w:b/>
          <w:i/>
          <w:sz w:val="21"/>
          <w:szCs w:val="21"/>
          <w:lang w:eastAsia="ru-RU"/>
        </w:rPr>
        <w:t>рублей</w:t>
      </w:r>
      <w:r w:rsidRPr="00725BBA">
        <w:rPr>
          <w:rFonts w:ascii="Times New Roman" w:eastAsia="Times New Roman" w:hAnsi="Times New Roman"/>
          <w:b/>
          <w:i/>
          <w:sz w:val="21"/>
          <w:szCs w:val="21"/>
          <w:lang w:eastAsia="ru-RU"/>
        </w:rPr>
        <w:t>.</w:t>
      </w:r>
    </w:p>
    <w:p w:rsidR="00725BBA" w:rsidRDefault="00725BBA" w:rsidP="00260B8B">
      <w:pPr>
        <w:spacing w:after="0" w:line="240" w:lineRule="auto"/>
        <w:rPr>
          <w:rFonts w:ascii="Times New Roman" w:hAnsi="Times New Roman"/>
          <w:sz w:val="21"/>
          <w:szCs w:val="21"/>
        </w:rPr>
      </w:pPr>
    </w:p>
    <w:p w:rsidR="00550EB9" w:rsidRPr="00550EB9" w:rsidRDefault="00550EB9" w:rsidP="00550EB9">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81" w:name="_Toc385441136"/>
      <w:bookmarkStart w:id="182" w:name="_Toc392542178"/>
      <w:bookmarkStart w:id="183" w:name="_Toc398569691"/>
      <w:r w:rsidRPr="00550EB9">
        <w:rPr>
          <w:rFonts w:ascii="Times New Roman" w:eastAsia="Times New Roman" w:hAnsi="Times New Roman"/>
          <w:b/>
          <w:bCs/>
          <w:i/>
          <w:iCs/>
          <w:sz w:val="24"/>
          <w:szCs w:val="28"/>
          <w:lang w:eastAsia="ru-RU"/>
        </w:rPr>
        <w:t>9.7. Сведения о круге потенциальных приобретателей эмиссионных ценных бумаг</w:t>
      </w:r>
      <w:bookmarkEnd w:id="181"/>
      <w:bookmarkEnd w:id="182"/>
      <w:bookmarkEnd w:id="183"/>
    </w:p>
    <w:p w:rsidR="006F6110" w:rsidRPr="00B778A9" w:rsidRDefault="006F6110" w:rsidP="00633C5F">
      <w:pPr>
        <w:spacing w:after="0" w:line="240" w:lineRule="auto"/>
        <w:jc w:val="both"/>
        <w:rPr>
          <w:rFonts w:ascii="Times New Roman" w:hAnsi="Times New Roman"/>
          <w:b/>
          <w:i/>
          <w:sz w:val="21"/>
          <w:szCs w:val="21"/>
          <w:highlight w:val="yellow"/>
        </w:rPr>
      </w:pPr>
    </w:p>
    <w:p w:rsidR="00550EB9" w:rsidRPr="00550EB9" w:rsidRDefault="00550EB9" w:rsidP="00633C5F">
      <w:pPr>
        <w:spacing w:after="0" w:line="240" w:lineRule="auto"/>
        <w:jc w:val="both"/>
        <w:rPr>
          <w:rFonts w:ascii="Times New Roman" w:hAnsi="Times New Roman"/>
          <w:b/>
          <w:i/>
          <w:sz w:val="21"/>
          <w:szCs w:val="21"/>
        </w:rPr>
      </w:pPr>
      <w:r w:rsidRPr="00725BBA">
        <w:rPr>
          <w:rFonts w:ascii="Times New Roman" w:hAnsi="Times New Roman"/>
          <w:b/>
          <w:i/>
          <w:sz w:val="21"/>
          <w:szCs w:val="21"/>
        </w:rPr>
        <w:t>Информация не приводиться, так как ценные бумаги не размещаются путем закрытой подписки.</w:t>
      </w:r>
    </w:p>
    <w:p w:rsidR="00550EB9" w:rsidRDefault="00550EB9" w:rsidP="00260B8B">
      <w:pPr>
        <w:spacing w:after="0" w:line="240" w:lineRule="auto"/>
        <w:rPr>
          <w:rFonts w:ascii="Times New Roman" w:hAnsi="Times New Roman"/>
          <w:sz w:val="21"/>
          <w:szCs w:val="21"/>
        </w:rPr>
      </w:pPr>
    </w:p>
    <w:p w:rsidR="00550EB9" w:rsidRPr="00550EB9" w:rsidRDefault="00550EB9" w:rsidP="00550EB9">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84" w:name="_Toc385441137"/>
      <w:bookmarkStart w:id="185" w:name="_Toc392542179"/>
      <w:bookmarkStart w:id="186" w:name="_Toc398569692"/>
      <w:r w:rsidRPr="00550EB9">
        <w:rPr>
          <w:rFonts w:ascii="Times New Roman" w:eastAsia="Times New Roman" w:hAnsi="Times New Roman"/>
          <w:b/>
          <w:bCs/>
          <w:i/>
          <w:iCs/>
          <w:sz w:val="24"/>
          <w:szCs w:val="28"/>
          <w:lang w:eastAsia="ru-RU"/>
        </w:rPr>
        <w:t>9.8. Сведения об организаторах торговли на рынке ценных бумаг, в том числе о фондовых биржах, на которых предполагается размещение и/или обращение размещаемых эмиссионных ценных бумаг</w:t>
      </w:r>
      <w:bookmarkEnd w:id="184"/>
      <w:bookmarkEnd w:id="185"/>
      <w:bookmarkEnd w:id="186"/>
    </w:p>
    <w:p w:rsidR="006F6110" w:rsidRDefault="006F6110" w:rsidP="00260B8B">
      <w:pPr>
        <w:spacing w:after="0" w:line="240" w:lineRule="auto"/>
        <w:rPr>
          <w:rFonts w:ascii="Times New Roman" w:hAnsi="Times New Roman"/>
          <w:sz w:val="21"/>
          <w:szCs w:val="21"/>
        </w:rPr>
      </w:pPr>
    </w:p>
    <w:p w:rsidR="00725BBA" w:rsidRPr="00725BBA" w:rsidRDefault="00725BBA" w:rsidP="00725BBA">
      <w:pPr>
        <w:spacing w:after="0" w:line="240" w:lineRule="auto"/>
        <w:rPr>
          <w:rFonts w:ascii="Times New Roman" w:hAnsi="Times New Roman"/>
          <w:b/>
          <w:i/>
          <w:sz w:val="21"/>
          <w:szCs w:val="21"/>
        </w:rPr>
      </w:pPr>
      <w:r w:rsidRPr="00725BBA">
        <w:rPr>
          <w:rFonts w:ascii="Times New Roman" w:hAnsi="Times New Roman"/>
          <w:b/>
          <w:i/>
          <w:iCs/>
          <w:sz w:val="21"/>
          <w:szCs w:val="21"/>
        </w:rPr>
        <w:t>При размещении Биржевых облигаций посредством подписки путем проведения торгов размещение Биржевых облигаций проводится путем заключения сделок купли-продажи по цене размещения Биржевых облигаций, указанной в п. 8.4 Решения о выпуске ценных бумаг и п. 2.4 Проспекта ценных бумаг. Размещение Биржевых облигаций не может быть начато ранее даты, с которой Эмитент предоставляет доступ к Проспекту ценных бумаг.</w:t>
      </w:r>
    </w:p>
    <w:p w:rsidR="00725BBA" w:rsidRPr="00725BBA" w:rsidRDefault="00725BBA" w:rsidP="00725BBA">
      <w:pPr>
        <w:spacing w:after="0" w:line="240" w:lineRule="auto"/>
        <w:rPr>
          <w:rFonts w:ascii="Times New Roman" w:hAnsi="Times New Roman"/>
          <w:b/>
          <w:i/>
          <w:sz w:val="21"/>
          <w:szCs w:val="21"/>
        </w:rPr>
      </w:pPr>
    </w:p>
    <w:p w:rsidR="00725BBA" w:rsidRPr="00725BBA" w:rsidRDefault="00725BBA" w:rsidP="00725BBA">
      <w:pPr>
        <w:spacing w:after="0" w:line="240" w:lineRule="auto"/>
        <w:rPr>
          <w:rFonts w:ascii="Times New Roman" w:hAnsi="Times New Roman"/>
          <w:b/>
          <w:i/>
          <w:sz w:val="21"/>
          <w:szCs w:val="21"/>
        </w:rPr>
      </w:pPr>
      <w:r w:rsidRPr="00725BBA">
        <w:rPr>
          <w:rFonts w:ascii="Times New Roman" w:hAnsi="Times New Roman"/>
          <w:b/>
          <w:i/>
          <w:sz w:val="21"/>
          <w:szCs w:val="21"/>
        </w:rPr>
        <w:t xml:space="preserve">Сделки при размещении </w:t>
      </w:r>
      <w:r>
        <w:rPr>
          <w:rFonts w:ascii="Times New Roman" w:hAnsi="Times New Roman"/>
          <w:b/>
          <w:i/>
          <w:sz w:val="21"/>
          <w:szCs w:val="21"/>
        </w:rPr>
        <w:t xml:space="preserve">заключаются в Закрытом </w:t>
      </w:r>
      <w:r w:rsidRPr="00725BBA">
        <w:rPr>
          <w:rFonts w:ascii="Times New Roman" w:hAnsi="Times New Roman"/>
          <w:b/>
          <w:i/>
          <w:sz w:val="21"/>
          <w:szCs w:val="21"/>
        </w:rPr>
        <w:t>акционерном обществе «Фондовая биржа ММВБ» (ранее и далее – Биржа или ФБ ММВБ) в течение срока размещения Биржевых облигаций путем удовлетворения адресных заявок на покупку Биржевых облигаций, поданных с использованием системы торгов ФБ ММВБ в соответствии с Правилами проведения торгов по ценным бумагам в ФБ ММВБ (далее – Правила торгов ФБ ММВБ, Правила ФБ ММВБ).</w:t>
      </w:r>
    </w:p>
    <w:p w:rsidR="00725BBA" w:rsidRPr="00725BBA" w:rsidRDefault="00725BBA" w:rsidP="00725BBA">
      <w:pPr>
        <w:spacing w:after="0" w:line="240" w:lineRule="auto"/>
        <w:rPr>
          <w:rFonts w:ascii="Times New Roman" w:hAnsi="Times New Roman"/>
          <w:b/>
          <w:i/>
          <w:sz w:val="21"/>
          <w:szCs w:val="21"/>
        </w:rPr>
      </w:pPr>
    </w:p>
    <w:p w:rsidR="00725BBA" w:rsidRPr="00725BBA" w:rsidRDefault="00725BBA" w:rsidP="00725BBA">
      <w:pPr>
        <w:spacing w:after="0" w:line="240" w:lineRule="auto"/>
        <w:rPr>
          <w:rFonts w:ascii="Times New Roman" w:hAnsi="Times New Roman"/>
          <w:b/>
          <w:i/>
          <w:sz w:val="21"/>
          <w:szCs w:val="21"/>
        </w:rPr>
      </w:pPr>
      <w:r w:rsidRPr="00725BBA">
        <w:rPr>
          <w:rFonts w:ascii="Times New Roman" w:hAnsi="Times New Roman"/>
          <w:b/>
          <w:i/>
          <w:sz w:val="21"/>
          <w:szCs w:val="21"/>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725BBA" w:rsidRPr="00725BBA" w:rsidRDefault="00725BBA" w:rsidP="00260B8B">
      <w:pPr>
        <w:spacing w:after="0" w:line="240" w:lineRule="auto"/>
        <w:rPr>
          <w:rFonts w:ascii="Times New Roman" w:hAnsi="Times New Roman"/>
          <w:sz w:val="21"/>
          <w:szCs w:val="21"/>
        </w:rPr>
      </w:pPr>
    </w:p>
    <w:p w:rsidR="00AC7A56" w:rsidRPr="00725BBA" w:rsidRDefault="00AC7A56" w:rsidP="00AC7A56">
      <w:pPr>
        <w:spacing w:after="0" w:line="240" w:lineRule="auto"/>
        <w:jc w:val="both"/>
        <w:rPr>
          <w:rFonts w:ascii="Times New Roman" w:hAnsi="Times New Roman"/>
          <w:b/>
          <w:i/>
          <w:sz w:val="21"/>
          <w:szCs w:val="21"/>
        </w:rPr>
      </w:pPr>
      <w:r w:rsidRPr="00725BBA">
        <w:rPr>
          <w:rFonts w:ascii="Times New Roman" w:hAnsi="Times New Roman"/>
          <w:b/>
          <w:i/>
          <w:sz w:val="21"/>
          <w:szCs w:val="21"/>
        </w:rPr>
        <w:t xml:space="preserve">Эмитент предполагает обратиться к Закрытому акционерному обществу «Фондовая биржа ММВБ» для допуска размещаемых ценных бумаг к обращению через этого организатора торговли на рынке ценных бумаг. </w:t>
      </w:r>
    </w:p>
    <w:p w:rsidR="00AC7A56" w:rsidRPr="00725BBA" w:rsidRDefault="00AC7A56" w:rsidP="00AC7A56">
      <w:pPr>
        <w:spacing w:after="0" w:line="240" w:lineRule="auto"/>
        <w:jc w:val="both"/>
        <w:rPr>
          <w:rFonts w:ascii="Times New Roman" w:hAnsi="Times New Roman"/>
          <w:b/>
          <w:i/>
          <w:sz w:val="21"/>
          <w:szCs w:val="21"/>
        </w:rPr>
      </w:pPr>
      <w:r w:rsidRPr="00725BBA">
        <w:rPr>
          <w:rFonts w:ascii="Times New Roman" w:hAnsi="Times New Roman"/>
          <w:b/>
          <w:i/>
          <w:sz w:val="21"/>
          <w:szCs w:val="21"/>
        </w:rPr>
        <w:t>Предполагаемый срок обращения ценных бумаг Эмитента</w:t>
      </w:r>
      <w:r w:rsidR="00CA659C" w:rsidRPr="00725BBA">
        <w:rPr>
          <w:rFonts w:ascii="Times New Roman" w:hAnsi="Times New Roman"/>
          <w:b/>
          <w:i/>
          <w:sz w:val="21"/>
          <w:szCs w:val="21"/>
        </w:rPr>
        <w:t xml:space="preserve"> составляет не менее 1 820-ти дней с даты начала их размещения.</w:t>
      </w:r>
    </w:p>
    <w:p w:rsidR="006F6110" w:rsidRPr="00725BBA" w:rsidRDefault="006F6110" w:rsidP="00260B8B">
      <w:pPr>
        <w:spacing w:after="0" w:line="240" w:lineRule="auto"/>
        <w:rPr>
          <w:rFonts w:ascii="Times New Roman" w:hAnsi="Times New Roman"/>
          <w:sz w:val="21"/>
          <w:szCs w:val="21"/>
        </w:rPr>
      </w:pPr>
    </w:p>
    <w:p w:rsidR="006F6110" w:rsidRPr="00725BBA" w:rsidRDefault="006F6110" w:rsidP="006F6110">
      <w:pPr>
        <w:spacing w:after="25" w:line="240" w:lineRule="auto"/>
        <w:ind w:firstLine="567"/>
        <w:rPr>
          <w:rFonts w:ascii="Times New Roman" w:eastAsia="Times New Roman" w:hAnsi="Times New Roman"/>
          <w:b/>
          <w:i/>
          <w:color w:val="000000"/>
          <w:lang w:eastAsia="ru-RU"/>
        </w:rPr>
      </w:pPr>
      <w:r w:rsidRPr="00725BBA">
        <w:rPr>
          <w:rFonts w:ascii="Times New Roman" w:eastAsia="Times New Roman" w:hAnsi="Times New Roman"/>
          <w:color w:val="000000"/>
          <w:u w:val="single" w:color="000000"/>
          <w:lang w:eastAsia="ru-RU"/>
        </w:rPr>
        <w:t>Наименование лица, организующего проведение торгов:</w:t>
      </w:r>
      <w:r w:rsidRPr="00725BBA">
        <w:rPr>
          <w:rFonts w:ascii="Times New Roman" w:eastAsia="Times New Roman" w:hAnsi="Times New Roman"/>
          <w:color w:val="000000"/>
          <w:lang w:eastAsia="ru-RU"/>
        </w:rPr>
        <w:t xml:space="preserve"> </w:t>
      </w:r>
    </w:p>
    <w:p w:rsidR="006F6110" w:rsidRPr="00725BBA" w:rsidRDefault="006F6110" w:rsidP="006F6110">
      <w:pPr>
        <w:spacing w:after="5" w:line="240" w:lineRule="auto"/>
        <w:ind w:right="40"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Полное фирменное наименование:</w:t>
      </w:r>
      <w:r w:rsidRPr="00725BBA">
        <w:rPr>
          <w:rFonts w:ascii="Times New Roman" w:eastAsia="Times New Roman" w:hAnsi="Times New Roman"/>
          <w:b/>
          <w:i/>
          <w:color w:val="000000"/>
          <w:lang w:eastAsia="ru-RU"/>
        </w:rPr>
        <w:t xml:space="preserve"> Закрытое акционерное общество «Фондовая биржа ММВБ»; </w:t>
      </w:r>
    </w:p>
    <w:p w:rsidR="006F6110" w:rsidRPr="00725BBA" w:rsidRDefault="006F6110" w:rsidP="006F6110">
      <w:pPr>
        <w:spacing w:after="5" w:line="240" w:lineRule="auto"/>
        <w:ind w:right="40"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Сокращенное фирменное наименование:</w:t>
      </w:r>
      <w:r w:rsidRPr="00725BBA">
        <w:rPr>
          <w:rFonts w:ascii="Times New Roman" w:eastAsia="Times New Roman" w:hAnsi="Times New Roman"/>
          <w:b/>
          <w:i/>
          <w:color w:val="000000"/>
          <w:lang w:eastAsia="ru-RU"/>
        </w:rPr>
        <w:t xml:space="preserve"> ЗАО «ФБ ММВБ»; </w:t>
      </w:r>
    </w:p>
    <w:p w:rsidR="006F6110" w:rsidRPr="00725BBA" w:rsidRDefault="006F6110" w:rsidP="006F6110">
      <w:pPr>
        <w:spacing w:after="5" w:line="240" w:lineRule="auto"/>
        <w:ind w:right="40"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Место нахождения:</w:t>
      </w:r>
      <w:r w:rsidRPr="00725BBA">
        <w:rPr>
          <w:rFonts w:ascii="Times New Roman" w:eastAsia="Times New Roman" w:hAnsi="Times New Roman"/>
          <w:b/>
          <w:i/>
          <w:color w:val="000000"/>
          <w:lang w:eastAsia="ru-RU"/>
        </w:rPr>
        <w:t xml:space="preserve"> 125009, г. Москва, Большой Кисловский переулок, дом 13;</w:t>
      </w:r>
    </w:p>
    <w:p w:rsidR="006F6110" w:rsidRPr="00725BBA" w:rsidRDefault="006F6110" w:rsidP="006F6110">
      <w:pPr>
        <w:spacing w:after="5" w:line="240" w:lineRule="auto"/>
        <w:ind w:right="40"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Почтовый адрес:</w:t>
      </w:r>
      <w:r w:rsidRPr="00725BBA">
        <w:rPr>
          <w:rFonts w:ascii="Times New Roman" w:eastAsia="Times New Roman" w:hAnsi="Times New Roman"/>
          <w:b/>
          <w:i/>
          <w:color w:val="000000"/>
          <w:lang w:eastAsia="ru-RU"/>
        </w:rPr>
        <w:t xml:space="preserve"> 125009, г. Москва, Большой Кисловский переулок, дом 13; </w:t>
      </w:r>
    </w:p>
    <w:p w:rsidR="006F6110" w:rsidRPr="00725BBA" w:rsidRDefault="006F6110" w:rsidP="006F6110">
      <w:pPr>
        <w:spacing w:after="5" w:line="240" w:lineRule="auto"/>
        <w:ind w:right="40"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 xml:space="preserve">Дата государственной регистрации: </w:t>
      </w:r>
      <w:r w:rsidRPr="00725BBA">
        <w:rPr>
          <w:rFonts w:ascii="Times New Roman" w:eastAsia="Times New Roman" w:hAnsi="Times New Roman"/>
          <w:b/>
          <w:i/>
          <w:color w:val="000000"/>
          <w:lang w:eastAsia="ru-RU"/>
        </w:rPr>
        <w:t>02.12.2003;</w:t>
      </w:r>
    </w:p>
    <w:p w:rsidR="006F6110" w:rsidRPr="00725BBA" w:rsidRDefault="006F6110" w:rsidP="006F6110">
      <w:pPr>
        <w:spacing w:after="5" w:line="240" w:lineRule="auto"/>
        <w:ind w:right="40"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Регистрационный номер:</w:t>
      </w:r>
      <w:r w:rsidRPr="00725BBA">
        <w:rPr>
          <w:rFonts w:ascii="Times New Roman" w:eastAsia="Times New Roman" w:hAnsi="Times New Roman"/>
          <w:b/>
          <w:i/>
          <w:color w:val="000000"/>
          <w:lang w:eastAsia="ru-RU"/>
        </w:rPr>
        <w:t xml:space="preserve"> 1037789012414; </w:t>
      </w:r>
    </w:p>
    <w:p w:rsidR="006F6110" w:rsidRPr="00725BBA" w:rsidRDefault="006F6110" w:rsidP="006F6110">
      <w:pPr>
        <w:spacing w:after="5" w:line="240" w:lineRule="auto"/>
        <w:ind w:right="40"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Наименование органа, осуществившего государственную регистрацию:</w:t>
      </w:r>
      <w:r w:rsidRPr="00725BBA">
        <w:rPr>
          <w:rFonts w:ascii="Times New Roman" w:eastAsia="Times New Roman" w:hAnsi="Times New Roman"/>
          <w:b/>
          <w:i/>
          <w:color w:val="000000"/>
          <w:lang w:eastAsia="ru-RU"/>
        </w:rPr>
        <w:t xml:space="preserve"> Межрайонная инспекция МНС России № 46 по г. Москве;</w:t>
      </w:r>
    </w:p>
    <w:p w:rsidR="006F6110" w:rsidRPr="00725BBA" w:rsidRDefault="006F6110" w:rsidP="006F6110">
      <w:pPr>
        <w:spacing w:after="5" w:line="240" w:lineRule="auto"/>
        <w:ind w:right="2834"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Номер лицензии биржи:</w:t>
      </w:r>
      <w:r w:rsidRPr="00725BBA">
        <w:rPr>
          <w:rFonts w:ascii="Times New Roman" w:eastAsia="Times New Roman" w:hAnsi="Times New Roman"/>
          <w:b/>
          <w:i/>
          <w:color w:val="000000"/>
          <w:lang w:eastAsia="ru-RU"/>
        </w:rPr>
        <w:t xml:space="preserve"> 077-007;</w:t>
      </w:r>
    </w:p>
    <w:p w:rsidR="006F6110" w:rsidRPr="00725BBA" w:rsidRDefault="006F6110" w:rsidP="006F6110">
      <w:pPr>
        <w:spacing w:after="5" w:line="240" w:lineRule="auto"/>
        <w:ind w:right="2834"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Дата выдачи:</w:t>
      </w:r>
      <w:r w:rsidRPr="00725BBA">
        <w:rPr>
          <w:rFonts w:ascii="Times New Roman" w:eastAsia="Times New Roman" w:hAnsi="Times New Roman"/>
          <w:b/>
          <w:i/>
          <w:color w:val="000000"/>
          <w:lang w:eastAsia="ru-RU"/>
        </w:rPr>
        <w:t xml:space="preserve"> 20.12.2013 г.;</w:t>
      </w:r>
    </w:p>
    <w:p w:rsidR="006F6110" w:rsidRPr="00725BBA" w:rsidRDefault="006F6110" w:rsidP="006F6110">
      <w:pPr>
        <w:spacing w:after="5" w:line="240" w:lineRule="auto"/>
        <w:ind w:right="40"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Срок действия:</w:t>
      </w:r>
      <w:r w:rsidRPr="00725BBA">
        <w:rPr>
          <w:rFonts w:ascii="Times New Roman" w:eastAsia="Times New Roman" w:hAnsi="Times New Roman"/>
          <w:b/>
          <w:i/>
          <w:color w:val="000000"/>
          <w:lang w:eastAsia="ru-RU"/>
        </w:rPr>
        <w:t xml:space="preserve"> бессрочная;</w:t>
      </w:r>
    </w:p>
    <w:p w:rsidR="006F6110" w:rsidRPr="006F6110" w:rsidRDefault="006F6110" w:rsidP="006F6110">
      <w:pPr>
        <w:spacing w:after="5" w:line="240" w:lineRule="auto"/>
        <w:ind w:right="40" w:firstLine="567"/>
        <w:jc w:val="both"/>
        <w:rPr>
          <w:rFonts w:ascii="Times New Roman" w:eastAsia="Times New Roman" w:hAnsi="Times New Roman"/>
          <w:b/>
          <w:i/>
          <w:color w:val="000000"/>
          <w:lang w:eastAsia="ru-RU"/>
        </w:rPr>
      </w:pPr>
      <w:r w:rsidRPr="00725BBA">
        <w:rPr>
          <w:rFonts w:ascii="Times New Roman" w:eastAsia="Times New Roman" w:hAnsi="Times New Roman"/>
          <w:color w:val="000000"/>
          <w:lang w:eastAsia="ru-RU"/>
        </w:rPr>
        <w:t>Лицензирующий орган:</w:t>
      </w:r>
      <w:r w:rsidRPr="00725BBA">
        <w:rPr>
          <w:rFonts w:ascii="Times New Roman" w:eastAsia="Times New Roman" w:hAnsi="Times New Roman"/>
          <w:b/>
          <w:i/>
          <w:color w:val="000000"/>
          <w:lang w:eastAsia="ru-RU"/>
        </w:rPr>
        <w:t xml:space="preserve"> Центральный Банк Российской Федерации.</w:t>
      </w:r>
    </w:p>
    <w:p w:rsidR="00C0470B" w:rsidRPr="0039365A" w:rsidRDefault="00C0470B" w:rsidP="00260B8B">
      <w:pPr>
        <w:spacing w:after="0" w:line="240" w:lineRule="auto"/>
        <w:rPr>
          <w:rFonts w:ascii="Times New Roman" w:eastAsia="Times New Roman" w:hAnsi="Times New Roman"/>
          <w:b/>
          <w:i/>
          <w:color w:val="000000"/>
          <w:sz w:val="21"/>
          <w:szCs w:val="21"/>
          <w:lang w:eastAsia="ru-RU"/>
        </w:rPr>
      </w:pPr>
    </w:p>
    <w:p w:rsidR="004855BF" w:rsidRPr="004855BF" w:rsidRDefault="004855BF" w:rsidP="004855BF">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87" w:name="_Toc385441138"/>
      <w:bookmarkStart w:id="188" w:name="_Toc392542180"/>
      <w:bookmarkStart w:id="189" w:name="_Toc398569693"/>
      <w:r w:rsidRPr="004855BF">
        <w:rPr>
          <w:rFonts w:ascii="Times New Roman" w:eastAsia="Times New Roman" w:hAnsi="Times New Roman"/>
          <w:b/>
          <w:bCs/>
          <w:i/>
          <w:iCs/>
          <w:sz w:val="24"/>
          <w:szCs w:val="28"/>
          <w:lang w:eastAsia="ru-RU"/>
        </w:rPr>
        <w:t>9.9. Сведения о возможном изменении доли участия акционеров в уставном капитале эмитента в результате размещения эмиссионных ценных бумаг</w:t>
      </w:r>
      <w:bookmarkEnd w:id="187"/>
      <w:bookmarkEnd w:id="188"/>
      <w:bookmarkEnd w:id="189"/>
    </w:p>
    <w:p w:rsidR="006F6110" w:rsidRPr="00B778A9" w:rsidRDefault="006F6110" w:rsidP="00633C5F">
      <w:pPr>
        <w:spacing w:after="0" w:line="240" w:lineRule="auto"/>
        <w:jc w:val="both"/>
        <w:rPr>
          <w:rFonts w:ascii="Times New Roman" w:hAnsi="Times New Roman"/>
          <w:b/>
          <w:i/>
          <w:sz w:val="21"/>
          <w:szCs w:val="21"/>
          <w:highlight w:val="yellow"/>
        </w:rPr>
      </w:pPr>
    </w:p>
    <w:p w:rsidR="004855BF" w:rsidRDefault="00B778A9" w:rsidP="00260B8B">
      <w:pPr>
        <w:spacing w:after="0" w:line="240" w:lineRule="auto"/>
        <w:rPr>
          <w:rFonts w:ascii="Times New Roman" w:hAnsi="Times New Roman"/>
          <w:sz w:val="21"/>
          <w:szCs w:val="21"/>
        </w:rPr>
      </w:pPr>
      <w:r w:rsidRPr="0032643B">
        <w:rPr>
          <w:rFonts w:ascii="Times New Roman" w:hAnsi="Times New Roman"/>
          <w:b/>
          <w:bCs/>
          <w:i/>
          <w:sz w:val="21"/>
          <w:szCs w:val="21"/>
        </w:rPr>
        <w:t>Сведения в настоящем пункте не приводятся, так как Эмитент не является акционерным обществом.</w:t>
      </w:r>
    </w:p>
    <w:p w:rsidR="004855BF" w:rsidRPr="004855BF" w:rsidRDefault="004855BF" w:rsidP="004855BF">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90" w:name="_Toc385441139"/>
      <w:bookmarkStart w:id="191" w:name="_Toc392542181"/>
      <w:bookmarkStart w:id="192" w:name="_Toc398569694"/>
      <w:r w:rsidRPr="004855BF">
        <w:rPr>
          <w:rFonts w:ascii="Times New Roman" w:eastAsia="Times New Roman" w:hAnsi="Times New Roman"/>
          <w:b/>
          <w:bCs/>
          <w:i/>
          <w:iCs/>
          <w:sz w:val="24"/>
          <w:szCs w:val="28"/>
          <w:lang w:eastAsia="ru-RU"/>
        </w:rPr>
        <w:t>9.10. Сведения о расходах, связанных с эмиссией ценных бумаг</w:t>
      </w:r>
      <w:bookmarkEnd w:id="190"/>
      <w:bookmarkEnd w:id="191"/>
      <w:bookmarkEnd w:id="192"/>
    </w:p>
    <w:p w:rsidR="004855BF" w:rsidRDefault="004855BF" w:rsidP="009D1CA5">
      <w:pPr>
        <w:spacing w:after="0" w:line="240" w:lineRule="auto"/>
        <w:jc w:val="both"/>
        <w:rPr>
          <w:rFonts w:ascii="Times New Roman" w:hAnsi="Times New Roman"/>
          <w:sz w:val="21"/>
          <w:szCs w:val="21"/>
        </w:rPr>
      </w:pPr>
    </w:p>
    <w:p w:rsidR="004855BF" w:rsidRPr="004855BF" w:rsidRDefault="00F939DD" w:rsidP="00633C5F">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Р</w:t>
      </w:r>
      <w:r w:rsidR="004855BF" w:rsidRPr="004855BF">
        <w:rPr>
          <w:rFonts w:ascii="Times New Roman" w:eastAsia="Times New Roman" w:hAnsi="Times New Roman"/>
          <w:lang w:eastAsia="ru-RU"/>
        </w:rPr>
        <w:t xml:space="preserve">азмер расходов Эмитента, связанных с выпусками </w:t>
      </w:r>
      <w:r w:rsidR="00CA659C">
        <w:rPr>
          <w:rFonts w:ascii="Times New Roman" w:eastAsia="Times New Roman" w:hAnsi="Times New Roman"/>
          <w:lang w:eastAsia="ru-RU"/>
        </w:rPr>
        <w:t>Биржевых о</w:t>
      </w:r>
      <w:r w:rsidR="00CA659C" w:rsidRPr="004855BF">
        <w:rPr>
          <w:rFonts w:ascii="Times New Roman" w:eastAsia="Times New Roman" w:hAnsi="Times New Roman"/>
          <w:lang w:eastAsia="ru-RU"/>
        </w:rPr>
        <w:t>блигаций</w:t>
      </w:r>
      <w:r w:rsidR="004855BF" w:rsidRPr="004855BF">
        <w:rPr>
          <w:rFonts w:ascii="Times New Roman" w:eastAsia="Times New Roman" w:hAnsi="Times New Roman"/>
          <w:lang w:eastAsia="ru-RU"/>
        </w:rPr>
        <w:t>:</w:t>
      </w:r>
    </w:p>
    <w:p w:rsidR="004855BF" w:rsidRPr="004E09D3" w:rsidRDefault="004855BF" w:rsidP="004E09D3">
      <w:pPr>
        <w:spacing w:after="0" w:line="240" w:lineRule="auto"/>
        <w:rPr>
          <w:rFonts w:ascii="Times New Roman" w:hAnsi="Times New Roman"/>
          <w:sz w:val="21"/>
          <w:szCs w:val="21"/>
        </w:rPr>
      </w:pPr>
    </w:p>
    <w:tbl>
      <w:tblPr>
        <w:tblW w:w="8936" w:type="dxa"/>
        <w:tblInd w:w="103" w:type="dxa"/>
        <w:tblLayout w:type="fixed"/>
        <w:tblLook w:val="0000"/>
      </w:tblPr>
      <w:tblGrid>
        <w:gridCol w:w="454"/>
        <w:gridCol w:w="2061"/>
        <w:gridCol w:w="3210"/>
        <w:gridCol w:w="3211"/>
      </w:tblGrid>
      <w:tr w:rsidR="00853F5E" w:rsidRPr="004855BF" w:rsidTr="00853F5E">
        <w:trPr>
          <w:trHeight w:val="420"/>
        </w:trPr>
        <w:tc>
          <w:tcPr>
            <w:tcW w:w="454" w:type="dxa"/>
            <w:tcBorders>
              <w:top w:val="single" w:sz="4" w:space="0" w:color="auto"/>
              <w:left w:val="single" w:sz="4" w:space="0" w:color="auto"/>
              <w:right w:val="single" w:sz="4" w:space="0" w:color="auto"/>
            </w:tcBorders>
            <w:vAlign w:val="center"/>
          </w:tcPr>
          <w:p w:rsidR="00853F5E" w:rsidRPr="004855BF" w:rsidRDefault="00853F5E" w:rsidP="004855BF">
            <w:pPr>
              <w:spacing w:after="0" w:line="240" w:lineRule="auto"/>
              <w:jc w:val="center"/>
              <w:rPr>
                <w:rFonts w:ascii="Times New Roman" w:eastAsia="Times New Roman" w:hAnsi="Times New Roman"/>
                <w:b/>
                <w:sz w:val="20"/>
                <w:szCs w:val="20"/>
                <w:lang w:eastAsia="ru-RU"/>
              </w:rPr>
            </w:pPr>
          </w:p>
        </w:tc>
        <w:tc>
          <w:tcPr>
            <w:tcW w:w="2061" w:type="dxa"/>
            <w:tcBorders>
              <w:top w:val="single" w:sz="4" w:space="0" w:color="auto"/>
              <w:left w:val="single" w:sz="4" w:space="0" w:color="auto"/>
              <w:right w:val="single" w:sz="4" w:space="0" w:color="auto"/>
            </w:tcBorders>
            <w:vAlign w:val="center"/>
          </w:tcPr>
          <w:p w:rsidR="00853F5E" w:rsidRPr="004855BF" w:rsidRDefault="00853F5E" w:rsidP="004855BF">
            <w:pPr>
              <w:spacing w:after="0" w:line="240" w:lineRule="auto"/>
              <w:jc w:val="center"/>
              <w:rPr>
                <w:rFonts w:ascii="Times New Roman" w:eastAsia="Times New Roman" w:hAnsi="Times New Roman"/>
                <w:b/>
                <w:sz w:val="20"/>
                <w:szCs w:val="20"/>
                <w:lang w:eastAsia="ru-RU"/>
              </w:rPr>
            </w:pPr>
          </w:p>
        </w:tc>
        <w:tc>
          <w:tcPr>
            <w:tcW w:w="6421" w:type="dxa"/>
            <w:gridSpan w:val="2"/>
            <w:tcBorders>
              <w:top w:val="single" w:sz="4" w:space="0" w:color="auto"/>
              <w:left w:val="nil"/>
              <w:bottom w:val="single" w:sz="4" w:space="0" w:color="auto"/>
              <w:right w:val="single" w:sz="4" w:space="0" w:color="auto"/>
            </w:tcBorders>
            <w:vAlign w:val="center"/>
          </w:tcPr>
          <w:p w:rsidR="00853F5E" w:rsidRPr="004855BF" w:rsidRDefault="00853F5E" w:rsidP="00116306">
            <w:pPr>
              <w:spacing w:after="0" w:line="240" w:lineRule="auto"/>
              <w:jc w:val="center"/>
              <w:rPr>
                <w:rFonts w:ascii="Times New Roman" w:hAnsi="Times New Roman"/>
                <w:bCs/>
                <w:sz w:val="20"/>
                <w:szCs w:val="20"/>
              </w:rPr>
            </w:pPr>
            <w:r>
              <w:rPr>
                <w:rFonts w:ascii="Times New Roman" w:hAnsi="Times New Roman"/>
                <w:b/>
                <w:bCs/>
                <w:i/>
                <w:sz w:val="20"/>
                <w:szCs w:val="20"/>
              </w:rPr>
              <w:t>Для Биржевых облигаций серии БО-0</w:t>
            </w:r>
            <w:r w:rsidR="00116306">
              <w:rPr>
                <w:rFonts w:ascii="Times New Roman" w:hAnsi="Times New Roman"/>
                <w:b/>
                <w:bCs/>
                <w:i/>
                <w:sz w:val="20"/>
                <w:szCs w:val="20"/>
              </w:rPr>
              <w:t>1</w:t>
            </w:r>
          </w:p>
        </w:tc>
      </w:tr>
      <w:tr w:rsidR="00853F5E" w:rsidRPr="004855BF" w:rsidTr="00853F5E">
        <w:trPr>
          <w:trHeight w:val="420"/>
        </w:trPr>
        <w:tc>
          <w:tcPr>
            <w:tcW w:w="454" w:type="dxa"/>
            <w:vMerge w:val="restart"/>
            <w:tcBorders>
              <w:top w:val="single" w:sz="4" w:space="0" w:color="auto"/>
              <w:left w:val="single" w:sz="4" w:space="0" w:color="auto"/>
              <w:right w:val="single" w:sz="4" w:space="0" w:color="auto"/>
            </w:tcBorders>
            <w:vAlign w:val="center"/>
          </w:tcPr>
          <w:p w:rsidR="00853F5E" w:rsidRPr="004855BF" w:rsidRDefault="00853F5E" w:rsidP="004855BF">
            <w:pPr>
              <w:spacing w:after="0" w:line="240" w:lineRule="auto"/>
              <w:jc w:val="center"/>
              <w:rPr>
                <w:rFonts w:ascii="Times New Roman" w:eastAsia="Times New Roman" w:hAnsi="Times New Roman"/>
                <w:b/>
                <w:sz w:val="20"/>
                <w:szCs w:val="20"/>
                <w:lang w:eastAsia="ru-RU"/>
              </w:rPr>
            </w:pPr>
            <w:r w:rsidRPr="004855BF">
              <w:rPr>
                <w:rFonts w:ascii="Times New Roman" w:eastAsia="Times New Roman" w:hAnsi="Times New Roman"/>
                <w:b/>
                <w:sz w:val="20"/>
                <w:szCs w:val="20"/>
                <w:lang w:eastAsia="ru-RU"/>
              </w:rPr>
              <w:t>№ пп</w:t>
            </w:r>
          </w:p>
        </w:tc>
        <w:tc>
          <w:tcPr>
            <w:tcW w:w="2061" w:type="dxa"/>
            <w:vMerge w:val="restart"/>
            <w:tcBorders>
              <w:top w:val="single" w:sz="4" w:space="0" w:color="auto"/>
              <w:left w:val="single" w:sz="4" w:space="0" w:color="auto"/>
              <w:right w:val="single" w:sz="4" w:space="0" w:color="auto"/>
            </w:tcBorders>
            <w:vAlign w:val="center"/>
          </w:tcPr>
          <w:p w:rsidR="00853F5E" w:rsidRPr="004855BF" w:rsidRDefault="00853F5E" w:rsidP="004855BF">
            <w:pPr>
              <w:spacing w:after="0" w:line="240" w:lineRule="auto"/>
              <w:jc w:val="center"/>
              <w:rPr>
                <w:rFonts w:ascii="Times New Roman" w:eastAsia="Times New Roman" w:hAnsi="Times New Roman"/>
                <w:b/>
                <w:sz w:val="20"/>
                <w:szCs w:val="20"/>
                <w:lang w:eastAsia="ru-RU"/>
              </w:rPr>
            </w:pPr>
            <w:r w:rsidRPr="004855BF">
              <w:rPr>
                <w:rFonts w:ascii="Times New Roman" w:eastAsia="Times New Roman" w:hAnsi="Times New Roman"/>
                <w:b/>
                <w:sz w:val="20"/>
                <w:szCs w:val="20"/>
                <w:lang w:eastAsia="ru-RU"/>
              </w:rPr>
              <w:t>Название статьи расходов</w:t>
            </w:r>
          </w:p>
        </w:tc>
        <w:tc>
          <w:tcPr>
            <w:tcW w:w="6421" w:type="dxa"/>
            <w:gridSpan w:val="2"/>
            <w:tcBorders>
              <w:top w:val="single" w:sz="4" w:space="0" w:color="auto"/>
              <w:left w:val="nil"/>
              <w:bottom w:val="single" w:sz="4" w:space="0" w:color="auto"/>
              <w:right w:val="single" w:sz="4" w:space="0" w:color="auto"/>
            </w:tcBorders>
            <w:vAlign w:val="center"/>
          </w:tcPr>
          <w:p w:rsidR="00853F5E" w:rsidRPr="004855BF" w:rsidRDefault="00853F5E" w:rsidP="004855BF">
            <w:pPr>
              <w:spacing w:after="0" w:line="240" w:lineRule="auto"/>
              <w:jc w:val="center"/>
              <w:rPr>
                <w:rFonts w:ascii="Times New Roman" w:eastAsia="Times New Roman" w:hAnsi="Times New Roman"/>
                <w:sz w:val="20"/>
                <w:szCs w:val="20"/>
                <w:lang w:eastAsia="ru-RU"/>
              </w:rPr>
            </w:pPr>
            <w:r w:rsidRPr="004855BF">
              <w:rPr>
                <w:rFonts w:ascii="Times New Roman" w:hAnsi="Times New Roman"/>
                <w:bCs/>
                <w:sz w:val="20"/>
                <w:szCs w:val="20"/>
              </w:rPr>
              <w:t>Величина расходов, вкл. НДС</w:t>
            </w:r>
          </w:p>
        </w:tc>
      </w:tr>
      <w:tr w:rsidR="00853F5E" w:rsidRPr="004855BF" w:rsidTr="00853F5E">
        <w:trPr>
          <w:trHeight w:val="420"/>
        </w:trPr>
        <w:tc>
          <w:tcPr>
            <w:tcW w:w="454" w:type="dxa"/>
            <w:vMerge/>
            <w:tcBorders>
              <w:left w:val="single" w:sz="4" w:space="0" w:color="auto"/>
              <w:bottom w:val="single" w:sz="4" w:space="0" w:color="auto"/>
              <w:right w:val="single" w:sz="4" w:space="0" w:color="auto"/>
            </w:tcBorders>
            <w:vAlign w:val="center"/>
          </w:tcPr>
          <w:p w:rsidR="00853F5E" w:rsidRPr="004855BF" w:rsidRDefault="00853F5E" w:rsidP="004855BF">
            <w:pPr>
              <w:spacing w:after="0" w:line="240" w:lineRule="auto"/>
              <w:jc w:val="center"/>
              <w:rPr>
                <w:rFonts w:ascii="Times New Roman" w:eastAsia="Times New Roman" w:hAnsi="Times New Roman"/>
                <w:b/>
                <w:sz w:val="20"/>
                <w:szCs w:val="20"/>
                <w:lang w:eastAsia="ru-RU"/>
              </w:rPr>
            </w:pPr>
          </w:p>
        </w:tc>
        <w:tc>
          <w:tcPr>
            <w:tcW w:w="2061" w:type="dxa"/>
            <w:vMerge/>
            <w:tcBorders>
              <w:left w:val="single" w:sz="4" w:space="0" w:color="auto"/>
              <w:bottom w:val="single" w:sz="4" w:space="0" w:color="auto"/>
              <w:right w:val="single" w:sz="4" w:space="0" w:color="auto"/>
            </w:tcBorders>
            <w:vAlign w:val="center"/>
          </w:tcPr>
          <w:p w:rsidR="00853F5E" w:rsidRPr="004855BF" w:rsidRDefault="00853F5E" w:rsidP="004855BF">
            <w:pPr>
              <w:spacing w:after="0" w:line="240" w:lineRule="auto"/>
              <w:jc w:val="center"/>
              <w:rPr>
                <w:rFonts w:ascii="Times New Roman" w:eastAsia="Times New Roman" w:hAnsi="Times New Roman"/>
                <w:b/>
                <w:sz w:val="20"/>
                <w:szCs w:val="20"/>
                <w:lang w:eastAsia="ru-RU"/>
              </w:rPr>
            </w:pPr>
          </w:p>
        </w:tc>
        <w:tc>
          <w:tcPr>
            <w:tcW w:w="3210" w:type="dxa"/>
            <w:tcBorders>
              <w:top w:val="single" w:sz="4" w:space="0" w:color="auto"/>
              <w:left w:val="nil"/>
              <w:bottom w:val="single" w:sz="4" w:space="0" w:color="auto"/>
              <w:right w:val="single" w:sz="4" w:space="0" w:color="auto"/>
            </w:tcBorders>
            <w:vAlign w:val="center"/>
          </w:tcPr>
          <w:p w:rsidR="00853F5E" w:rsidRPr="004855BF" w:rsidRDefault="00853F5E" w:rsidP="004855BF">
            <w:pPr>
              <w:spacing w:after="0" w:line="240" w:lineRule="auto"/>
              <w:jc w:val="center"/>
              <w:rPr>
                <w:rFonts w:ascii="Times New Roman" w:eastAsia="Times New Roman" w:hAnsi="Times New Roman"/>
                <w:sz w:val="20"/>
                <w:szCs w:val="20"/>
                <w:lang w:eastAsia="ru-RU"/>
              </w:rPr>
            </w:pPr>
            <w:r w:rsidRPr="004855BF">
              <w:rPr>
                <w:rFonts w:ascii="Times New Roman" w:eastAsia="Times New Roman" w:hAnsi="Times New Roman"/>
                <w:sz w:val="20"/>
                <w:szCs w:val="20"/>
                <w:lang w:eastAsia="ru-RU"/>
              </w:rPr>
              <w:t>Тыс. руб.</w:t>
            </w:r>
          </w:p>
        </w:tc>
        <w:tc>
          <w:tcPr>
            <w:tcW w:w="3211" w:type="dxa"/>
            <w:tcBorders>
              <w:top w:val="single" w:sz="4" w:space="0" w:color="auto"/>
              <w:left w:val="single" w:sz="4" w:space="0" w:color="auto"/>
              <w:bottom w:val="single" w:sz="4" w:space="0" w:color="auto"/>
              <w:right w:val="single" w:sz="4" w:space="0" w:color="auto"/>
            </w:tcBorders>
            <w:vAlign w:val="center"/>
          </w:tcPr>
          <w:p w:rsidR="00853F5E" w:rsidRPr="004855BF" w:rsidRDefault="00853F5E" w:rsidP="00EA28BD">
            <w:pPr>
              <w:spacing w:after="0" w:line="240" w:lineRule="auto"/>
              <w:jc w:val="center"/>
              <w:rPr>
                <w:rFonts w:ascii="Times New Roman" w:eastAsia="Times New Roman" w:hAnsi="Times New Roman"/>
                <w:sz w:val="20"/>
                <w:szCs w:val="20"/>
                <w:lang w:eastAsia="ru-RU"/>
              </w:rPr>
            </w:pPr>
            <w:r w:rsidRPr="004855BF">
              <w:rPr>
                <w:rFonts w:ascii="Times New Roman" w:eastAsia="Times New Roman" w:hAnsi="Times New Roman"/>
                <w:sz w:val="20"/>
                <w:szCs w:val="20"/>
                <w:lang w:eastAsia="ru-RU"/>
              </w:rPr>
              <w:t>%</w:t>
            </w:r>
            <w:r>
              <w:t xml:space="preserve"> </w:t>
            </w:r>
            <w:r w:rsidRPr="00EA28BD">
              <w:rPr>
                <w:rFonts w:ascii="Times New Roman" w:eastAsia="Times New Roman" w:hAnsi="Times New Roman"/>
                <w:sz w:val="20"/>
                <w:szCs w:val="20"/>
                <w:lang w:eastAsia="ru-RU"/>
              </w:rPr>
              <w:t>от объема эмиссии ценных бумаг по номинальной стоимости</w:t>
            </w:r>
          </w:p>
        </w:tc>
      </w:tr>
      <w:tr w:rsidR="00853F5E" w:rsidRPr="004855BF" w:rsidTr="00853F5E">
        <w:trPr>
          <w:trHeight w:val="254"/>
        </w:trPr>
        <w:tc>
          <w:tcPr>
            <w:tcW w:w="454"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1</w:t>
            </w:r>
          </w:p>
        </w:tc>
        <w:tc>
          <w:tcPr>
            <w:tcW w:w="206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2</w:t>
            </w:r>
          </w:p>
        </w:tc>
        <w:tc>
          <w:tcPr>
            <w:tcW w:w="3210" w:type="dxa"/>
            <w:tcBorders>
              <w:top w:val="single" w:sz="4" w:space="0" w:color="auto"/>
              <w:left w:val="nil"/>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3</w:t>
            </w:r>
          </w:p>
        </w:tc>
        <w:tc>
          <w:tcPr>
            <w:tcW w:w="321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4</w:t>
            </w:r>
          </w:p>
        </w:tc>
      </w:tr>
      <w:tr w:rsidR="00853F5E" w:rsidRPr="004855BF" w:rsidTr="00853F5E">
        <w:trPr>
          <w:trHeight w:val="420"/>
        </w:trPr>
        <w:tc>
          <w:tcPr>
            <w:tcW w:w="454"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1</w:t>
            </w:r>
          </w:p>
        </w:tc>
        <w:tc>
          <w:tcPr>
            <w:tcW w:w="206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9D1CA5">
            <w:pPr>
              <w:spacing w:after="0" w:line="240" w:lineRule="auto"/>
              <w:jc w:val="both"/>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Общий размер расходов эмитента, связанных с эмиссией ценных бумаг (сумма строк со 2 по 7)</w:t>
            </w:r>
          </w:p>
        </w:tc>
        <w:tc>
          <w:tcPr>
            <w:tcW w:w="3210" w:type="dxa"/>
            <w:tcBorders>
              <w:top w:val="single" w:sz="4" w:space="0" w:color="auto"/>
              <w:left w:val="nil"/>
              <w:bottom w:val="single" w:sz="4" w:space="0" w:color="auto"/>
              <w:right w:val="single" w:sz="4" w:space="0" w:color="auto"/>
            </w:tcBorders>
            <w:vAlign w:val="center"/>
          </w:tcPr>
          <w:p w:rsidR="00853F5E" w:rsidRPr="00F834F9" w:rsidRDefault="00237DC1" w:rsidP="004855BF">
            <w:pPr>
              <w:spacing w:after="0" w:line="240" w:lineRule="auto"/>
              <w:jc w:val="center"/>
              <w:rPr>
                <w:rFonts w:ascii="Times New Roman" w:eastAsia="Times New Roman" w:hAnsi="Times New Roman"/>
                <w:sz w:val="21"/>
                <w:szCs w:val="21"/>
                <w:highlight w:val="green"/>
                <w:lang w:eastAsia="ru-RU"/>
              </w:rPr>
            </w:pPr>
            <w:r w:rsidRPr="003E1FA2">
              <w:rPr>
                <w:rFonts w:ascii="Times New Roman" w:eastAsia="Times New Roman" w:hAnsi="Times New Roman"/>
                <w:sz w:val="21"/>
                <w:szCs w:val="21"/>
                <w:lang w:eastAsia="ru-RU"/>
              </w:rPr>
              <w:t>1552,9</w:t>
            </w:r>
          </w:p>
        </w:tc>
        <w:tc>
          <w:tcPr>
            <w:tcW w:w="3211" w:type="dxa"/>
            <w:tcBorders>
              <w:top w:val="single" w:sz="4" w:space="0" w:color="auto"/>
              <w:left w:val="single" w:sz="4" w:space="0" w:color="auto"/>
              <w:bottom w:val="single" w:sz="4" w:space="0" w:color="auto"/>
              <w:right w:val="single" w:sz="4" w:space="0" w:color="auto"/>
            </w:tcBorders>
            <w:vAlign w:val="center"/>
          </w:tcPr>
          <w:p w:rsidR="00853F5E" w:rsidRPr="00F834F9" w:rsidRDefault="00853F5E" w:rsidP="004855BF">
            <w:pPr>
              <w:spacing w:after="0" w:line="240" w:lineRule="auto"/>
              <w:jc w:val="center"/>
              <w:rPr>
                <w:rFonts w:ascii="Times New Roman" w:eastAsia="Times New Roman" w:hAnsi="Times New Roman"/>
                <w:sz w:val="21"/>
                <w:szCs w:val="21"/>
                <w:highlight w:val="green"/>
                <w:lang w:eastAsia="ru-RU"/>
              </w:rPr>
            </w:pPr>
            <w:r w:rsidRPr="003E1FA2">
              <w:rPr>
                <w:rFonts w:ascii="Times New Roman" w:eastAsia="Times New Roman" w:hAnsi="Times New Roman"/>
                <w:sz w:val="21"/>
                <w:szCs w:val="21"/>
                <w:lang w:eastAsia="ru-RU"/>
              </w:rPr>
              <w:t>0</w:t>
            </w:r>
            <w:r w:rsidR="0032643B" w:rsidRPr="003E1FA2">
              <w:rPr>
                <w:rFonts w:ascii="Times New Roman" w:eastAsia="Times New Roman" w:hAnsi="Times New Roman"/>
                <w:sz w:val="21"/>
                <w:szCs w:val="21"/>
                <w:lang w:eastAsia="ru-RU"/>
              </w:rPr>
              <w:t>,0</w:t>
            </w:r>
            <w:r w:rsidR="00237DC1" w:rsidRPr="003E1FA2">
              <w:rPr>
                <w:rFonts w:ascii="Times New Roman" w:eastAsia="Times New Roman" w:hAnsi="Times New Roman"/>
                <w:sz w:val="21"/>
                <w:szCs w:val="21"/>
                <w:lang w:eastAsia="ru-RU"/>
              </w:rPr>
              <w:t>31</w:t>
            </w:r>
          </w:p>
        </w:tc>
      </w:tr>
      <w:tr w:rsidR="00853F5E" w:rsidRPr="004855BF" w:rsidTr="00853F5E">
        <w:trPr>
          <w:trHeight w:val="420"/>
        </w:trPr>
        <w:tc>
          <w:tcPr>
            <w:tcW w:w="454"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2</w:t>
            </w:r>
          </w:p>
        </w:tc>
        <w:tc>
          <w:tcPr>
            <w:tcW w:w="206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both"/>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Сумма уплаченной госпошлины, взимаемой в соответствии с законодательством Российской Федерации о налогах и сборах в ходе эмиссии ценных бумаг</w:t>
            </w:r>
          </w:p>
        </w:tc>
        <w:tc>
          <w:tcPr>
            <w:tcW w:w="3210" w:type="dxa"/>
            <w:tcBorders>
              <w:top w:val="single" w:sz="4" w:space="0" w:color="auto"/>
              <w:left w:val="nil"/>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0</w:t>
            </w:r>
          </w:p>
        </w:tc>
        <w:tc>
          <w:tcPr>
            <w:tcW w:w="321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0</w:t>
            </w:r>
          </w:p>
        </w:tc>
      </w:tr>
      <w:tr w:rsidR="00853F5E" w:rsidRPr="004855BF" w:rsidTr="00853F5E">
        <w:trPr>
          <w:trHeight w:val="420"/>
        </w:trPr>
        <w:tc>
          <w:tcPr>
            <w:tcW w:w="454"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3</w:t>
            </w:r>
          </w:p>
        </w:tc>
        <w:tc>
          <w:tcPr>
            <w:tcW w:w="206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633C5F">
            <w:pPr>
              <w:spacing w:after="0" w:line="240" w:lineRule="auto"/>
              <w:jc w:val="both"/>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Размер расходов эмитента, связанных с оплатой услуг консультантов, принимающих (принимавших) участие в подготовке и проведении эмиссии ценных бумаг, а также лиц, оказывающих эмитенту услуги по размещению и (или) организации размещения ценных бумаг</w:t>
            </w:r>
          </w:p>
        </w:tc>
        <w:tc>
          <w:tcPr>
            <w:tcW w:w="3210" w:type="dxa"/>
            <w:tcBorders>
              <w:top w:val="single" w:sz="4" w:space="0" w:color="auto"/>
              <w:left w:val="nil"/>
              <w:bottom w:val="single" w:sz="4" w:space="0" w:color="auto"/>
              <w:right w:val="single" w:sz="4" w:space="0" w:color="auto"/>
            </w:tcBorders>
            <w:vAlign w:val="center"/>
          </w:tcPr>
          <w:p w:rsidR="00853F5E" w:rsidRPr="00F834F9" w:rsidRDefault="00853F5E" w:rsidP="00853F5E">
            <w:pPr>
              <w:spacing w:after="0" w:line="240" w:lineRule="auto"/>
              <w:jc w:val="center"/>
              <w:rPr>
                <w:rFonts w:ascii="Times New Roman" w:eastAsia="Times New Roman" w:hAnsi="Times New Roman"/>
                <w:sz w:val="21"/>
                <w:szCs w:val="21"/>
                <w:highlight w:val="green"/>
                <w:lang w:eastAsia="ru-RU"/>
              </w:rPr>
            </w:pPr>
            <w:r w:rsidRPr="003E1FA2">
              <w:rPr>
                <w:rFonts w:ascii="Times New Roman" w:eastAsia="Times New Roman" w:hAnsi="Times New Roman"/>
                <w:sz w:val="21"/>
                <w:szCs w:val="21"/>
                <w:lang w:eastAsia="ru-RU"/>
              </w:rPr>
              <w:t>100</w:t>
            </w:r>
            <w:r w:rsidR="003E4C91">
              <w:rPr>
                <w:rFonts w:ascii="Times New Roman" w:eastAsia="Times New Roman" w:hAnsi="Times New Roman"/>
                <w:sz w:val="21"/>
                <w:szCs w:val="21"/>
                <w:highlight w:val="green"/>
                <w:lang w:eastAsia="ru-RU"/>
              </w:rPr>
              <w:t xml:space="preserve"> </w:t>
            </w:r>
          </w:p>
        </w:tc>
        <w:tc>
          <w:tcPr>
            <w:tcW w:w="3211" w:type="dxa"/>
            <w:tcBorders>
              <w:top w:val="single" w:sz="4" w:space="0" w:color="auto"/>
              <w:left w:val="single" w:sz="4" w:space="0" w:color="auto"/>
              <w:bottom w:val="single" w:sz="4" w:space="0" w:color="auto"/>
              <w:right w:val="single" w:sz="4" w:space="0" w:color="auto"/>
            </w:tcBorders>
            <w:vAlign w:val="center"/>
          </w:tcPr>
          <w:p w:rsidR="00853F5E" w:rsidRPr="00F834F9" w:rsidRDefault="00853F5E" w:rsidP="00853F5E">
            <w:pPr>
              <w:spacing w:after="0" w:line="240" w:lineRule="auto"/>
              <w:jc w:val="center"/>
              <w:rPr>
                <w:rFonts w:ascii="Times New Roman" w:eastAsia="Times New Roman" w:hAnsi="Times New Roman"/>
                <w:sz w:val="21"/>
                <w:szCs w:val="21"/>
                <w:highlight w:val="green"/>
                <w:lang w:eastAsia="ru-RU"/>
              </w:rPr>
            </w:pPr>
            <w:r w:rsidRPr="003E1FA2">
              <w:rPr>
                <w:rFonts w:ascii="Times New Roman" w:eastAsia="Times New Roman" w:hAnsi="Times New Roman"/>
                <w:sz w:val="21"/>
                <w:szCs w:val="21"/>
                <w:lang w:eastAsia="ru-RU"/>
              </w:rPr>
              <w:t>0,002</w:t>
            </w:r>
          </w:p>
        </w:tc>
      </w:tr>
      <w:tr w:rsidR="00853F5E" w:rsidRPr="004855BF" w:rsidTr="00853F5E">
        <w:trPr>
          <w:trHeight w:val="420"/>
        </w:trPr>
        <w:tc>
          <w:tcPr>
            <w:tcW w:w="454"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4</w:t>
            </w:r>
          </w:p>
        </w:tc>
        <w:tc>
          <w:tcPr>
            <w:tcW w:w="206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9D1CA5">
            <w:pPr>
              <w:spacing w:after="0" w:line="240" w:lineRule="auto"/>
              <w:jc w:val="both"/>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Размер расходов эмитента, связанных с допуском ценных бумаг эмитента к торгам организатором торговли на рынке ценных бумаг, в том числе включением ценных бумаг эмитента в котировальный список фондовой биржи (листингом ценных бумаг)</w:t>
            </w:r>
          </w:p>
        </w:tc>
        <w:tc>
          <w:tcPr>
            <w:tcW w:w="3210" w:type="dxa"/>
            <w:tcBorders>
              <w:top w:val="single" w:sz="4" w:space="0" w:color="auto"/>
              <w:left w:val="nil"/>
              <w:bottom w:val="single" w:sz="4" w:space="0" w:color="auto"/>
              <w:right w:val="single" w:sz="4" w:space="0" w:color="auto"/>
            </w:tcBorders>
            <w:vAlign w:val="center"/>
          </w:tcPr>
          <w:p w:rsidR="00853F5E" w:rsidRPr="009D1CA5" w:rsidRDefault="00853F5E" w:rsidP="00853F5E">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700</w:t>
            </w:r>
          </w:p>
        </w:tc>
        <w:tc>
          <w:tcPr>
            <w:tcW w:w="321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853F5E">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0,014</w:t>
            </w:r>
          </w:p>
        </w:tc>
      </w:tr>
      <w:tr w:rsidR="00853F5E" w:rsidRPr="004855BF" w:rsidTr="00853F5E">
        <w:trPr>
          <w:trHeight w:val="615"/>
        </w:trPr>
        <w:tc>
          <w:tcPr>
            <w:tcW w:w="454"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5</w:t>
            </w:r>
          </w:p>
        </w:tc>
        <w:tc>
          <w:tcPr>
            <w:tcW w:w="206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9D1CA5">
            <w:pPr>
              <w:spacing w:after="0" w:line="240" w:lineRule="auto"/>
              <w:jc w:val="both"/>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Размер расходов эмитента, связанных с раскрытием информации в ходе эмиссии ценных бумаг, в том числе расходов по изготовлению брошюр или иной печатной продукции, связанной с проведением эмиссии ценных бумаг</w:t>
            </w:r>
          </w:p>
        </w:tc>
        <w:tc>
          <w:tcPr>
            <w:tcW w:w="3210" w:type="dxa"/>
            <w:tcBorders>
              <w:top w:val="single" w:sz="4" w:space="0" w:color="auto"/>
              <w:left w:val="nil"/>
              <w:bottom w:val="single" w:sz="4" w:space="0" w:color="auto"/>
              <w:right w:val="single" w:sz="4" w:space="0" w:color="auto"/>
            </w:tcBorders>
            <w:vAlign w:val="center"/>
          </w:tcPr>
          <w:p w:rsidR="00853F5E" w:rsidRPr="009D1CA5" w:rsidRDefault="00853F5E" w:rsidP="00853F5E">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19,44</w:t>
            </w:r>
          </w:p>
        </w:tc>
        <w:tc>
          <w:tcPr>
            <w:tcW w:w="321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853F5E">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0,0004</w:t>
            </w:r>
          </w:p>
        </w:tc>
      </w:tr>
      <w:tr w:rsidR="00853F5E" w:rsidRPr="004855BF" w:rsidTr="00853F5E">
        <w:trPr>
          <w:trHeight w:val="1113"/>
        </w:trPr>
        <w:tc>
          <w:tcPr>
            <w:tcW w:w="454"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6</w:t>
            </w:r>
          </w:p>
        </w:tc>
        <w:tc>
          <w:tcPr>
            <w:tcW w:w="206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9D1CA5">
            <w:pPr>
              <w:spacing w:after="0" w:line="240" w:lineRule="auto"/>
              <w:jc w:val="both"/>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Размер расходов эмитента, связанных с рекламой размещаемых ценных бумаг, проведением исследования рынка (маркетинга) ценных бумаг, организацией и проведением встреч с инвесторами, презентацией размещаемых ценных бумаг (road-show)</w:t>
            </w:r>
          </w:p>
        </w:tc>
        <w:tc>
          <w:tcPr>
            <w:tcW w:w="3210" w:type="dxa"/>
            <w:tcBorders>
              <w:top w:val="single" w:sz="4" w:space="0" w:color="auto"/>
              <w:left w:val="nil"/>
              <w:bottom w:val="single" w:sz="4" w:space="0" w:color="auto"/>
              <w:right w:val="single" w:sz="4" w:space="0" w:color="auto"/>
            </w:tcBorders>
            <w:vAlign w:val="center"/>
          </w:tcPr>
          <w:p w:rsidR="00853F5E" w:rsidRPr="009D1CA5" w:rsidRDefault="00853F5E" w:rsidP="00853F5E">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0</w:t>
            </w:r>
          </w:p>
        </w:tc>
        <w:tc>
          <w:tcPr>
            <w:tcW w:w="321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853F5E">
            <w:pPr>
              <w:spacing w:after="0" w:line="240" w:lineRule="auto"/>
              <w:jc w:val="center"/>
              <w:rPr>
                <w:rFonts w:ascii="Times New Roman" w:eastAsia="Times New Roman" w:hAnsi="Times New Roman"/>
                <w:sz w:val="21"/>
                <w:szCs w:val="21"/>
                <w:lang w:eastAsia="ru-RU"/>
              </w:rPr>
            </w:pPr>
            <w:r>
              <w:rPr>
                <w:rFonts w:ascii="Times New Roman" w:eastAsia="Times New Roman" w:hAnsi="Times New Roman"/>
                <w:sz w:val="21"/>
                <w:szCs w:val="21"/>
                <w:lang w:eastAsia="ru-RU"/>
              </w:rPr>
              <w:t>0</w:t>
            </w:r>
          </w:p>
        </w:tc>
      </w:tr>
      <w:tr w:rsidR="00853F5E" w:rsidRPr="004855BF" w:rsidTr="00853F5E">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4855BF">
            <w:pPr>
              <w:spacing w:after="0" w:line="240" w:lineRule="auto"/>
              <w:jc w:val="center"/>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7</w:t>
            </w:r>
          </w:p>
        </w:tc>
        <w:tc>
          <w:tcPr>
            <w:tcW w:w="2061" w:type="dxa"/>
            <w:tcBorders>
              <w:top w:val="single" w:sz="4" w:space="0" w:color="auto"/>
              <w:left w:val="single" w:sz="4" w:space="0" w:color="auto"/>
              <w:bottom w:val="single" w:sz="4" w:space="0" w:color="auto"/>
              <w:right w:val="single" w:sz="4" w:space="0" w:color="auto"/>
            </w:tcBorders>
            <w:vAlign w:val="center"/>
          </w:tcPr>
          <w:p w:rsidR="00853F5E" w:rsidRPr="009D1CA5" w:rsidRDefault="00853F5E" w:rsidP="009D1CA5">
            <w:pPr>
              <w:spacing w:after="0" w:line="240" w:lineRule="auto"/>
              <w:jc w:val="both"/>
              <w:rPr>
                <w:rFonts w:ascii="Times New Roman" w:eastAsia="Times New Roman" w:hAnsi="Times New Roman"/>
                <w:sz w:val="21"/>
                <w:szCs w:val="21"/>
                <w:lang w:eastAsia="ru-RU"/>
              </w:rPr>
            </w:pPr>
            <w:r w:rsidRPr="009D1CA5">
              <w:rPr>
                <w:rFonts w:ascii="Times New Roman" w:eastAsia="Times New Roman" w:hAnsi="Times New Roman"/>
                <w:sz w:val="21"/>
                <w:szCs w:val="21"/>
                <w:lang w:eastAsia="ru-RU"/>
              </w:rPr>
              <w:t>Иные расходы эмитента, связанные с эмиссией ценных бумаг</w:t>
            </w:r>
          </w:p>
        </w:tc>
        <w:tc>
          <w:tcPr>
            <w:tcW w:w="3210" w:type="dxa"/>
            <w:tcBorders>
              <w:top w:val="single" w:sz="4" w:space="0" w:color="auto"/>
              <w:left w:val="nil"/>
              <w:bottom w:val="single" w:sz="4" w:space="0" w:color="auto"/>
              <w:right w:val="single" w:sz="4" w:space="0" w:color="auto"/>
            </w:tcBorders>
            <w:vAlign w:val="center"/>
          </w:tcPr>
          <w:p w:rsidR="00853F5E" w:rsidRPr="00F834F9" w:rsidRDefault="00237DC1" w:rsidP="00853F5E">
            <w:pPr>
              <w:spacing w:after="0" w:line="240" w:lineRule="auto"/>
              <w:jc w:val="center"/>
              <w:rPr>
                <w:rFonts w:ascii="Times New Roman" w:eastAsia="Times New Roman" w:hAnsi="Times New Roman"/>
                <w:sz w:val="21"/>
                <w:szCs w:val="21"/>
                <w:highlight w:val="green"/>
                <w:lang w:eastAsia="ru-RU"/>
              </w:rPr>
            </w:pPr>
            <w:r w:rsidRPr="003E1FA2">
              <w:rPr>
                <w:rFonts w:ascii="Times New Roman" w:eastAsia="Times New Roman" w:hAnsi="Times New Roman"/>
                <w:sz w:val="21"/>
                <w:szCs w:val="21"/>
                <w:lang w:eastAsia="ru-RU"/>
              </w:rPr>
              <w:t>733,46</w:t>
            </w:r>
          </w:p>
        </w:tc>
        <w:tc>
          <w:tcPr>
            <w:tcW w:w="3211" w:type="dxa"/>
            <w:tcBorders>
              <w:top w:val="single" w:sz="4" w:space="0" w:color="auto"/>
              <w:left w:val="single" w:sz="4" w:space="0" w:color="auto"/>
              <w:bottom w:val="single" w:sz="4" w:space="0" w:color="auto"/>
              <w:right w:val="single" w:sz="4" w:space="0" w:color="auto"/>
            </w:tcBorders>
            <w:vAlign w:val="center"/>
          </w:tcPr>
          <w:p w:rsidR="00853F5E" w:rsidRPr="00F834F9" w:rsidRDefault="00853F5E" w:rsidP="00853F5E">
            <w:pPr>
              <w:spacing w:after="0" w:line="240" w:lineRule="auto"/>
              <w:jc w:val="center"/>
              <w:rPr>
                <w:rFonts w:ascii="Times New Roman" w:eastAsia="Times New Roman" w:hAnsi="Times New Roman"/>
                <w:sz w:val="21"/>
                <w:szCs w:val="21"/>
                <w:highlight w:val="green"/>
                <w:lang w:eastAsia="ru-RU"/>
              </w:rPr>
            </w:pPr>
            <w:r w:rsidRPr="003E1FA2">
              <w:rPr>
                <w:rFonts w:ascii="Times New Roman" w:eastAsia="Times New Roman" w:hAnsi="Times New Roman"/>
                <w:sz w:val="21"/>
                <w:szCs w:val="21"/>
                <w:lang w:eastAsia="ru-RU"/>
              </w:rPr>
              <w:t>0</w:t>
            </w:r>
            <w:r w:rsidR="00237DC1" w:rsidRPr="003E1FA2">
              <w:rPr>
                <w:rFonts w:ascii="Times New Roman" w:eastAsia="Times New Roman" w:hAnsi="Times New Roman"/>
                <w:sz w:val="21"/>
                <w:szCs w:val="21"/>
                <w:lang w:eastAsia="ru-RU"/>
              </w:rPr>
              <w:t>,015</w:t>
            </w:r>
          </w:p>
        </w:tc>
      </w:tr>
    </w:tbl>
    <w:p w:rsidR="00CB276F" w:rsidRDefault="00CB276F" w:rsidP="00CB276F">
      <w:pPr>
        <w:spacing w:after="0" w:line="240" w:lineRule="auto"/>
        <w:ind w:firstLine="567"/>
        <w:rPr>
          <w:rFonts w:ascii="Times New Roman" w:hAnsi="Times New Roman"/>
          <w:b/>
          <w:i/>
          <w:sz w:val="21"/>
          <w:szCs w:val="21"/>
        </w:rPr>
      </w:pPr>
    </w:p>
    <w:p w:rsidR="004855BF" w:rsidRPr="00CB276F" w:rsidRDefault="00CB276F" w:rsidP="00633C5F">
      <w:pPr>
        <w:spacing w:after="0" w:line="240" w:lineRule="auto"/>
        <w:jc w:val="both"/>
        <w:rPr>
          <w:rFonts w:ascii="Times New Roman" w:hAnsi="Times New Roman"/>
          <w:b/>
          <w:i/>
          <w:sz w:val="21"/>
          <w:szCs w:val="21"/>
        </w:rPr>
      </w:pPr>
      <w:r w:rsidRPr="00CB276F">
        <w:rPr>
          <w:rFonts w:ascii="Times New Roman" w:hAnsi="Times New Roman"/>
          <w:b/>
          <w:i/>
          <w:sz w:val="21"/>
          <w:szCs w:val="21"/>
        </w:rPr>
        <w:t xml:space="preserve">Расходы Эмитента, связанные с эмиссией </w:t>
      </w:r>
      <w:r w:rsidR="00E71516">
        <w:rPr>
          <w:rFonts w:ascii="Times New Roman" w:hAnsi="Times New Roman"/>
          <w:b/>
          <w:i/>
          <w:sz w:val="21"/>
          <w:szCs w:val="21"/>
        </w:rPr>
        <w:t>Биржевых о</w:t>
      </w:r>
      <w:r w:rsidR="00E71516" w:rsidRPr="00CB276F">
        <w:rPr>
          <w:rFonts w:ascii="Times New Roman" w:hAnsi="Times New Roman"/>
          <w:b/>
          <w:i/>
          <w:sz w:val="21"/>
          <w:szCs w:val="21"/>
        </w:rPr>
        <w:t>блигаций</w:t>
      </w:r>
      <w:r w:rsidRPr="00CB276F">
        <w:rPr>
          <w:rFonts w:ascii="Times New Roman" w:hAnsi="Times New Roman"/>
          <w:b/>
          <w:i/>
          <w:sz w:val="21"/>
          <w:szCs w:val="21"/>
        </w:rPr>
        <w:t>, не оплачиваются третьими лицами.</w:t>
      </w:r>
    </w:p>
    <w:p w:rsidR="004855BF" w:rsidRDefault="004855BF" w:rsidP="00260B8B">
      <w:pPr>
        <w:spacing w:after="0" w:line="240" w:lineRule="auto"/>
        <w:rPr>
          <w:rFonts w:ascii="Times New Roman" w:hAnsi="Times New Roman"/>
          <w:sz w:val="21"/>
          <w:szCs w:val="21"/>
        </w:rPr>
      </w:pPr>
    </w:p>
    <w:p w:rsidR="004855BF" w:rsidRDefault="004855BF" w:rsidP="00260B8B">
      <w:pPr>
        <w:spacing w:after="0" w:line="240" w:lineRule="auto"/>
        <w:rPr>
          <w:rFonts w:ascii="Times New Roman" w:hAnsi="Times New Roman"/>
          <w:sz w:val="21"/>
          <w:szCs w:val="21"/>
        </w:rPr>
      </w:pPr>
    </w:p>
    <w:p w:rsidR="007E778A" w:rsidRPr="007E778A" w:rsidRDefault="007E778A" w:rsidP="007E778A">
      <w:pPr>
        <w:keepNext/>
        <w:autoSpaceDE w:val="0"/>
        <w:autoSpaceDN w:val="0"/>
        <w:spacing w:before="240" w:after="60" w:line="240" w:lineRule="auto"/>
        <w:jc w:val="both"/>
        <w:outlineLvl w:val="1"/>
        <w:rPr>
          <w:rFonts w:ascii="Times New Roman" w:eastAsia="Times New Roman" w:hAnsi="Times New Roman"/>
          <w:b/>
          <w:bCs/>
          <w:i/>
          <w:iCs/>
          <w:sz w:val="24"/>
          <w:szCs w:val="28"/>
          <w:lang w:eastAsia="ru-RU"/>
        </w:rPr>
      </w:pPr>
      <w:bookmarkStart w:id="193" w:name="_Toc385441140"/>
      <w:bookmarkStart w:id="194" w:name="_Toc392542182"/>
      <w:bookmarkStart w:id="195" w:name="_Toc398569695"/>
      <w:r w:rsidRPr="007E778A">
        <w:rPr>
          <w:rFonts w:ascii="Times New Roman" w:eastAsia="Times New Roman" w:hAnsi="Times New Roman"/>
          <w:b/>
          <w:bCs/>
          <w:i/>
          <w:iCs/>
          <w:sz w:val="24"/>
          <w:szCs w:val="28"/>
          <w:lang w:eastAsia="ru-RU"/>
        </w:rPr>
        <w:t>9.11. Сведения о способах и порядке возврата средств, полученных в оплату размещаемых эмиссионных ценных бумаг в случае признания выпуска (дополнительного выпуска) эмиссионных ценных бумаг несостоявшимся или недействительным, а также в иных случаях, предусмотренных законодательством Российской Федерации</w:t>
      </w:r>
      <w:bookmarkEnd w:id="193"/>
      <w:bookmarkEnd w:id="194"/>
      <w:bookmarkEnd w:id="195"/>
    </w:p>
    <w:p w:rsidR="000774AC" w:rsidRDefault="000774AC" w:rsidP="00044B55">
      <w:pPr>
        <w:spacing w:after="0" w:line="240" w:lineRule="auto"/>
        <w:jc w:val="both"/>
        <w:rPr>
          <w:rFonts w:ascii="Times New Roman" w:hAnsi="Times New Roman"/>
          <w:sz w:val="21"/>
          <w:szCs w:val="21"/>
        </w:rPr>
      </w:pPr>
    </w:p>
    <w:p w:rsidR="00CB276F" w:rsidRDefault="00044B55" w:rsidP="00044B55">
      <w:pPr>
        <w:spacing w:after="0" w:line="240" w:lineRule="auto"/>
        <w:jc w:val="both"/>
        <w:rPr>
          <w:rFonts w:ascii="Times New Roman" w:hAnsi="Times New Roman"/>
          <w:sz w:val="21"/>
          <w:szCs w:val="21"/>
        </w:rPr>
      </w:pPr>
      <w:r w:rsidRPr="00044B55">
        <w:rPr>
          <w:rFonts w:ascii="Times New Roman" w:hAnsi="Times New Roman"/>
          <w:sz w:val="21"/>
          <w:szCs w:val="21"/>
        </w:rPr>
        <w:t>Способы и порядок возврата средств, полученных в оплату размещаемых ценных бумаг в случае признания выпуска (дополнительного выпуска) ценных бумаг несостоявшимся или недействительным, а также в иных случаях, предусмотренных законодательством Российской Федерации:</w:t>
      </w:r>
    </w:p>
    <w:p w:rsidR="00C0470B" w:rsidRDefault="00C0470B" w:rsidP="00633C5F">
      <w:pPr>
        <w:spacing w:after="0" w:line="240" w:lineRule="auto"/>
        <w:jc w:val="both"/>
        <w:rPr>
          <w:rFonts w:ascii="Times New Roman" w:hAnsi="Times New Roman"/>
          <w:b/>
          <w:i/>
          <w:sz w:val="21"/>
          <w:szCs w:val="21"/>
        </w:rPr>
      </w:pP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 xml:space="preserve">Признание выпуска ценных бумаг несостоявшимся влечет за собой аннулирование </w:t>
      </w:r>
      <w:r w:rsidR="00855CC2">
        <w:rPr>
          <w:rFonts w:ascii="Times New Roman" w:hAnsi="Times New Roman"/>
          <w:b/>
          <w:i/>
          <w:sz w:val="21"/>
          <w:szCs w:val="21"/>
        </w:rPr>
        <w:t>данного выпуска ценных бумаг</w:t>
      </w:r>
      <w:r w:rsidR="00F834F9">
        <w:rPr>
          <w:rFonts w:ascii="Times New Roman" w:hAnsi="Times New Roman"/>
          <w:b/>
          <w:i/>
          <w:sz w:val="21"/>
          <w:szCs w:val="21"/>
        </w:rPr>
        <w:t>,</w:t>
      </w:r>
      <w:r w:rsidR="00855CC2">
        <w:rPr>
          <w:rFonts w:ascii="Times New Roman" w:hAnsi="Times New Roman"/>
          <w:b/>
          <w:i/>
          <w:sz w:val="21"/>
          <w:szCs w:val="21"/>
        </w:rPr>
        <w:t xml:space="preserve"> </w:t>
      </w:r>
      <w:r w:rsidRPr="00044B55">
        <w:rPr>
          <w:rFonts w:ascii="Times New Roman" w:hAnsi="Times New Roman"/>
          <w:b/>
          <w:i/>
          <w:sz w:val="21"/>
          <w:szCs w:val="21"/>
        </w:rPr>
        <w:t xml:space="preserve"> изъятие из обращения ценных бумаг данного выпуска и возвращение владельцам таких ценных бумаг денежных средств, полученных в счет их оплаты.</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 xml:space="preserve">Порядок изъятия из обращения ценных бумаг данного выпуска и возвращения владельцам этих ценных бумаг денежных средств устанавливается действующим законодательством и нормативными правовыми актами </w:t>
      </w:r>
      <w:r w:rsidR="000429C5">
        <w:rPr>
          <w:rFonts w:ascii="Times New Roman" w:hAnsi="Times New Roman"/>
          <w:b/>
          <w:i/>
          <w:sz w:val="21"/>
          <w:szCs w:val="21"/>
        </w:rPr>
        <w:t xml:space="preserve"> в сфере финансовых рынков</w:t>
      </w:r>
      <w:r w:rsidRPr="00044B55">
        <w:rPr>
          <w:rFonts w:ascii="Times New Roman" w:hAnsi="Times New Roman"/>
          <w:b/>
          <w:i/>
          <w:sz w:val="21"/>
          <w:szCs w:val="21"/>
        </w:rPr>
        <w:t>.</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Возврат денежных средств, полученных эмитентом в счет оплаты Облигаций при их размещении, осуществляется в размере фактически оплаченных Облигаций, полученных эмитентом при их размещении. Кроме того, владелец Облигаций вправе требовать начисления и выплаты ему процентов за соответствующий период времени в соответствии со статьей 395 ГК РФ.</w:t>
      </w:r>
    </w:p>
    <w:p w:rsidR="007E778A" w:rsidRPr="004E09D3"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 xml:space="preserve">Средства, </w:t>
      </w:r>
      <w:r w:rsidR="000429C5" w:rsidRPr="000429C5">
        <w:rPr>
          <w:rFonts w:ascii="Times New Roman" w:hAnsi="Times New Roman"/>
          <w:b/>
          <w:i/>
          <w:sz w:val="21"/>
          <w:szCs w:val="21"/>
        </w:rPr>
        <w:t>полученны</w:t>
      </w:r>
      <w:r w:rsidR="000429C5">
        <w:rPr>
          <w:rFonts w:ascii="Times New Roman" w:hAnsi="Times New Roman"/>
          <w:b/>
          <w:i/>
          <w:sz w:val="21"/>
          <w:szCs w:val="21"/>
        </w:rPr>
        <w:t>е</w:t>
      </w:r>
      <w:r w:rsidR="000429C5" w:rsidRPr="000429C5">
        <w:rPr>
          <w:rFonts w:ascii="Times New Roman" w:hAnsi="Times New Roman"/>
          <w:b/>
          <w:i/>
          <w:sz w:val="21"/>
          <w:szCs w:val="21"/>
        </w:rPr>
        <w:t xml:space="preserve"> в оплату размещаемых </w:t>
      </w:r>
      <w:r w:rsidRPr="00044B55">
        <w:rPr>
          <w:rFonts w:ascii="Times New Roman" w:hAnsi="Times New Roman"/>
          <w:b/>
          <w:i/>
          <w:sz w:val="21"/>
          <w:szCs w:val="21"/>
        </w:rPr>
        <w:t xml:space="preserve"> Облигаций, возвращаются приобретателям в денежной форме.</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Все расходы, связанные с признанием выпуска ценных бумаг несостоявшимся или недействительным и возвратом средств владельцам, относятся на счет эмитента.</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 xml:space="preserve">Сообщение о признании выпуска ценных бумаг несостоявшимся или недействительным, включающее, помимо прочего, порядок изъятия из обращения ценных бумаг, способ и порядок возврата средств, полученных в оплату размещаемых ценных бумаг, должно быть опубликовано эмитентом в форме сообщения о существенном факте в следующие сроки с даты опубликования информации о признании выпуска ценных бумаг эмитента несостоявшимся на странице регистрирующего органа </w:t>
      </w:r>
      <w:r w:rsidR="003E370B" w:rsidRPr="003E370B">
        <w:rPr>
          <w:rFonts w:ascii="Times New Roman" w:hAnsi="Times New Roman"/>
          <w:b/>
          <w:i/>
          <w:sz w:val="21"/>
          <w:szCs w:val="21"/>
        </w:rPr>
        <w:t>(</w:t>
      </w:r>
      <w:r w:rsidR="000429C5">
        <w:rPr>
          <w:rFonts w:ascii="Times New Roman" w:hAnsi="Times New Roman"/>
          <w:b/>
          <w:i/>
          <w:sz w:val="21"/>
          <w:szCs w:val="21"/>
        </w:rPr>
        <w:t>Банка России</w:t>
      </w:r>
      <w:r w:rsidR="003E370B" w:rsidRPr="003E370B">
        <w:rPr>
          <w:rFonts w:ascii="Times New Roman" w:hAnsi="Times New Roman"/>
          <w:b/>
          <w:i/>
          <w:sz w:val="21"/>
          <w:szCs w:val="21"/>
        </w:rPr>
        <w:t>)</w:t>
      </w:r>
      <w:r w:rsidR="003E370B">
        <w:rPr>
          <w:rFonts w:ascii="Times New Roman" w:hAnsi="Times New Roman"/>
          <w:b/>
          <w:i/>
          <w:sz w:val="21"/>
          <w:szCs w:val="21"/>
        </w:rPr>
        <w:t xml:space="preserve"> </w:t>
      </w:r>
      <w:r w:rsidRPr="00044B55">
        <w:rPr>
          <w:rFonts w:ascii="Times New Roman" w:hAnsi="Times New Roman"/>
          <w:b/>
          <w:i/>
          <w:sz w:val="21"/>
          <w:szCs w:val="21"/>
        </w:rPr>
        <w:t xml:space="preserve">в сети Интернет или с даты получения эмитентом письменного уведомления регистрирующего органа </w:t>
      </w:r>
      <w:r w:rsidR="003E370B" w:rsidRPr="003E370B">
        <w:rPr>
          <w:rFonts w:ascii="Times New Roman" w:hAnsi="Times New Roman"/>
          <w:b/>
          <w:i/>
          <w:sz w:val="21"/>
          <w:szCs w:val="21"/>
        </w:rPr>
        <w:t>(</w:t>
      </w:r>
      <w:r w:rsidR="000429C5">
        <w:rPr>
          <w:rFonts w:ascii="Times New Roman" w:hAnsi="Times New Roman"/>
          <w:b/>
          <w:i/>
          <w:sz w:val="21"/>
          <w:szCs w:val="21"/>
        </w:rPr>
        <w:t>Банка России</w:t>
      </w:r>
      <w:r w:rsidR="003E370B" w:rsidRPr="003E370B">
        <w:rPr>
          <w:rFonts w:ascii="Times New Roman" w:hAnsi="Times New Roman"/>
          <w:b/>
          <w:i/>
          <w:sz w:val="21"/>
          <w:szCs w:val="21"/>
        </w:rPr>
        <w:t xml:space="preserve">) </w:t>
      </w:r>
      <w:r w:rsidRPr="00044B55">
        <w:rPr>
          <w:rFonts w:ascii="Times New Roman" w:hAnsi="Times New Roman"/>
          <w:b/>
          <w:i/>
          <w:sz w:val="21"/>
          <w:szCs w:val="21"/>
        </w:rPr>
        <w:t xml:space="preserve">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либо с даты получения эмитентом вступившего в законную силу судебного акта (решения, определения, постановления) о признании выпуска ценных бумаг </w:t>
      </w:r>
      <w:r w:rsidR="000429C5">
        <w:rPr>
          <w:rFonts w:ascii="Times New Roman" w:hAnsi="Times New Roman"/>
          <w:b/>
          <w:i/>
          <w:sz w:val="21"/>
          <w:szCs w:val="21"/>
        </w:rPr>
        <w:t>несостоявшимся или</w:t>
      </w:r>
      <w:r w:rsidR="00D9231D">
        <w:rPr>
          <w:rFonts w:ascii="Times New Roman" w:hAnsi="Times New Roman"/>
          <w:b/>
          <w:i/>
          <w:sz w:val="21"/>
          <w:szCs w:val="21"/>
        </w:rPr>
        <w:t xml:space="preserve"> </w:t>
      </w:r>
      <w:r w:rsidRPr="00044B55">
        <w:rPr>
          <w:rFonts w:ascii="Times New Roman" w:hAnsi="Times New Roman"/>
          <w:b/>
          <w:i/>
          <w:sz w:val="21"/>
          <w:szCs w:val="21"/>
        </w:rPr>
        <w:t>недействительным:</w:t>
      </w:r>
    </w:p>
    <w:p w:rsidR="00044B55" w:rsidRPr="00B75C0C" w:rsidRDefault="00044B55" w:rsidP="00044B55">
      <w:pPr>
        <w:spacing w:after="0" w:line="240" w:lineRule="auto"/>
        <w:ind w:firstLine="567"/>
        <w:jc w:val="both"/>
        <w:rPr>
          <w:rFonts w:ascii="Times New Roman" w:hAnsi="Times New Roman"/>
          <w:b/>
          <w:i/>
          <w:sz w:val="21"/>
          <w:szCs w:val="21"/>
        </w:rPr>
      </w:pPr>
      <w:r w:rsidRPr="00B75C0C">
        <w:rPr>
          <w:rFonts w:ascii="Times New Roman" w:hAnsi="Times New Roman"/>
          <w:b/>
          <w:i/>
          <w:sz w:val="21"/>
          <w:szCs w:val="21"/>
        </w:rPr>
        <w:t>- в Ленте новостей - не позднее 1 (одного) дня;</w:t>
      </w:r>
    </w:p>
    <w:p w:rsidR="00044B55" w:rsidRPr="00B75C0C" w:rsidRDefault="00B75C0C" w:rsidP="00044B55">
      <w:pPr>
        <w:spacing w:after="0" w:line="240" w:lineRule="auto"/>
        <w:ind w:firstLine="567"/>
        <w:jc w:val="both"/>
        <w:rPr>
          <w:rFonts w:ascii="Times New Roman" w:hAnsi="Times New Roman"/>
          <w:b/>
          <w:i/>
          <w:sz w:val="21"/>
          <w:szCs w:val="21"/>
        </w:rPr>
      </w:pPr>
      <w:r w:rsidRPr="00B75C0C">
        <w:rPr>
          <w:rFonts w:ascii="Times New Roman" w:hAnsi="Times New Roman"/>
          <w:b/>
          <w:i/>
          <w:sz w:val="21"/>
          <w:szCs w:val="21"/>
        </w:rPr>
        <w:t>- на Странице</w:t>
      </w:r>
      <w:r w:rsidR="00044B55" w:rsidRPr="00B75C0C">
        <w:rPr>
          <w:rFonts w:ascii="Times New Roman" w:hAnsi="Times New Roman"/>
          <w:b/>
          <w:i/>
          <w:sz w:val="21"/>
          <w:szCs w:val="21"/>
        </w:rPr>
        <w:t xml:space="preserve"> в сети Интернет - не позднее 2 (двух) дней.</w:t>
      </w:r>
    </w:p>
    <w:p w:rsidR="00044B55" w:rsidRPr="00044B55" w:rsidRDefault="00B75C0C" w:rsidP="00633C5F">
      <w:pPr>
        <w:spacing w:after="0" w:line="240" w:lineRule="auto"/>
        <w:jc w:val="both"/>
        <w:rPr>
          <w:rFonts w:ascii="Times New Roman" w:hAnsi="Times New Roman"/>
          <w:b/>
          <w:i/>
          <w:sz w:val="21"/>
          <w:szCs w:val="21"/>
        </w:rPr>
      </w:pPr>
      <w:r w:rsidRPr="00B75C0C">
        <w:rPr>
          <w:rFonts w:ascii="Times New Roman" w:hAnsi="Times New Roman"/>
          <w:b/>
          <w:i/>
          <w:sz w:val="21"/>
          <w:szCs w:val="21"/>
        </w:rPr>
        <w:t>При этом публикация на Странице</w:t>
      </w:r>
      <w:r w:rsidR="00044B55" w:rsidRPr="00B75C0C">
        <w:rPr>
          <w:rFonts w:ascii="Times New Roman" w:hAnsi="Times New Roman"/>
          <w:b/>
          <w:i/>
          <w:sz w:val="21"/>
          <w:szCs w:val="21"/>
        </w:rPr>
        <w:t xml:space="preserve"> в сети Интернет осуществляется после публикации в Ленте новостей.</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 xml:space="preserve">Если иное не установлено актами </w:t>
      </w:r>
      <w:r w:rsidR="000429C5">
        <w:rPr>
          <w:rFonts w:ascii="Times New Roman" w:hAnsi="Times New Roman"/>
          <w:b/>
          <w:i/>
          <w:sz w:val="21"/>
          <w:szCs w:val="21"/>
        </w:rPr>
        <w:t>в сфере финансовых рынков</w:t>
      </w:r>
      <w:r w:rsidRPr="00044B55">
        <w:rPr>
          <w:rFonts w:ascii="Times New Roman" w:hAnsi="Times New Roman"/>
          <w:b/>
          <w:i/>
          <w:sz w:val="21"/>
          <w:szCs w:val="21"/>
        </w:rPr>
        <w:t>, изъятие ценных бумаг из обращения (включая возврат сертификатов ценных бумаг) должно быть осуществлено в срок, не позднее 4 месяцев с даты опубликования информации о признании выпуска ценных бумаг эмитента несостоявшимся на 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либо с даты получения эмитентом вступившего в законную силу судебного акта (решения, определения, постановления) о признании выпуска ценных бумаг недействительным.</w:t>
      </w:r>
    </w:p>
    <w:p w:rsidR="00044B55" w:rsidRPr="00044B55" w:rsidRDefault="00633C5F" w:rsidP="00633C5F">
      <w:pPr>
        <w:spacing w:after="0" w:line="240" w:lineRule="auto"/>
        <w:jc w:val="both"/>
        <w:rPr>
          <w:rFonts w:ascii="Times New Roman" w:hAnsi="Times New Roman"/>
          <w:b/>
          <w:i/>
          <w:sz w:val="21"/>
          <w:szCs w:val="21"/>
        </w:rPr>
      </w:pPr>
      <w:r>
        <w:rPr>
          <w:rFonts w:ascii="Times New Roman" w:hAnsi="Times New Roman"/>
          <w:b/>
          <w:i/>
          <w:sz w:val="21"/>
          <w:szCs w:val="21"/>
        </w:rPr>
        <w:t>Э</w:t>
      </w:r>
      <w:r w:rsidR="00044B55" w:rsidRPr="00044B55">
        <w:rPr>
          <w:rFonts w:ascii="Times New Roman" w:hAnsi="Times New Roman"/>
          <w:b/>
          <w:i/>
          <w:sz w:val="21"/>
          <w:szCs w:val="21"/>
        </w:rPr>
        <w:t>митент не позднее 5 (пяти) рабочих дней с даты публикации сообщения о существенном факте о признании выпуска ценных бумаг несостоявшимся или недействительным направляет в НРД нотариально заверенную копию письменного уведомления регистрирующего органа о признании выпуска ценных бумаг несостоявшимся или копию вступившего в законную силу судебного акта (решения, определения, постановления) о признании выпуска ценных бумаг недействительным.</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 xml:space="preserve">Сертификат изъятых из обращения ценных бумаг подлежит погашению в порядке, предусмотренном </w:t>
      </w:r>
      <w:r w:rsidR="000429C5">
        <w:rPr>
          <w:rFonts w:ascii="Times New Roman" w:hAnsi="Times New Roman"/>
          <w:b/>
          <w:i/>
          <w:sz w:val="21"/>
          <w:szCs w:val="21"/>
        </w:rPr>
        <w:t xml:space="preserve"> нормативными актами в сфере финансовых рынков</w:t>
      </w:r>
      <w:r w:rsidRPr="00044B55">
        <w:rPr>
          <w:rFonts w:ascii="Times New Roman" w:hAnsi="Times New Roman"/>
          <w:b/>
          <w:i/>
          <w:sz w:val="21"/>
          <w:szCs w:val="21"/>
        </w:rPr>
        <w:t>.</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Ценная бумага считается изъятой из обращения в момент ее аннулирования.</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Последствия неисполнения или ненадлежащего исполнения Эмитентом обязательств по возврату средств, полученных в оплату размещаемых ценных бумаг и штрафные санкции, применимые к Эмитенту:</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В случае неисполнения/ненадлежащего исполнения Эмитентом обязательств по возврату средств, полученных в оплату размещаемых Облигаций, Эмитент одновременно с выплатой просроченных сумм уплачивает владельцам Облигаций проценты в соответствии со ст. 395 ГК Российской Федерации.</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В случае если в нормативно-правовые акты, регулирующие отношения, на которые распространяется настоящий пункт, будут внесены изменения и действие таких изменений будет распространяться на отношения, урегулированные настоящим пунктом, или права и обязанности, возникающие или изменяющиеся в соответствии с настоящим пунктом, то правила, указанные в настоящем пункте будут применяться к данным отношениям (правам и обязанностям) с учетом указанных изменений.</w:t>
      </w:r>
    </w:p>
    <w:p w:rsidR="00044B55" w:rsidRPr="00044B55" w:rsidRDefault="00044B55" w:rsidP="00044B55">
      <w:pPr>
        <w:spacing w:after="0" w:line="240" w:lineRule="auto"/>
        <w:ind w:firstLine="567"/>
        <w:jc w:val="both"/>
        <w:rPr>
          <w:rFonts w:ascii="Times New Roman" w:hAnsi="Times New Roman"/>
          <w:b/>
          <w:i/>
          <w:sz w:val="21"/>
          <w:szCs w:val="21"/>
        </w:rPr>
      </w:pPr>
    </w:p>
    <w:p w:rsidR="00044B55" w:rsidRPr="00044B55" w:rsidRDefault="00044B55" w:rsidP="00633C5F">
      <w:pPr>
        <w:spacing w:after="0" w:line="240" w:lineRule="auto"/>
        <w:jc w:val="both"/>
        <w:rPr>
          <w:rFonts w:ascii="Times New Roman" w:hAnsi="Times New Roman"/>
          <w:sz w:val="21"/>
          <w:szCs w:val="21"/>
        </w:rPr>
      </w:pPr>
      <w:r w:rsidRPr="00044B55">
        <w:rPr>
          <w:rFonts w:ascii="Times New Roman" w:hAnsi="Times New Roman"/>
          <w:sz w:val="21"/>
          <w:szCs w:val="21"/>
        </w:rPr>
        <w:t>сроки возврата средств:</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 xml:space="preserve">Если иное не установлено </w:t>
      </w:r>
      <w:r w:rsidR="000429C5">
        <w:rPr>
          <w:rFonts w:ascii="Times New Roman" w:hAnsi="Times New Roman"/>
          <w:b/>
          <w:i/>
          <w:sz w:val="21"/>
          <w:szCs w:val="21"/>
        </w:rPr>
        <w:t>нормативными актами в сфере финансовых рынков</w:t>
      </w:r>
      <w:r w:rsidRPr="00044B55">
        <w:rPr>
          <w:rFonts w:ascii="Times New Roman" w:hAnsi="Times New Roman"/>
          <w:b/>
          <w:i/>
          <w:sz w:val="21"/>
          <w:szCs w:val="21"/>
        </w:rPr>
        <w:t>, изъятие ценных бумаг из обращения (включая возврат сертификатов ценных бумаг) должно быть осуществлено в срок, не позднее 4 месяцев с даты опубликования информации о признании выпуска ценных бумаг эмитента несостоявшимся на</w:t>
      </w:r>
      <w:r>
        <w:rPr>
          <w:rFonts w:ascii="Times New Roman" w:hAnsi="Times New Roman"/>
          <w:b/>
          <w:i/>
          <w:sz w:val="21"/>
          <w:szCs w:val="21"/>
        </w:rPr>
        <w:t xml:space="preserve"> </w:t>
      </w:r>
      <w:r w:rsidRPr="00044B55">
        <w:rPr>
          <w:rFonts w:ascii="Times New Roman" w:hAnsi="Times New Roman"/>
          <w:b/>
          <w:i/>
          <w:sz w:val="21"/>
          <w:szCs w:val="21"/>
        </w:rPr>
        <w:t>странице регистрирующего органа в сети Интернет или с даты получения эмитентом письменного уведомления регистрирующего органа о признании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 либо с даты получения эмитентом вступившего в законную силу судебного акта (решения, определения, постановления) о признании выпуска ценных бумаг недействительным.</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 xml:space="preserve">После истечения указанного срока, эмитент обязан осуществить возврат средств инвестирования владельцам ценных бумаг. Если иное не установлено </w:t>
      </w:r>
      <w:r w:rsidR="000429C5">
        <w:rPr>
          <w:rFonts w:ascii="Times New Roman" w:hAnsi="Times New Roman"/>
          <w:b/>
          <w:i/>
          <w:sz w:val="21"/>
          <w:szCs w:val="21"/>
        </w:rPr>
        <w:t>нормативными актами в сфере финансовых рынков</w:t>
      </w:r>
      <w:r w:rsidRPr="00044B55">
        <w:rPr>
          <w:rFonts w:ascii="Times New Roman" w:hAnsi="Times New Roman"/>
          <w:b/>
          <w:i/>
          <w:sz w:val="21"/>
          <w:szCs w:val="21"/>
        </w:rPr>
        <w:t>, срок возврата средств инвестирования не может превышать 1 месяца.</w:t>
      </w:r>
    </w:p>
    <w:p w:rsidR="00044B55" w:rsidRDefault="00044B55" w:rsidP="00044B55">
      <w:pPr>
        <w:spacing w:after="0" w:line="240" w:lineRule="auto"/>
        <w:ind w:firstLine="567"/>
        <w:jc w:val="both"/>
        <w:rPr>
          <w:rFonts w:ascii="Times New Roman" w:hAnsi="Times New Roman"/>
          <w:b/>
          <w:i/>
          <w:sz w:val="21"/>
          <w:szCs w:val="21"/>
        </w:rPr>
      </w:pPr>
    </w:p>
    <w:p w:rsidR="00044B55" w:rsidRPr="00044B55" w:rsidRDefault="00044B55" w:rsidP="00633C5F">
      <w:pPr>
        <w:spacing w:after="0" w:line="240" w:lineRule="auto"/>
        <w:jc w:val="both"/>
        <w:rPr>
          <w:rFonts w:ascii="Times New Roman" w:hAnsi="Times New Roman"/>
          <w:sz w:val="21"/>
          <w:szCs w:val="21"/>
        </w:rPr>
      </w:pPr>
      <w:r w:rsidRPr="00044B55">
        <w:rPr>
          <w:rFonts w:ascii="Times New Roman" w:hAnsi="Times New Roman"/>
          <w:sz w:val="21"/>
          <w:szCs w:val="21"/>
        </w:rPr>
        <w:t>информация о кредитных организациях (платежных агентах), через которые предполагается осуществлять соответствующие выплаты:</w:t>
      </w:r>
    </w:p>
    <w:p w:rsidR="00044B55" w:rsidRDefault="0032643B" w:rsidP="00044B55">
      <w:pPr>
        <w:spacing w:after="0" w:line="240" w:lineRule="auto"/>
        <w:ind w:firstLine="567"/>
        <w:jc w:val="both"/>
        <w:rPr>
          <w:rFonts w:ascii="Times New Roman" w:hAnsi="Times New Roman"/>
          <w:b/>
          <w:i/>
          <w:sz w:val="21"/>
          <w:szCs w:val="21"/>
        </w:rPr>
      </w:pPr>
      <w:r w:rsidRPr="0032643B">
        <w:rPr>
          <w:rFonts w:ascii="Times New Roman" w:hAnsi="Times New Roman"/>
          <w:b/>
          <w:bCs/>
          <w:i/>
          <w:iCs/>
          <w:sz w:val="21"/>
          <w:szCs w:val="21"/>
        </w:rPr>
        <w:t>Возврат средств будет осуществляться через платежного агента.</w:t>
      </w:r>
    </w:p>
    <w:p w:rsidR="0032643B" w:rsidRDefault="0032643B" w:rsidP="00044B55">
      <w:pPr>
        <w:spacing w:after="0" w:line="240" w:lineRule="auto"/>
        <w:ind w:firstLine="567"/>
        <w:jc w:val="both"/>
        <w:rPr>
          <w:rFonts w:ascii="Times New Roman" w:hAnsi="Times New Roman"/>
          <w:b/>
          <w:i/>
          <w:sz w:val="21"/>
          <w:szCs w:val="21"/>
        </w:rPr>
      </w:pPr>
    </w:p>
    <w:p w:rsidR="00855CC2" w:rsidRPr="00F834F9" w:rsidRDefault="00855CC2" w:rsidP="00855CC2">
      <w:pPr>
        <w:spacing w:after="0" w:line="240" w:lineRule="auto"/>
        <w:ind w:firstLine="567"/>
        <w:jc w:val="both"/>
        <w:rPr>
          <w:rFonts w:ascii="Times New Roman" w:hAnsi="Times New Roman"/>
          <w:b/>
          <w:bCs/>
          <w:i/>
          <w:iCs/>
          <w:sz w:val="21"/>
          <w:szCs w:val="21"/>
        </w:rPr>
      </w:pPr>
      <w:r w:rsidRPr="00F834F9">
        <w:rPr>
          <w:rFonts w:ascii="Times New Roman" w:eastAsia="Times New Roman" w:hAnsi="Times New Roman"/>
          <w:b/>
          <w:bCs/>
          <w:i/>
          <w:iCs/>
          <w:color w:val="000000"/>
          <w:sz w:val="21"/>
          <w:szCs w:val="21"/>
          <w:lang w:eastAsia="ru-RU"/>
        </w:rPr>
        <w:t xml:space="preserve">Информация о назначении Эмитентом платежных агентов и (или) отмене таких назначений раскрывается в порядке и сроки, указанные в п. 11 Решения о выпуске </w:t>
      </w:r>
      <w:r w:rsidR="00F834F9" w:rsidRPr="00F834F9">
        <w:rPr>
          <w:rFonts w:ascii="Times New Roman" w:eastAsia="Times New Roman" w:hAnsi="Times New Roman"/>
          <w:b/>
          <w:bCs/>
          <w:i/>
          <w:iCs/>
          <w:color w:val="000000"/>
          <w:sz w:val="21"/>
          <w:szCs w:val="21"/>
          <w:lang w:eastAsia="ru-RU"/>
        </w:rPr>
        <w:t xml:space="preserve">ценных бумаг </w:t>
      </w:r>
      <w:r w:rsidRPr="00F834F9">
        <w:rPr>
          <w:rFonts w:ascii="Times New Roman" w:eastAsia="Times New Roman" w:hAnsi="Times New Roman"/>
          <w:b/>
          <w:bCs/>
          <w:i/>
          <w:iCs/>
          <w:color w:val="000000"/>
          <w:sz w:val="21"/>
          <w:szCs w:val="21"/>
          <w:lang w:eastAsia="ru-RU"/>
        </w:rPr>
        <w:t>и п. 2.9 Проспекта.</w:t>
      </w:r>
    </w:p>
    <w:p w:rsidR="00D45F84" w:rsidRDefault="00D45F84">
      <w:pPr>
        <w:spacing w:after="0" w:line="240" w:lineRule="auto"/>
        <w:ind w:firstLine="567"/>
        <w:jc w:val="both"/>
        <w:rPr>
          <w:rFonts w:ascii="Times New Roman" w:hAnsi="Times New Roman"/>
          <w:b/>
          <w:i/>
          <w:sz w:val="21"/>
          <w:szCs w:val="21"/>
        </w:rPr>
      </w:pPr>
    </w:p>
    <w:p w:rsidR="00D45F84" w:rsidRDefault="00D45F84" w:rsidP="00044B55">
      <w:pPr>
        <w:spacing w:after="0" w:line="240" w:lineRule="auto"/>
        <w:ind w:firstLine="567"/>
        <w:jc w:val="both"/>
        <w:rPr>
          <w:rFonts w:ascii="Times New Roman" w:hAnsi="Times New Roman"/>
          <w:b/>
          <w:i/>
          <w:sz w:val="21"/>
          <w:szCs w:val="21"/>
        </w:rPr>
      </w:pPr>
    </w:p>
    <w:p w:rsidR="00044B55" w:rsidRPr="00044B55" w:rsidRDefault="00044B55" w:rsidP="00633C5F">
      <w:pPr>
        <w:spacing w:after="0" w:line="240" w:lineRule="auto"/>
        <w:jc w:val="both"/>
        <w:rPr>
          <w:rFonts w:ascii="Times New Roman" w:hAnsi="Times New Roman"/>
          <w:sz w:val="21"/>
          <w:szCs w:val="21"/>
        </w:rPr>
      </w:pPr>
      <w:r w:rsidRPr="00044B55">
        <w:rPr>
          <w:rFonts w:ascii="Times New Roman" w:hAnsi="Times New Roman"/>
          <w:sz w:val="21"/>
          <w:szCs w:val="21"/>
        </w:rPr>
        <w:t>последствия неисполнения и</w:t>
      </w:r>
      <w:r w:rsidR="00633C5F">
        <w:rPr>
          <w:rFonts w:ascii="Times New Roman" w:hAnsi="Times New Roman"/>
          <w:sz w:val="21"/>
          <w:szCs w:val="21"/>
        </w:rPr>
        <w:t>ли ненадлежащего исполнения</w:t>
      </w:r>
      <w:r w:rsidRPr="00044B55">
        <w:rPr>
          <w:rFonts w:ascii="Times New Roman" w:hAnsi="Times New Roman"/>
          <w:sz w:val="21"/>
          <w:szCs w:val="21"/>
        </w:rPr>
        <w:t xml:space="preserve"> эмитентом обязательств по возврату средств, полученных в оплату размещаемых ценных бумаг, и штрафные санкции, применимые эмитенту:</w:t>
      </w:r>
    </w:p>
    <w:p w:rsidR="00044B55" w:rsidRPr="00044B55"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В случае неисполнения/ненадлежащего исполнения Эмитентом обязательств по возврату средств, полученных в оплату размещаемых Облигаций, Эмитент одновременно с выплатой просроченных сумм уплачивает владельцам Облигаций проценты в соответствии со ст. 395 ГК Российской Федерации.</w:t>
      </w:r>
    </w:p>
    <w:p w:rsidR="00044B55" w:rsidRDefault="00044B55" w:rsidP="00044B55">
      <w:pPr>
        <w:spacing w:after="0" w:line="240" w:lineRule="auto"/>
        <w:ind w:firstLine="567"/>
        <w:jc w:val="both"/>
        <w:rPr>
          <w:rFonts w:ascii="Times New Roman" w:hAnsi="Times New Roman"/>
          <w:b/>
          <w:i/>
          <w:sz w:val="21"/>
          <w:szCs w:val="21"/>
        </w:rPr>
      </w:pPr>
    </w:p>
    <w:p w:rsidR="00044B55" w:rsidRPr="00044B55" w:rsidRDefault="00044B55" w:rsidP="00633C5F">
      <w:pPr>
        <w:spacing w:after="0" w:line="240" w:lineRule="auto"/>
        <w:jc w:val="both"/>
        <w:rPr>
          <w:rFonts w:ascii="Times New Roman" w:hAnsi="Times New Roman"/>
          <w:sz w:val="21"/>
          <w:szCs w:val="21"/>
        </w:rPr>
      </w:pPr>
      <w:r w:rsidRPr="00044B55">
        <w:rPr>
          <w:rFonts w:ascii="Times New Roman" w:hAnsi="Times New Roman"/>
          <w:sz w:val="21"/>
          <w:szCs w:val="21"/>
        </w:rPr>
        <w:t>иная существенная информация по способам и возврату средств, полученных в оплату размещаемых ценных бумаг:</w:t>
      </w:r>
    </w:p>
    <w:p w:rsidR="00CB276F" w:rsidRDefault="00044B55" w:rsidP="00633C5F">
      <w:pPr>
        <w:spacing w:after="0" w:line="240" w:lineRule="auto"/>
        <w:jc w:val="both"/>
        <w:rPr>
          <w:rFonts w:ascii="Times New Roman" w:hAnsi="Times New Roman"/>
          <w:b/>
          <w:i/>
          <w:sz w:val="21"/>
          <w:szCs w:val="21"/>
        </w:rPr>
      </w:pPr>
      <w:r w:rsidRPr="00044B55">
        <w:rPr>
          <w:rFonts w:ascii="Times New Roman" w:hAnsi="Times New Roman"/>
          <w:b/>
          <w:i/>
          <w:sz w:val="21"/>
          <w:szCs w:val="21"/>
        </w:rPr>
        <w:t>Иная существенная информация отсутствует.</w:t>
      </w:r>
    </w:p>
    <w:p w:rsidR="00D45F84" w:rsidRDefault="00D45F84" w:rsidP="00633C5F">
      <w:pPr>
        <w:spacing w:after="0" w:line="240" w:lineRule="auto"/>
        <w:jc w:val="both"/>
        <w:rPr>
          <w:rFonts w:ascii="Times New Roman" w:hAnsi="Times New Roman"/>
          <w:sz w:val="21"/>
          <w:szCs w:val="21"/>
        </w:rPr>
        <w:sectPr w:rsidR="00D45F84" w:rsidSect="0096185C">
          <w:pgSz w:w="11906" w:h="16838"/>
          <w:pgMar w:top="851" w:right="851" w:bottom="567" w:left="1134" w:header="709" w:footer="709" w:gutter="0"/>
          <w:cols w:space="708"/>
          <w:docGrid w:linePitch="360"/>
        </w:sectPr>
      </w:pPr>
    </w:p>
    <w:p w:rsidR="0050706E" w:rsidRPr="005D0D17" w:rsidRDefault="0050706E" w:rsidP="0050706E">
      <w:pPr>
        <w:keepNext/>
        <w:autoSpaceDE w:val="0"/>
        <w:autoSpaceDN w:val="0"/>
        <w:spacing w:after="0" w:line="240" w:lineRule="auto"/>
        <w:jc w:val="center"/>
        <w:outlineLvl w:val="0"/>
        <w:rPr>
          <w:rFonts w:ascii="Times New Roman" w:hAnsi="Times New Roman"/>
          <w:b/>
          <w:sz w:val="28"/>
          <w:szCs w:val="28"/>
        </w:rPr>
      </w:pPr>
      <w:bookmarkStart w:id="196" w:name="_Toc385441141"/>
      <w:bookmarkStart w:id="197" w:name="_Toc398569696"/>
      <w:r w:rsidRPr="005D0D17">
        <w:rPr>
          <w:rFonts w:ascii="Times New Roman" w:hAnsi="Times New Roman"/>
          <w:b/>
          <w:sz w:val="28"/>
          <w:szCs w:val="28"/>
        </w:rPr>
        <w:t>X. Дополнительные сведения об эмитенте и о размещенных им эмиссионных ценных бумагах</w:t>
      </w:r>
      <w:bookmarkEnd w:id="196"/>
      <w:bookmarkEnd w:id="197"/>
    </w:p>
    <w:p w:rsidR="0050706E" w:rsidRPr="005D0D17" w:rsidRDefault="0050706E" w:rsidP="0050706E">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198" w:name="_Toc385441142"/>
      <w:bookmarkStart w:id="199" w:name="_Toc398569697"/>
      <w:r w:rsidRPr="005D0D17">
        <w:rPr>
          <w:rFonts w:ascii="Times New Roman" w:eastAsia="Times New Roman" w:hAnsi="Times New Roman"/>
          <w:b/>
          <w:bCs/>
          <w:i/>
          <w:iCs/>
          <w:sz w:val="24"/>
          <w:szCs w:val="28"/>
          <w:lang w:eastAsia="ru-RU"/>
        </w:rPr>
        <w:t>10.1. Дополнительные сведения об эмитенте</w:t>
      </w:r>
      <w:bookmarkEnd w:id="198"/>
      <w:bookmarkEnd w:id="199"/>
    </w:p>
    <w:p w:rsidR="000774AC" w:rsidRDefault="000774AC" w:rsidP="00633C5F">
      <w:pPr>
        <w:autoSpaceDE w:val="0"/>
        <w:autoSpaceDN w:val="0"/>
        <w:adjustRightInd w:val="0"/>
        <w:spacing w:after="0" w:line="240" w:lineRule="auto"/>
        <w:jc w:val="both"/>
        <w:rPr>
          <w:rFonts w:ascii="Times New Roman" w:hAnsi="Times New Roman"/>
          <w:sz w:val="21"/>
          <w:szCs w:val="21"/>
        </w:rPr>
      </w:pPr>
    </w:p>
    <w:p w:rsidR="0050706E" w:rsidRPr="00990E58" w:rsidRDefault="00990E58" w:rsidP="00633C5F">
      <w:pPr>
        <w:autoSpaceDE w:val="0"/>
        <w:autoSpaceDN w:val="0"/>
        <w:adjustRightInd w:val="0"/>
        <w:spacing w:after="0" w:line="240" w:lineRule="auto"/>
        <w:jc w:val="both"/>
        <w:rPr>
          <w:rFonts w:ascii="Times New Roman" w:hAnsi="Times New Roman"/>
          <w:sz w:val="21"/>
          <w:szCs w:val="21"/>
        </w:rPr>
      </w:pPr>
      <w:r w:rsidRPr="00990E58">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r>
        <w:rPr>
          <w:rFonts w:ascii="Times New Roman" w:hAnsi="Times New Roman"/>
          <w:sz w:val="21"/>
          <w:szCs w:val="21"/>
        </w:rPr>
        <w:t>.</w:t>
      </w:r>
    </w:p>
    <w:p w:rsidR="00990E58" w:rsidRPr="005D0D17" w:rsidRDefault="00990E58" w:rsidP="00990E58">
      <w:pPr>
        <w:autoSpaceDE w:val="0"/>
        <w:autoSpaceDN w:val="0"/>
        <w:adjustRightInd w:val="0"/>
        <w:spacing w:after="0" w:line="240" w:lineRule="auto"/>
        <w:ind w:firstLine="567"/>
        <w:jc w:val="both"/>
        <w:rPr>
          <w:rFonts w:ascii="Times New Roman" w:hAnsi="Times New Roman"/>
          <w:b/>
          <w:i/>
          <w:sz w:val="21"/>
          <w:szCs w:val="21"/>
        </w:rPr>
      </w:pPr>
    </w:p>
    <w:p w:rsidR="0050706E" w:rsidRPr="005D0D17" w:rsidRDefault="0050706E" w:rsidP="0050706E">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200" w:name="_Toc385441150"/>
      <w:bookmarkStart w:id="201" w:name="_Toc398569698"/>
      <w:r w:rsidRPr="005D0D17">
        <w:rPr>
          <w:rFonts w:ascii="Times New Roman" w:eastAsia="Times New Roman" w:hAnsi="Times New Roman"/>
          <w:b/>
          <w:bCs/>
          <w:i/>
          <w:iCs/>
          <w:sz w:val="24"/>
          <w:szCs w:val="28"/>
          <w:lang w:eastAsia="ru-RU"/>
        </w:rPr>
        <w:t>10.2. Сведения о каждой категории (типе) акций эмитента</w:t>
      </w:r>
      <w:bookmarkEnd w:id="200"/>
      <w:bookmarkEnd w:id="201"/>
    </w:p>
    <w:p w:rsidR="000774AC" w:rsidRDefault="000774AC" w:rsidP="00633C5F">
      <w:pPr>
        <w:autoSpaceDE w:val="0"/>
        <w:autoSpaceDN w:val="0"/>
        <w:adjustRightInd w:val="0"/>
        <w:spacing w:after="0" w:line="240" w:lineRule="auto"/>
        <w:jc w:val="both"/>
        <w:rPr>
          <w:rFonts w:ascii="Times New Roman" w:hAnsi="Times New Roman"/>
          <w:sz w:val="21"/>
          <w:szCs w:val="21"/>
        </w:rPr>
      </w:pPr>
    </w:p>
    <w:p w:rsidR="00990E58" w:rsidRPr="00990E58" w:rsidRDefault="00990E58" w:rsidP="00633C5F">
      <w:pPr>
        <w:autoSpaceDE w:val="0"/>
        <w:autoSpaceDN w:val="0"/>
        <w:adjustRightInd w:val="0"/>
        <w:spacing w:after="0" w:line="240" w:lineRule="auto"/>
        <w:jc w:val="both"/>
        <w:rPr>
          <w:rFonts w:ascii="Times New Roman" w:hAnsi="Times New Roman"/>
          <w:sz w:val="21"/>
          <w:szCs w:val="21"/>
        </w:rPr>
      </w:pPr>
      <w:r w:rsidRPr="00990E58">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r>
        <w:rPr>
          <w:rFonts w:ascii="Times New Roman" w:hAnsi="Times New Roman"/>
          <w:sz w:val="21"/>
          <w:szCs w:val="21"/>
        </w:rPr>
        <w:t>.</w:t>
      </w:r>
    </w:p>
    <w:p w:rsidR="0050706E" w:rsidRPr="005D0D17" w:rsidRDefault="0050706E" w:rsidP="0050706E">
      <w:pPr>
        <w:autoSpaceDE w:val="0"/>
        <w:autoSpaceDN w:val="0"/>
        <w:adjustRightInd w:val="0"/>
        <w:spacing w:after="0" w:line="240" w:lineRule="auto"/>
        <w:jc w:val="both"/>
        <w:rPr>
          <w:rFonts w:ascii="Times New Roman" w:hAnsi="Times New Roman"/>
          <w:b/>
          <w:i/>
          <w:sz w:val="21"/>
          <w:szCs w:val="21"/>
        </w:rPr>
      </w:pPr>
    </w:p>
    <w:p w:rsidR="0050706E" w:rsidRPr="005D0D17" w:rsidRDefault="0050706E" w:rsidP="0050706E">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202" w:name="_Toc385441151"/>
      <w:bookmarkStart w:id="203" w:name="_Toc398569699"/>
      <w:r w:rsidRPr="005D0D17">
        <w:rPr>
          <w:rFonts w:ascii="Times New Roman" w:eastAsia="Times New Roman" w:hAnsi="Times New Roman"/>
          <w:b/>
          <w:bCs/>
          <w:i/>
          <w:iCs/>
          <w:sz w:val="24"/>
          <w:szCs w:val="28"/>
          <w:lang w:eastAsia="ru-RU"/>
        </w:rPr>
        <w:t>10.3. Сведения о предыдущих выпусках эмиссионных ценных бумаг эмитента, за исключением акций эмитента</w:t>
      </w:r>
      <w:bookmarkEnd w:id="202"/>
      <w:bookmarkEnd w:id="203"/>
    </w:p>
    <w:p w:rsidR="000774AC" w:rsidRDefault="000774AC" w:rsidP="00633C5F">
      <w:pPr>
        <w:autoSpaceDE w:val="0"/>
        <w:autoSpaceDN w:val="0"/>
        <w:adjustRightInd w:val="0"/>
        <w:spacing w:after="0" w:line="240" w:lineRule="auto"/>
        <w:jc w:val="both"/>
        <w:rPr>
          <w:rFonts w:ascii="Times New Roman" w:hAnsi="Times New Roman"/>
          <w:sz w:val="21"/>
          <w:szCs w:val="21"/>
        </w:rPr>
      </w:pPr>
    </w:p>
    <w:p w:rsidR="00990E58" w:rsidRPr="00990E58" w:rsidRDefault="00990E58" w:rsidP="00633C5F">
      <w:pPr>
        <w:autoSpaceDE w:val="0"/>
        <w:autoSpaceDN w:val="0"/>
        <w:adjustRightInd w:val="0"/>
        <w:spacing w:after="0" w:line="240" w:lineRule="auto"/>
        <w:jc w:val="both"/>
        <w:rPr>
          <w:rFonts w:ascii="Times New Roman" w:hAnsi="Times New Roman"/>
          <w:sz w:val="21"/>
          <w:szCs w:val="21"/>
        </w:rPr>
      </w:pPr>
      <w:r w:rsidRPr="00990E58">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r>
        <w:rPr>
          <w:rFonts w:ascii="Times New Roman" w:hAnsi="Times New Roman"/>
          <w:sz w:val="21"/>
          <w:szCs w:val="21"/>
        </w:rPr>
        <w:t>.</w:t>
      </w:r>
    </w:p>
    <w:p w:rsidR="0050706E" w:rsidRDefault="0050706E" w:rsidP="00260B8B">
      <w:pPr>
        <w:spacing w:after="0" w:line="240" w:lineRule="auto"/>
        <w:rPr>
          <w:rFonts w:ascii="Times New Roman" w:hAnsi="Times New Roman"/>
          <w:sz w:val="21"/>
          <w:szCs w:val="21"/>
        </w:rPr>
      </w:pPr>
    </w:p>
    <w:p w:rsidR="0050706E" w:rsidRPr="005D0D17" w:rsidRDefault="0050706E" w:rsidP="0050706E">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204" w:name="_Toc385441154"/>
      <w:bookmarkStart w:id="205" w:name="_Toc398569700"/>
      <w:r w:rsidRPr="005D0D17">
        <w:rPr>
          <w:rFonts w:ascii="Times New Roman" w:eastAsia="Times New Roman" w:hAnsi="Times New Roman"/>
          <w:b/>
          <w:bCs/>
          <w:i/>
          <w:iCs/>
          <w:sz w:val="24"/>
          <w:szCs w:val="28"/>
          <w:lang w:eastAsia="ru-RU"/>
        </w:rPr>
        <w:t>10.4. Сведения о лице (лицах), предоставившем (предоставивших) обеспечение по облигациям эмитента с обеспечением, а также об условиях обеспечения исполнения обязательств по облигациям эмитента с обеспечением</w:t>
      </w:r>
      <w:bookmarkEnd w:id="204"/>
      <w:bookmarkEnd w:id="205"/>
    </w:p>
    <w:p w:rsidR="000774AC" w:rsidRDefault="000774AC" w:rsidP="00633C5F">
      <w:pPr>
        <w:autoSpaceDE w:val="0"/>
        <w:autoSpaceDN w:val="0"/>
        <w:adjustRightInd w:val="0"/>
        <w:spacing w:after="0" w:line="240" w:lineRule="auto"/>
        <w:jc w:val="both"/>
        <w:rPr>
          <w:rFonts w:ascii="Times New Roman" w:hAnsi="Times New Roman"/>
          <w:sz w:val="21"/>
          <w:szCs w:val="21"/>
        </w:rPr>
      </w:pPr>
    </w:p>
    <w:p w:rsidR="00990E58" w:rsidRPr="00990E58" w:rsidRDefault="00990E58" w:rsidP="00633C5F">
      <w:pPr>
        <w:autoSpaceDE w:val="0"/>
        <w:autoSpaceDN w:val="0"/>
        <w:adjustRightInd w:val="0"/>
        <w:spacing w:after="0" w:line="240" w:lineRule="auto"/>
        <w:jc w:val="both"/>
        <w:rPr>
          <w:rFonts w:ascii="Times New Roman" w:hAnsi="Times New Roman"/>
          <w:sz w:val="21"/>
          <w:szCs w:val="21"/>
        </w:rPr>
      </w:pPr>
      <w:r w:rsidRPr="00990E58">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r>
        <w:rPr>
          <w:rFonts w:ascii="Times New Roman" w:hAnsi="Times New Roman"/>
          <w:sz w:val="21"/>
          <w:szCs w:val="21"/>
        </w:rPr>
        <w:t>.</w:t>
      </w:r>
    </w:p>
    <w:p w:rsidR="0050706E" w:rsidRPr="005D0D17" w:rsidRDefault="0050706E" w:rsidP="0050706E">
      <w:pPr>
        <w:autoSpaceDE w:val="0"/>
        <w:autoSpaceDN w:val="0"/>
        <w:adjustRightInd w:val="0"/>
        <w:spacing w:after="0" w:line="240" w:lineRule="auto"/>
        <w:jc w:val="both"/>
        <w:rPr>
          <w:rFonts w:ascii="Times New Roman" w:hAnsi="Times New Roman"/>
          <w:b/>
          <w:i/>
          <w:sz w:val="21"/>
          <w:szCs w:val="21"/>
        </w:rPr>
      </w:pPr>
    </w:p>
    <w:p w:rsidR="0050706E" w:rsidRPr="005D0D17" w:rsidRDefault="0050706E" w:rsidP="0050706E">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206" w:name="_Toc385441156"/>
      <w:bookmarkStart w:id="207" w:name="_Toc398569701"/>
      <w:r w:rsidRPr="00990E58">
        <w:rPr>
          <w:rFonts w:ascii="Times New Roman" w:eastAsia="Times New Roman" w:hAnsi="Times New Roman"/>
          <w:b/>
          <w:bCs/>
          <w:i/>
          <w:iCs/>
          <w:sz w:val="24"/>
          <w:szCs w:val="28"/>
          <w:lang w:eastAsia="ru-RU"/>
        </w:rPr>
        <w:t>10.5. Сведения об организациях, осуществляющих учет прав на эмиссионные ценные бумаги эмитента</w:t>
      </w:r>
      <w:bookmarkEnd w:id="206"/>
      <w:bookmarkEnd w:id="207"/>
    </w:p>
    <w:p w:rsidR="000774AC" w:rsidRDefault="000774AC" w:rsidP="00633C5F">
      <w:pPr>
        <w:autoSpaceDE w:val="0"/>
        <w:autoSpaceDN w:val="0"/>
        <w:adjustRightInd w:val="0"/>
        <w:spacing w:after="0" w:line="240" w:lineRule="auto"/>
        <w:jc w:val="both"/>
        <w:rPr>
          <w:rFonts w:ascii="Times New Roman" w:hAnsi="Times New Roman"/>
          <w:sz w:val="21"/>
          <w:szCs w:val="21"/>
        </w:rPr>
      </w:pPr>
    </w:p>
    <w:p w:rsidR="00990E58" w:rsidRPr="00990E58" w:rsidRDefault="00990E58" w:rsidP="00633C5F">
      <w:pPr>
        <w:autoSpaceDE w:val="0"/>
        <w:autoSpaceDN w:val="0"/>
        <w:adjustRightInd w:val="0"/>
        <w:spacing w:after="0" w:line="240" w:lineRule="auto"/>
        <w:jc w:val="both"/>
        <w:rPr>
          <w:rFonts w:ascii="Times New Roman" w:hAnsi="Times New Roman"/>
          <w:sz w:val="21"/>
          <w:szCs w:val="21"/>
        </w:rPr>
      </w:pPr>
      <w:r w:rsidRPr="00990E58">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r>
        <w:rPr>
          <w:rFonts w:ascii="Times New Roman" w:hAnsi="Times New Roman"/>
          <w:sz w:val="21"/>
          <w:szCs w:val="21"/>
        </w:rPr>
        <w:t>.</w:t>
      </w:r>
    </w:p>
    <w:p w:rsidR="0050706E" w:rsidRPr="005D0D17" w:rsidRDefault="0050706E" w:rsidP="0050706E">
      <w:pPr>
        <w:autoSpaceDE w:val="0"/>
        <w:autoSpaceDN w:val="0"/>
        <w:adjustRightInd w:val="0"/>
        <w:spacing w:after="0" w:line="240" w:lineRule="auto"/>
        <w:ind w:firstLine="567"/>
        <w:jc w:val="both"/>
        <w:rPr>
          <w:rFonts w:ascii="Times New Roman" w:eastAsia="Times New Roman" w:hAnsi="Times New Roman"/>
          <w:b/>
          <w:bCs/>
          <w:i/>
          <w:iCs/>
          <w:sz w:val="21"/>
          <w:szCs w:val="21"/>
          <w:lang w:eastAsia="ru-RU"/>
        </w:rPr>
      </w:pPr>
    </w:p>
    <w:p w:rsidR="0050706E" w:rsidRPr="005D0D17" w:rsidRDefault="0050706E" w:rsidP="0050706E">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208" w:name="_Toc385441157"/>
      <w:bookmarkStart w:id="209" w:name="_Toc398569702"/>
      <w:r w:rsidRPr="005D0D17">
        <w:rPr>
          <w:rFonts w:ascii="Times New Roman" w:eastAsia="Times New Roman" w:hAnsi="Times New Roman"/>
          <w:b/>
          <w:bCs/>
          <w:i/>
          <w:iCs/>
          <w:sz w:val="24"/>
          <w:szCs w:val="28"/>
          <w:lang w:eastAsia="ru-RU"/>
        </w:rPr>
        <w:t>10.6.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08"/>
      <w:bookmarkEnd w:id="209"/>
    </w:p>
    <w:p w:rsidR="000774AC" w:rsidRDefault="000774AC" w:rsidP="00633C5F">
      <w:pPr>
        <w:autoSpaceDE w:val="0"/>
        <w:autoSpaceDN w:val="0"/>
        <w:adjustRightInd w:val="0"/>
        <w:spacing w:after="0" w:line="240" w:lineRule="auto"/>
        <w:jc w:val="both"/>
        <w:rPr>
          <w:rFonts w:ascii="Times New Roman" w:hAnsi="Times New Roman"/>
          <w:sz w:val="21"/>
          <w:szCs w:val="21"/>
        </w:rPr>
      </w:pPr>
    </w:p>
    <w:p w:rsidR="00990E58" w:rsidRPr="00990E58" w:rsidRDefault="00990E58" w:rsidP="00633C5F">
      <w:pPr>
        <w:autoSpaceDE w:val="0"/>
        <w:autoSpaceDN w:val="0"/>
        <w:adjustRightInd w:val="0"/>
        <w:spacing w:after="0" w:line="240" w:lineRule="auto"/>
        <w:jc w:val="both"/>
        <w:rPr>
          <w:rFonts w:ascii="Times New Roman" w:hAnsi="Times New Roman"/>
          <w:sz w:val="21"/>
          <w:szCs w:val="21"/>
        </w:rPr>
      </w:pPr>
      <w:r w:rsidRPr="00990E58">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r>
        <w:rPr>
          <w:rFonts w:ascii="Times New Roman" w:hAnsi="Times New Roman"/>
          <w:sz w:val="21"/>
          <w:szCs w:val="21"/>
        </w:rPr>
        <w:t>.</w:t>
      </w:r>
    </w:p>
    <w:p w:rsidR="0050706E" w:rsidRPr="005D0D17" w:rsidRDefault="0050706E" w:rsidP="0050706E">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50706E" w:rsidRPr="005D0D17" w:rsidRDefault="0050706E" w:rsidP="0050706E">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210" w:name="_Toc385441158"/>
      <w:bookmarkStart w:id="211" w:name="_Toc398569703"/>
      <w:r w:rsidRPr="005D0D17">
        <w:rPr>
          <w:rFonts w:ascii="Times New Roman" w:eastAsia="Times New Roman" w:hAnsi="Times New Roman"/>
          <w:b/>
          <w:bCs/>
          <w:i/>
          <w:iCs/>
          <w:sz w:val="24"/>
          <w:szCs w:val="28"/>
          <w:lang w:eastAsia="ru-RU"/>
        </w:rPr>
        <w:t>10.7. Описание порядка налогообложения доходов по размещенным и размещаемым эмиссионным ценным бумагам эмитента</w:t>
      </w:r>
      <w:bookmarkEnd w:id="210"/>
      <w:bookmarkEnd w:id="211"/>
    </w:p>
    <w:p w:rsidR="000774AC" w:rsidRDefault="000774AC" w:rsidP="00633C5F">
      <w:pPr>
        <w:autoSpaceDE w:val="0"/>
        <w:autoSpaceDN w:val="0"/>
        <w:adjustRightInd w:val="0"/>
        <w:spacing w:after="0" w:line="240" w:lineRule="auto"/>
        <w:jc w:val="both"/>
        <w:rPr>
          <w:rFonts w:ascii="Times New Roman" w:hAnsi="Times New Roman"/>
          <w:sz w:val="21"/>
          <w:szCs w:val="21"/>
        </w:rPr>
      </w:pPr>
    </w:p>
    <w:p w:rsidR="00990E58" w:rsidRPr="00990E58" w:rsidRDefault="00990E58" w:rsidP="00633C5F">
      <w:pPr>
        <w:autoSpaceDE w:val="0"/>
        <w:autoSpaceDN w:val="0"/>
        <w:adjustRightInd w:val="0"/>
        <w:spacing w:after="0" w:line="240" w:lineRule="auto"/>
        <w:jc w:val="both"/>
        <w:rPr>
          <w:rFonts w:ascii="Times New Roman" w:hAnsi="Times New Roman"/>
          <w:sz w:val="21"/>
          <w:szCs w:val="21"/>
        </w:rPr>
      </w:pPr>
      <w:r w:rsidRPr="00990E58">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r>
        <w:rPr>
          <w:rFonts w:ascii="Times New Roman" w:hAnsi="Times New Roman"/>
          <w:sz w:val="21"/>
          <w:szCs w:val="21"/>
        </w:rPr>
        <w:t>.</w:t>
      </w:r>
    </w:p>
    <w:p w:rsidR="0050706E" w:rsidRDefault="0050706E" w:rsidP="00260B8B">
      <w:pPr>
        <w:spacing w:after="0" w:line="240" w:lineRule="auto"/>
        <w:rPr>
          <w:rFonts w:ascii="Times New Roman" w:hAnsi="Times New Roman"/>
          <w:sz w:val="21"/>
          <w:szCs w:val="21"/>
        </w:rPr>
      </w:pPr>
    </w:p>
    <w:p w:rsidR="0050706E" w:rsidRDefault="0050706E" w:rsidP="0050706E">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212" w:name="_Toc385441159"/>
      <w:bookmarkStart w:id="213" w:name="_Toc398569704"/>
      <w:r w:rsidRPr="005D0D17">
        <w:rPr>
          <w:rFonts w:ascii="Times New Roman" w:eastAsia="Times New Roman" w:hAnsi="Times New Roman"/>
          <w:b/>
          <w:bCs/>
          <w:i/>
          <w:iCs/>
          <w:sz w:val="24"/>
          <w:szCs w:val="28"/>
          <w:lang w:eastAsia="ru-RU"/>
        </w:rPr>
        <w:t>10.8. Сведения об объявленных (начисленных) и о выплаченных дивидендах по акциям эмитента, а также о доходах по облигациям эмитента</w:t>
      </w:r>
      <w:bookmarkEnd w:id="212"/>
      <w:bookmarkEnd w:id="213"/>
    </w:p>
    <w:p w:rsidR="000774AC" w:rsidRDefault="000774AC" w:rsidP="00633C5F">
      <w:pPr>
        <w:autoSpaceDE w:val="0"/>
        <w:autoSpaceDN w:val="0"/>
        <w:adjustRightInd w:val="0"/>
        <w:spacing w:after="0" w:line="240" w:lineRule="auto"/>
        <w:jc w:val="both"/>
        <w:rPr>
          <w:rFonts w:ascii="Times New Roman" w:hAnsi="Times New Roman"/>
          <w:sz w:val="21"/>
          <w:szCs w:val="21"/>
        </w:rPr>
      </w:pPr>
    </w:p>
    <w:p w:rsidR="0050706E" w:rsidRPr="0050706E" w:rsidRDefault="00990E58" w:rsidP="00633C5F">
      <w:pPr>
        <w:autoSpaceDE w:val="0"/>
        <w:autoSpaceDN w:val="0"/>
        <w:adjustRightInd w:val="0"/>
        <w:spacing w:after="0" w:line="240" w:lineRule="auto"/>
        <w:jc w:val="both"/>
        <w:rPr>
          <w:rFonts w:ascii="Times New Roman" w:hAnsi="Times New Roman"/>
          <w:sz w:val="21"/>
          <w:szCs w:val="21"/>
        </w:rPr>
      </w:pPr>
      <w:r w:rsidRPr="00990E58">
        <w:rPr>
          <w:rFonts w:ascii="Times New Roman" w:hAnsi="Times New Roman"/>
          <w:sz w:val="21"/>
          <w:szCs w:val="21"/>
        </w:rPr>
        <w:t>В соответствии с пунктами 3.13 и 3.14 Положения о раскрытии информации эмитентами эмиссионных ценных бумаг, утвержденного приказом ФСФР России от 04.10.2011г. № 11-46/пз-н, информация по данному пункту не включается в Проспект ценных бумаг</w:t>
      </w:r>
      <w:r>
        <w:rPr>
          <w:rFonts w:ascii="Times New Roman" w:hAnsi="Times New Roman"/>
          <w:sz w:val="21"/>
          <w:szCs w:val="21"/>
        </w:rPr>
        <w:t>.</w:t>
      </w:r>
    </w:p>
    <w:p w:rsidR="0050706E" w:rsidRPr="005D0D17" w:rsidRDefault="0050706E" w:rsidP="0050706E">
      <w:pPr>
        <w:autoSpaceDE w:val="0"/>
        <w:autoSpaceDN w:val="0"/>
        <w:adjustRightInd w:val="0"/>
        <w:spacing w:after="0" w:line="240" w:lineRule="auto"/>
        <w:jc w:val="both"/>
        <w:rPr>
          <w:rFonts w:ascii="Times New Roman" w:hAnsi="Times New Roman"/>
          <w:b/>
          <w:i/>
          <w:sz w:val="21"/>
          <w:szCs w:val="21"/>
        </w:rPr>
      </w:pPr>
    </w:p>
    <w:p w:rsidR="0050706E" w:rsidRPr="005D0D17" w:rsidRDefault="0050706E" w:rsidP="0050706E">
      <w:pPr>
        <w:keepNext/>
        <w:autoSpaceDE w:val="0"/>
        <w:autoSpaceDN w:val="0"/>
        <w:spacing w:after="0" w:line="240" w:lineRule="auto"/>
        <w:jc w:val="both"/>
        <w:outlineLvl w:val="1"/>
        <w:rPr>
          <w:rFonts w:ascii="Times New Roman" w:eastAsia="Times New Roman" w:hAnsi="Times New Roman"/>
          <w:b/>
          <w:bCs/>
          <w:i/>
          <w:iCs/>
          <w:sz w:val="24"/>
          <w:szCs w:val="28"/>
          <w:lang w:eastAsia="ru-RU"/>
        </w:rPr>
      </w:pPr>
      <w:bookmarkStart w:id="214" w:name="_Toc385441162"/>
      <w:bookmarkStart w:id="215" w:name="_Toc398569705"/>
      <w:r w:rsidRPr="005D0D17">
        <w:rPr>
          <w:rFonts w:ascii="Times New Roman" w:eastAsia="Times New Roman" w:hAnsi="Times New Roman"/>
          <w:b/>
          <w:bCs/>
          <w:i/>
          <w:iCs/>
          <w:sz w:val="24"/>
          <w:szCs w:val="28"/>
          <w:lang w:eastAsia="ru-RU"/>
        </w:rPr>
        <w:t>10.9. Иные сведения</w:t>
      </w:r>
      <w:bookmarkEnd w:id="214"/>
      <w:bookmarkEnd w:id="215"/>
    </w:p>
    <w:p w:rsidR="000774AC" w:rsidRDefault="000774AC" w:rsidP="00633C5F">
      <w:pPr>
        <w:autoSpaceDE w:val="0"/>
        <w:autoSpaceDN w:val="0"/>
        <w:adjustRightInd w:val="0"/>
        <w:spacing w:after="0" w:line="240" w:lineRule="auto"/>
        <w:jc w:val="both"/>
        <w:rPr>
          <w:rFonts w:ascii="Times New Roman" w:eastAsia="Times New Roman" w:hAnsi="Times New Roman"/>
          <w:b/>
          <w:bCs/>
          <w:i/>
          <w:iCs/>
          <w:sz w:val="21"/>
          <w:szCs w:val="21"/>
          <w:lang w:eastAsia="ru-RU"/>
        </w:rPr>
      </w:pPr>
    </w:p>
    <w:p w:rsidR="00651E18" w:rsidRPr="00651E18" w:rsidRDefault="00651E18" w:rsidP="00651E18">
      <w:pPr>
        <w:spacing w:after="0" w:line="240" w:lineRule="auto"/>
        <w:rPr>
          <w:rFonts w:ascii="Times New Roman" w:hAnsi="Times New Roman"/>
          <w:b/>
          <w:i/>
          <w:sz w:val="21"/>
          <w:szCs w:val="21"/>
        </w:rPr>
      </w:pPr>
      <w:r w:rsidRPr="00651E18">
        <w:rPr>
          <w:rFonts w:ascii="Times New Roman" w:hAnsi="Times New Roman"/>
          <w:b/>
          <w:i/>
          <w:sz w:val="21"/>
          <w:szCs w:val="21"/>
        </w:rPr>
        <w:t xml:space="preserve">Размещение Биржевых облигаций может осуществляться только на торгах биржи. </w:t>
      </w:r>
    </w:p>
    <w:p w:rsidR="00651E18" w:rsidRPr="00651E18" w:rsidRDefault="00651E18" w:rsidP="00651E18">
      <w:pPr>
        <w:spacing w:after="0" w:line="240" w:lineRule="auto"/>
        <w:rPr>
          <w:rFonts w:ascii="Times New Roman" w:hAnsi="Times New Roman"/>
          <w:b/>
          <w:i/>
          <w:sz w:val="21"/>
          <w:szCs w:val="21"/>
        </w:rPr>
      </w:pPr>
      <w:r w:rsidRPr="00651E18">
        <w:rPr>
          <w:rFonts w:ascii="Times New Roman" w:hAnsi="Times New Roman"/>
          <w:b/>
          <w:i/>
          <w:sz w:val="21"/>
          <w:szCs w:val="21"/>
        </w:rPr>
        <w:t xml:space="preserve">Совершение сделок, влекущих за собой переход прав собственности на Биржевые облигации (обращение Биржевых облигаций) допускается после присвоения их выпуску идентификационного номера. Переход прав собственности на Биржевые облигации запрещается до их полной оплаты. </w:t>
      </w:r>
    </w:p>
    <w:p w:rsidR="00651E18" w:rsidRPr="00651E18" w:rsidRDefault="00651E18" w:rsidP="00651E18">
      <w:pPr>
        <w:spacing w:after="0" w:line="240" w:lineRule="auto"/>
        <w:rPr>
          <w:rFonts w:ascii="Times New Roman" w:hAnsi="Times New Roman"/>
          <w:b/>
          <w:i/>
          <w:sz w:val="21"/>
          <w:szCs w:val="21"/>
        </w:rPr>
      </w:pPr>
      <w:r w:rsidRPr="00651E18">
        <w:rPr>
          <w:rFonts w:ascii="Times New Roman" w:hAnsi="Times New Roman"/>
          <w:b/>
          <w:i/>
          <w:sz w:val="21"/>
          <w:szCs w:val="21"/>
        </w:rPr>
        <w:t xml:space="preserve">Ограничения в отношении возможных владельцев Биржевых облигаций не установлены. Нерезиденты могут приобретать Биржевые облигации в соответствии с действующим законодательством и нормативными актами Российской Федерации. </w:t>
      </w:r>
    </w:p>
    <w:p w:rsidR="00651E18" w:rsidRPr="00651E18" w:rsidRDefault="00651E18" w:rsidP="00651E18">
      <w:pPr>
        <w:spacing w:after="0" w:line="240" w:lineRule="auto"/>
        <w:rPr>
          <w:rFonts w:ascii="Times New Roman" w:hAnsi="Times New Roman"/>
          <w:b/>
          <w:i/>
          <w:sz w:val="21"/>
          <w:szCs w:val="21"/>
        </w:rPr>
      </w:pPr>
      <w:r w:rsidRPr="00651E18">
        <w:rPr>
          <w:rFonts w:ascii="Times New Roman" w:hAnsi="Times New Roman"/>
          <w:b/>
          <w:i/>
          <w:sz w:val="21"/>
          <w:szCs w:val="21"/>
        </w:rPr>
        <w:t xml:space="preserve">Биржевые облигации допускаются к свободному обращению, как на биржевом, так и на внебиржевом рынке. </w:t>
      </w:r>
    </w:p>
    <w:p w:rsidR="00651E18" w:rsidRPr="00651E18" w:rsidRDefault="00651E18" w:rsidP="00651E18">
      <w:pPr>
        <w:spacing w:after="0" w:line="240" w:lineRule="auto"/>
        <w:rPr>
          <w:rFonts w:ascii="Times New Roman" w:hAnsi="Times New Roman"/>
          <w:b/>
          <w:i/>
          <w:sz w:val="21"/>
          <w:szCs w:val="21"/>
        </w:rPr>
      </w:pPr>
      <w:r w:rsidRPr="00651E18">
        <w:rPr>
          <w:rFonts w:ascii="Times New Roman" w:hAnsi="Times New Roman"/>
          <w:b/>
          <w:i/>
          <w:sz w:val="21"/>
          <w:szCs w:val="21"/>
        </w:rPr>
        <w:t xml:space="preserve">На биржевом рынке Биржевые облигации обращаются с изъятиями, установленными организаторами торговли на рынке ценных бумаг. </w:t>
      </w:r>
    </w:p>
    <w:p w:rsidR="00651E18" w:rsidRPr="00651E18" w:rsidRDefault="00651E18" w:rsidP="00651E18">
      <w:pPr>
        <w:spacing w:after="0" w:line="240" w:lineRule="auto"/>
        <w:rPr>
          <w:rFonts w:ascii="Times New Roman" w:hAnsi="Times New Roman"/>
          <w:b/>
          <w:i/>
          <w:sz w:val="21"/>
          <w:szCs w:val="21"/>
        </w:rPr>
      </w:pPr>
      <w:r w:rsidRPr="00651E18">
        <w:rPr>
          <w:rFonts w:ascii="Times New Roman" w:hAnsi="Times New Roman"/>
          <w:b/>
          <w:i/>
          <w:sz w:val="21"/>
          <w:szCs w:val="21"/>
        </w:rPr>
        <w:t xml:space="preserve">На внебиржевом рынке Биржевые облигации обращаются без ограничений до даты погашения Биржевых облигаций. </w:t>
      </w:r>
    </w:p>
    <w:p w:rsidR="00651E18" w:rsidRPr="00651E18" w:rsidRDefault="00651E18" w:rsidP="00651E18">
      <w:pPr>
        <w:spacing w:after="0" w:line="240" w:lineRule="auto"/>
        <w:rPr>
          <w:rFonts w:ascii="Times New Roman" w:hAnsi="Times New Roman"/>
          <w:b/>
          <w:i/>
          <w:sz w:val="21"/>
          <w:szCs w:val="21"/>
        </w:rPr>
      </w:pPr>
    </w:p>
    <w:p w:rsidR="00651E18" w:rsidRPr="00651E18" w:rsidRDefault="00651E18" w:rsidP="00651E18">
      <w:pPr>
        <w:spacing w:after="0" w:line="240" w:lineRule="auto"/>
        <w:rPr>
          <w:rFonts w:ascii="Times New Roman" w:hAnsi="Times New Roman"/>
          <w:b/>
          <w:i/>
          <w:sz w:val="21"/>
          <w:szCs w:val="21"/>
        </w:rPr>
      </w:pPr>
      <w:r w:rsidRPr="00651E18">
        <w:rPr>
          <w:rFonts w:ascii="Times New Roman" w:hAnsi="Times New Roman"/>
          <w:b/>
          <w:i/>
          <w:sz w:val="21"/>
          <w:szCs w:val="21"/>
        </w:rPr>
        <w:t>2. В случае, если в нормативно-правовые акты, регулирующие отношения, на которые распространяется Решение о выпуске ценных бумаг, Проспект ценных бумаг и/или Сертификат Биржевых облигаций, будут внесены изменения и действие таких изменений будет распространяться на отношения, урегулированные указанными документами, или права и обязанности, возникающие или изменяющиеся в соответствии с данными документами, то правила, предусмотренные Решением о выпуске ценных бумаг, Проспектом ценных бумаг и/или Сертификатом Биржевых облигаций будут применяться к таким отношениям (правам и обязанностям) с учетом указанных изменений.</w:t>
      </w:r>
    </w:p>
    <w:p w:rsidR="00651E18" w:rsidRPr="0039365A" w:rsidRDefault="00651E18" w:rsidP="00651E18">
      <w:pPr>
        <w:spacing w:after="0" w:line="240" w:lineRule="auto"/>
        <w:rPr>
          <w:rFonts w:ascii="Times New Roman" w:hAnsi="Times New Roman"/>
          <w:b/>
          <w:i/>
          <w:sz w:val="21"/>
          <w:szCs w:val="21"/>
        </w:rPr>
      </w:pPr>
    </w:p>
    <w:p w:rsidR="004076B6" w:rsidRPr="004076B6" w:rsidRDefault="004076B6" w:rsidP="004076B6">
      <w:pPr>
        <w:spacing w:after="5" w:line="240" w:lineRule="auto"/>
        <w:ind w:right="40"/>
        <w:jc w:val="both"/>
        <w:rPr>
          <w:rFonts w:ascii="Times New Roman" w:eastAsia="Times New Roman" w:hAnsi="Times New Roman"/>
          <w:b/>
          <w:i/>
          <w:color w:val="000000"/>
          <w:lang w:eastAsia="ru-RU"/>
        </w:rPr>
      </w:pPr>
      <w:r w:rsidRPr="004076B6">
        <w:rPr>
          <w:rFonts w:ascii="Times New Roman" w:eastAsia="Times New Roman" w:hAnsi="Times New Roman"/>
          <w:b/>
          <w:i/>
          <w:color w:val="000000"/>
          <w:lang w:eastAsia="ru-RU"/>
        </w:rPr>
        <w:t xml:space="preserve">3.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4076B6" w:rsidRPr="004076B6" w:rsidRDefault="004076B6" w:rsidP="004076B6">
      <w:pPr>
        <w:tabs>
          <w:tab w:val="left" w:pos="9072"/>
        </w:tabs>
        <w:spacing w:after="4" w:line="240" w:lineRule="auto"/>
        <w:ind w:right="-1" w:firstLine="566"/>
        <w:jc w:val="both"/>
        <w:rPr>
          <w:rFonts w:ascii="Times New Roman" w:eastAsia="Times New Roman" w:hAnsi="Times New Roman"/>
          <w:color w:val="000000"/>
          <w:lang w:eastAsia="ru-RU"/>
        </w:rPr>
      </w:pPr>
      <w:r w:rsidRPr="004076B6">
        <w:rPr>
          <w:rFonts w:ascii="Times New Roman" w:eastAsia="Times New Roman" w:hAnsi="Times New Roman"/>
          <w:color w:val="000000"/>
          <w:lang w:eastAsia="ru-RU"/>
        </w:rPr>
        <w:t xml:space="preserve">Порядок определения накопленного купонного дохода по Биржевым облигациям: </w:t>
      </w:r>
    </w:p>
    <w:p w:rsidR="004076B6" w:rsidRPr="004076B6" w:rsidRDefault="004076B6" w:rsidP="004076B6">
      <w:pPr>
        <w:tabs>
          <w:tab w:val="left" w:pos="9072"/>
        </w:tabs>
        <w:spacing w:after="4" w:line="240" w:lineRule="auto"/>
        <w:ind w:right="-1" w:firstLine="566"/>
        <w:jc w:val="both"/>
        <w:rPr>
          <w:rFonts w:ascii="Times New Roman" w:eastAsia="Times New Roman" w:hAnsi="Times New Roman"/>
          <w:b/>
          <w:i/>
          <w:color w:val="000000"/>
          <w:lang w:eastAsia="ru-RU"/>
        </w:rPr>
      </w:pPr>
      <w:r w:rsidRPr="004076B6">
        <w:rPr>
          <w:rFonts w:ascii="Times New Roman" w:eastAsia="Times New Roman" w:hAnsi="Times New Roman"/>
          <w:b/>
          <w:i/>
          <w:color w:val="000000"/>
          <w:lang w:eastAsia="ru-RU"/>
        </w:rPr>
        <w:t xml:space="preserve">НКД = Cj * Nom * (T - T(j -1))/ 365/ 100%, где j - порядковый номер купонного периода, </w:t>
      </w:r>
    </w:p>
    <w:p w:rsidR="004076B6" w:rsidRPr="004076B6" w:rsidRDefault="004076B6" w:rsidP="004076B6">
      <w:pPr>
        <w:tabs>
          <w:tab w:val="left" w:pos="9072"/>
        </w:tabs>
        <w:spacing w:after="4" w:line="240" w:lineRule="auto"/>
        <w:ind w:right="-1" w:firstLine="566"/>
        <w:jc w:val="both"/>
        <w:rPr>
          <w:rFonts w:ascii="Times New Roman" w:eastAsia="Times New Roman" w:hAnsi="Times New Roman"/>
          <w:b/>
          <w:i/>
          <w:color w:val="000000"/>
          <w:lang w:eastAsia="ru-RU"/>
        </w:rPr>
      </w:pPr>
      <w:r w:rsidRPr="004076B6">
        <w:rPr>
          <w:rFonts w:ascii="Times New Roman" w:eastAsia="Times New Roman" w:hAnsi="Times New Roman"/>
          <w:b/>
          <w:i/>
          <w:color w:val="000000"/>
          <w:lang w:eastAsia="ru-RU"/>
        </w:rPr>
        <w:t xml:space="preserve">j=1, 2, 3...10; </w:t>
      </w:r>
    </w:p>
    <w:p w:rsidR="004076B6" w:rsidRPr="004076B6" w:rsidRDefault="004076B6" w:rsidP="004076B6">
      <w:pPr>
        <w:spacing w:after="5" w:line="240" w:lineRule="auto"/>
        <w:ind w:right="40" w:firstLine="566"/>
        <w:jc w:val="both"/>
        <w:rPr>
          <w:rFonts w:ascii="Times New Roman" w:eastAsia="Times New Roman" w:hAnsi="Times New Roman"/>
          <w:b/>
          <w:i/>
          <w:color w:val="000000"/>
          <w:lang w:eastAsia="ru-RU"/>
        </w:rPr>
      </w:pPr>
      <w:r w:rsidRPr="004076B6">
        <w:rPr>
          <w:rFonts w:ascii="Times New Roman" w:eastAsia="Times New Roman" w:hAnsi="Times New Roman"/>
          <w:b/>
          <w:i/>
          <w:color w:val="000000"/>
          <w:lang w:eastAsia="ru-RU"/>
        </w:rPr>
        <w:t xml:space="preserve">НКД – накопленный купонный доход, в рублях; </w:t>
      </w:r>
    </w:p>
    <w:p w:rsidR="004076B6" w:rsidRPr="004076B6" w:rsidRDefault="004076B6" w:rsidP="004076B6">
      <w:pPr>
        <w:spacing w:after="5" w:line="240" w:lineRule="auto"/>
        <w:ind w:right="40" w:firstLine="566"/>
        <w:jc w:val="both"/>
        <w:rPr>
          <w:rFonts w:ascii="Times New Roman" w:eastAsia="Times New Roman" w:hAnsi="Times New Roman"/>
          <w:b/>
          <w:i/>
          <w:color w:val="000000"/>
          <w:lang w:eastAsia="ru-RU"/>
        </w:rPr>
      </w:pPr>
      <w:r w:rsidRPr="004076B6">
        <w:rPr>
          <w:rFonts w:ascii="Times New Roman" w:eastAsia="Times New Roman" w:hAnsi="Times New Roman"/>
          <w:b/>
          <w:i/>
          <w:color w:val="000000"/>
          <w:lang w:eastAsia="ru-RU"/>
        </w:rPr>
        <w:t xml:space="preserve">Nom – номинальная стоимость одной Биржевой облигации, в рублях; </w:t>
      </w:r>
    </w:p>
    <w:p w:rsidR="004076B6" w:rsidRPr="004076B6" w:rsidRDefault="004076B6" w:rsidP="004076B6">
      <w:pPr>
        <w:spacing w:after="5" w:line="240" w:lineRule="auto"/>
        <w:ind w:right="40" w:firstLine="566"/>
        <w:jc w:val="both"/>
        <w:rPr>
          <w:rFonts w:ascii="Times New Roman" w:eastAsia="Times New Roman" w:hAnsi="Times New Roman"/>
          <w:b/>
          <w:i/>
          <w:color w:val="000000"/>
          <w:lang w:eastAsia="ru-RU"/>
        </w:rPr>
      </w:pPr>
      <w:r w:rsidRPr="004076B6">
        <w:rPr>
          <w:rFonts w:ascii="Times New Roman" w:eastAsia="Times New Roman" w:hAnsi="Times New Roman"/>
          <w:b/>
          <w:i/>
          <w:color w:val="000000"/>
          <w:lang w:eastAsia="ru-RU"/>
        </w:rPr>
        <w:t xml:space="preserve">C j - размер процентной ставки j-того купона, в процентах годовых; </w:t>
      </w:r>
    </w:p>
    <w:p w:rsidR="004076B6" w:rsidRPr="004076B6" w:rsidRDefault="004076B6" w:rsidP="004076B6">
      <w:pPr>
        <w:spacing w:after="5" w:line="240" w:lineRule="auto"/>
        <w:ind w:right="40" w:firstLine="566"/>
        <w:jc w:val="both"/>
        <w:rPr>
          <w:rFonts w:ascii="Times New Roman" w:eastAsia="Times New Roman" w:hAnsi="Times New Roman"/>
          <w:b/>
          <w:i/>
          <w:color w:val="000000"/>
          <w:lang w:eastAsia="ru-RU"/>
        </w:rPr>
      </w:pPr>
      <w:r w:rsidRPr="004076B6">
        <w:rPr>
          <w:rFonts w:ascii="Times New Roman" w:eastAsia="Times New Roman" w:hAnsi="Times New Roman"/>
          <w:b/>
          <w:i/>
          <w:color w:val="000000"/>
          <w:lang w:eastAsia="ru-RU"/>
        </w:rPr>
        <w:t xml:space="preserve">T(j -1) - дата начала j-того купонного периода (для случая первого купонного периода Т (j-1) – это дата начала размещения Биржевых облигаций); </w:t>
      </w:r>
    </w:p>
    <w:p w:rsidR="004076B6" w:rsidRPr="00F834F9" w:rsidRDefault="004076B6" w:rsidP="00F834F9">
      <w:pPr>
        <w:widowControl w:val="0"/>
        <w:autoSpaceDE w:val="0"/>
        <w:autoSpaceDN w:val="0"/>
        <w:adjustRightInd w:val="0"/>
        <w:spacing w:after="0" w:line="240" w:lineRule="auto"/>
        <w:ind w:firstLine="567"/>
        <w:jc w:val="both"/>
        <w:rPr>
          <w:rFonts w:ascii="Times New Roman" w:eastAsia="Times New Roman" w:hAnsi="Times New Roman"/>
          <w:b/>
          <w:i/>
          <w:color w:val="000000"/>
          <w:lang w:eastAsia="ru-RU"/>
        </w:rPr>
      </w:pPr>
      <w:r w:rsidRPr="004076B6">
        <w:rPr>
          <w:rFonts w:ascii="Times New Roman" w:eastAsia="Times New Roman" w:hAnsi="Times New Roman"/>
          <w:b/>
          <w:i/>
          <w:color w:val="000000"/>
          <w:lang w:eastAsia="ru-RU"/>
        </w:rPr>
        <w:t xml:space="preserve">T - дата расчета накопленного купонного дохода внутри j – того купонного периода. НКД рассчитывается с точностью до одной копейки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4076B6" w:rsidRDefault="004076B6" w:rsidP="00651E18">
      <w:pPr>
        <w:spacing w:after="0" w:line="240" w:lineRule="auto"/>
        <w:rPr>
          <w:rFonts w:ascii="Times New Roman" w:hAnsi="Times New Roman"/>
          <w:b/>
          <w:i/>
          <w:sz w:val="21"/>
          <w:szCs w:val="21"/>
        </w:rPr>
      </w:pPr>
    </w:p>
    <w:p w:rsidR="00651E18" w:rsidRPr="00651E18" w:rsidRDefault="00651E18" w:rsidP="00651E18">
      <w:pPr>
        <w:spacing w:after="0" w:line="240" w:lineRule="auto"/>
        <w:rPr>
          <w:rFonts w:ascii="Times New Roman" w:hAnsi="Times New Roman"/>
          <w:b/>
          <w:i/>
          <w:sz w:val="21"/>
          <w:szCs w:val="21"/>
        </w:rPr>
      </w:pPr>
      <w:r w:rsidRPr="00651E18">
        <w:rPr>
          <w:rFonts w:ascii="Times New Roman" w:hAnsi="Times New Roman"/>
          <w:b/>
          <w:i/>
          <w:sz w:val="21"/>
          <w:szCs w:val="21"/>
        </w:rPr>
        <w:t>Иные сведения отсутствуют.</w:t>
      </w:r>
    </w:p>
    <w:p w:rsidR="00141B1B" w:rsidRPr="0039365A" w:rsidRDefault="00141B1B" w:rsidP="00260B8B">
      <w:pPr>
        <w:spacing w:after="0" w:line="240" w:lineRule="auto"/>
        <w:rPr>
          <w:rFonts w:ascii="Times New Roman" w:hAnsi="Times New Roman"/>
          <w:b/>
          <w:i/>
          <w:sz w:val="21"/>
          <w:szCs w:val="21"/>
        </w:rPr>
      </w:pPr>
    </w:p>
    <w:sectPr w:rsidR="00141B1B" w:rsidRPr="0039365A" w:rsidSect="0096185C">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533" w:rsidRDefault="00ED5533" w:rsidP="0096185C">
      <w:pPr>
        <w:spacing w:after="0" w:line="240" w:lineRule="auto"/>
      </w:pPr>
      <w:r>
        <w:separator/>
      </w:r>
    </w:p>
  </w:endnote>
  <w:endnote w:type="continuationSeparator" w:id="0">
    <w:p w:rsidR="00ED5533" w:rsidRDefault="00ED5533" w:rsidP="00961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827125"/>
      <w:docPartObj>
        <w:docPartGallery w:val="Page Numbers (Bottom of Page)"/>
        <w:docPartUnique/>
      </w:docPartObj>
    </w:sdtPr>
    <w:sdtContent>
      <w:p w:rsidR="00EC38EC" w:rsidRDefault="006A4D72">
        <w:pPr>
          <w:pStyle w:val="a9"/>
          <w:jc w:val="right"/>
        </w:pPr>
        <w:r>
          <w:fldChar w:fldCharType="begin"/>
        </w:r>
        <w:r w:rsidR="00EC38EC">
          <w:instrText>PAGE   \* MERGEFORMAT</w:instrText>
        </w:r>
        <w:r>
          <w:fldChar w:fldCharType="separate"/>
        </w:r>
        <w:r w:rsidR="002E2E70">
          <w:rPr>
            <w:noProof/>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533" w:rsidRDefault="00ED5533" w:rsidP="0096185C">
      <w:pPr>
        <w:spacing w:after="0" w:line="240" w:lineRule="auto"/>
      </w:pPr>
      <w:r>
        <w:separator/>
      </w:r>
    </w:p>
  </w:footnote>
  <w:footnote w:type="continuationSeparator" w:id="0">
    <w:p w:rsidR="00ED5533" w:rsidRDefault="00ED5533" w:rsidP="0096185C">
      <w:pPr>
        <w:spacing w:after="0" w:line="240" w:lineRule="auto"/>
      </w:pPr>
      <w:r>
        <w:continuationSeparator/>
      </w:r>
    </w:p>
  </w:footnote>
  <w:footnote w:id="1">
    <w:p w:rsidR="00EC38EC" w:rsidRPr="00365802" w:rsidRDefault="00EC38EC" w:rsidP="00FE20B6">
      <w:pPr>
        <w:rPr>
          <w:sz w:val="16"/>
          <w:szCs w:val="16"/>
        </w:rPr>
      </w:pPr>
      <w:r>
        <w:rPr>
          <w:rStyle w:val="af6"/>
        </w:rPr>
        <w:footnoteRef/>
      </w:r>
      <w:r>
        <w:t xml:space="preserve"> </w:t>
      </w:r>
      <w:r w:rsidRPr="00365802">
        <w:rPr>
          <w:sz w:val="16"/>
          <w:szCs w:val="16"/>
        </w:rPr>
        <w:t xml:space="preserve">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 </w:t>
      </w:r>
    </w:p>
    <w:p w:rsidR="00EC38EC" w:rsidRPr="00365802" w:rsidRDefault="00EC38EC" w:rsidP="00FE20B6">
      <w:pPr>
        <w:rPr>
          <w:sz w:val="16"/>
          <w:szCs w:val="16"/>
        </w:rPr>
      </w:pPr>
      <w:r w:rsidRPr="00365802">
        <w:rPr>
          <w:sz w:val="16"/>
          <w:szCs w:val="16"/>
        </w:rPr>
        <w:t xml:space="preserve">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 </w:t>
      </w:r>
    </w:p>
    <w:p w:rsidR="00EC38EC" w:rsidRPr="00365802" w:rsidRDefault="00EC38EC" w:rsidP="00FE20B6">
      <w:pPr>
        <w:rPr>
          <w:sz w:val="16"/>
          <w:szCs w:val="16"/>
        </w:rPr>
      </w:pPr>
      <w:r w:rsidRPr="00365802">
        <w:rPr>
          <w:sz w:val="16"/>
          <w:szCs w:val="16"/>
        </w:rPr>
        <w:t xml:space="preserve">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  </w:t>
      </w:r>
    </w:p>
    <w:p w:rsidR="00EC38EC" w:rsidRPr="00365802" w:rsidRDefault="00EC38EC" w:rsidP="00FE20B6">
      <w:pPr>
        <w:rPr>
          <w:sz w:val="16"/>
          <w:szCs w:val="16"/>
        </w:rPr>
      </w:pPr>
      <w:r w:rsidRPr="00365802">
        <w:rPr>
          <w:sz w:val="16"/>
          <w:szCs w:val="16"/>
        </w:rPr>
        <w:t xml:space="preserve">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 </w:t>
      </w:r>
    </w:p>
    <w:p w:rsidR="00EC38EC" w:rsidRPr="00FE20B6" w:rsidRDefault="00EC38EC" w:rsidP="00FE20B6">
      <w:pPr>
        <w:pStyle w:val="af4"/>
        <w:ind w:left="0" w:firstLine="0"/>
        <w:rPr>
          <w:rFonts w:asciiTheme="minorHAnsi" w:hAnsiTheme="minorHAnsi"/>
          <w:b w:val="0"/>
          <w:i w:val="0"/>
        </w:rPr>
      </w:pPr>
      <w:r w:rsidRPr="00FE20B6">
        <w:rPr>
          <w:rFonts w:asciiTheme="minorHAnsi" w:hAnsiTheme="minorHAnsi"/>
          <w:b w:val="0"/>
          <w:i w:val="0"/>
          <w:sz w:val="16"/>
          <w:szCs w:val="16"/>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2">
    <w:p w:rsidR="00EC38EC" w:rsidRPr="00426703" w:rsidRDefault="00EC38EC" w:rsidP="00D90825">
      <w:pPr>
        <w:spacing w:after="0"/>
        <w:ind w:firstLine="540"/>
        <w:rPr>
          <w:i/>
          <w:iCs/>
          <w:sz w:val="16"/>
          <w:szCs w:val="18"/>
        </w:rPr>
      </w:pPr>
      <w:r w:rsidRPr="00426703">
        <w:rPr>
          <w:rStyle w:val="af6"/>
          <w:sz w:val="16"/>
          <w:szCs w:val="18"/>
        </w:rPr>
        <w:footnoteRef/>
      </w:r>
      <w:r w:rsidRPr="00426703">
        <w:rPr>
          <w:sz w:val="16"/>
          <w:szCs w:val="18"/>
        </w:rPr>
        <w:t xml:space="preserve"> </w:t>
      </w:r>
      <w:r w:rsidRPr="00426703">
        <w:rPr>
          <w:iCs/>
          <w:sz w:val="16"/>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rsidR="00EC38EC" w:rsidRPr="00426703" w:rsidRDefault="00EC38EC" w:rsidP="00D90825">
      <w:pPr>
        <w:spacing w:after="0"/>
        <w:ind w:firstLine="540"/>
        <w:rPr>
          <w:i/>
          <w:iCs/>
          <w:sz w:val="16"/>
          <w:szCs w:val="18"/>
        </w:rPr>
      </w:pPr>
      <w:r w:rsidRPr="00426703">
        <w:rPr>
          <w:iCs/>
          <w:sz w:val="16"/>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EC38EC" w:rsidRPr="00426703" w:rsidRDefault="00EC38EC" w:rsidP="00D90825">
      <w:pPr>
        <w:spacing w:after="0"/>
        <w:ind w:firstLine="540"/>
        <w:rPr>
          <w:i/>
          <w:iCs/>
          <w:sz w:val="16"/>
          <w:szCs w:val="18"/>
        </w:rPr>
      </w:pPr>
      <w:r w:rsidRPr="00426703">
        <w:rPr>
          <w:iCs/>
          <w:sz w:val="16"/>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EC38EC" w:rsidRPr="00426703" w:rsidRDefault="00EC38EC" w:rsidP="00D90825">
      <w:pPr>
        <w:spacing w:after="0"/>
        <w:ind w:firstLine="540"/>
        <w:rPr>
          <w:i/>
          <w:iCs/>
          <w:sz w:val="16"/>
          <w:szCs w:val="18"/>
        </w:rPr>
      </w:pPr>
      <w:r w:rsidRPr="00426703">
        <w:rPr>
          <w:iCs/>
          <w:sz w:val="16"/>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EC38EC" w:rsidRPr="00837CE8" w:rsidRDefault="00EC38EC" w:rsidP="00D90825">
      <w:pPr>
        <w:pStyle w:val="af4"/>
        <w:rPr>
          <w:sz w:val="16"/>
          <w:szCs w:val="18"/>
        </w:rPr>
      </w:pPr>
      <w:r w:rsidRPr="00837CE8">
        <w:rPr>
          <w:iCs/>
          <w:sz w:val="16"/>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rPr>
    </w:lvl>
  </w:abstractNum>
  <w:abstractNum w:abstractNumId="2">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3">
    <w:nsid w:val="05D85432"/>
    <w:multiLevelType w:val="hybridMultilevel"/>
    <w:tmpl w:val="9D540A10"/>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
    <w:nsid w:val="05FC5417"/>
    <w:multiLevelType w:val="hybridMultilevel"/>
    <w:tmpl w:val="88ACCA16"/>
    <w:lvl w:ilvl="0" w:tplc="64CAFC7A">
      <w:start w:val="1"/>
      <w:numFmt w:val="decimal"/>
      <w:lvlText w:val="%1)"/>
      <w:lvlJc w:val="left"/>
      <w:pPr>
        <w:ind w:left="5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9C8C2EF0">
      <w:start w:val="1"/>
      <w:numFmt w:val="lowerLetter"/>
      <w:lvlText w:val="%2"/>
      <w:lvlJc w:val="left"/>
      <w:pPr>
        <w:ind w:left="16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39C6ADEC">
      <w:start w:val="1"/>
      <w:numFmt w:val="lowerRoman"/>
      <w:lvlText w:val="%3"/>
      <w:lvlJc w:val="left"/>
      <w:pPr>
        <w:ind w:left="23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DC6EF90E">
      <w:start w:val="1"/>
      <w:numFmt w:val="decimal"/>
      <w:lvlText w:val="%4"/>
      <w:lvlJc w:val="left"/>
      <w:pPr>
        <w:ind w:left="30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29BEC6D6">
      <w:start w:val="1"/>
      <w:numFmt w:val="lowerLetter"/>
      <w:lvlText w:val="%5"/>
      <w:lvlJc w:val="left"/>
      <w:pPr>
        <w:ind w:left="37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BCCC6BC6">
      <w:start w:val="1"/>
      <w:numFmt w:val="lowerRoman"/>
      <w:lvlText w:val="%6"/>
      <w:lvlJc w:val="left"/>
      <w:pPr>
        <w:ind w:left="45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E1A06DA6">
      <w:start w:val="1"/>
      <w:numFmt w:val="decimal"/>
      <w:lvlText w:val="%7"/>
      <w:lvlJc w:val="left"/>
      <w:pPr>
        <w:ind w:left="52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0F06DFEA">
      <w:start w:val="1"/>
      <w:numFmt w:val="lowerLetter"/>
      <w:lvlText w:val="%8"/>
      <w:lvlJc w:val="left"/>
      <w:pPr>
        <w:ind w:left="59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B114C93C">
      <w:start w:val="1"/>
      <w:numFmt w:val="lowerRoman"/>
      <w:lvlText w:val="%9"/>
      <w:lvlJc w:val="left"/>
      <w:pPr>
        <w:ind w:left="66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5">
    <w:nsid w:val="06C4331F"/>
    <w:multiLevelType w:val="hybridMultilevel"/>
    <w:tmpl w:val="F4725E3A"/>
    <w:lvl w:ilvl="0" w:tplc="94A636E2">
      <w:start w:val="1"/>
      <w:numFmt w:val="bullet"/>
      <w:lvlText w:val="-"/>
      <w:lvlJc w:val="left"/>
      <w:pPr>
        <w:ind w:left="916"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636" w:hanging="360"/>
      </w:pPr>
      <w:rPr>
        <w:rFonts w:ascii="Courier New" w:hAnsi="Courier New" w:cs="Courier New" w:hint="default"/>
      </w:rPr>
    </w:lvl>
    <w:lvl w:ilvl="2" w:tplc="04190005" w:tentative="1">
      <w:start w:val="1"/>
      <w:numFmt w:val="bullet"/>
      <w:lvlText w:val=""/>
      <w:lvlJc w:val="left"/>
      <w:pPr>
        <w:ind w:left="2356" w:hanging="360"/>
      </w:pPr>
      <w:rPr>
        <w:rFonts w:ascii="Wingdings" w:hAnsi="Wingdings" w:hint="default"/>
      </w:rPr>
    </w:lvl>
    <w:lvl w:ilvl="3" w:tplc="04190001" w:tentative="1">
      <w:start w:val="1"/>
      <w:numFmt w:val="bullet"/>
      <w:lvlText w:val=""/>
      <w:lvlJc w:val="left"/>
      <w:pPr>
        <w:ind w:left="3076" w:hanging="360"/>
      </w:pPr>
      <w:rPr>
        <w:rFonts w:ascii="Symbol" w:hAnsi="Symbol" w:hint="default"/>
      </w:rPr>
    </w:lvl>
    <w:lvl w:ilvl="4" w:tplc="04190003" w:tentative="1">
      <w:start w:val="1"/>
      <w:numFmt w:val="bullet"/>
      <w:lvlText w:val="o"/>
      <w:lvlJc w:val="left"/>
      <w:pPr>
        <w:ind w:left="3796" w:hanging="360"/>
      </w:pPr>
      <w:rPr>
        <w:rFonts w:ascii="Courier New" w:hAnsi="Courier New" w:cs="Courier New" w:hint="default"/>
      </w:rPr>
    </w:lvl>
    <w:lvl w:ilvl="5" w:tplc="04190005" w:tentative="1">
      <w:start w:val="1"/>
      <w:numFmt w:val="bullet"/>
      <w:lvlText w:val=""/>
      <w:lvlJc w:val="left"/>
      <w:pPr>
        <w:ind w:left="4516" w:hanging="360"/>
      </w:pPr>
      <w:rPr>
        <w:rFonts w:ascii="Wingdings" w:hAnsi="Wingdings" w:hint="default"/>
      </w:rPr>
    </w:lvl>
    <w:lvl w:ilvl="6" w:tplc="04190001" w:tentative="1">
      <w:start w:val="1"/>
      <w:numFmt w:val="bullet"/>
      <w:lvlText w:val=""/>
      <w:lvlJc w:val="left"/>
      <w:pPr>
        <w:ind w:left="5236" w:hanging="360"/>
      </w:pPr>
      <w:rPr>
        <w:rFonts w:ascii="Symbol" w:hAnsi="Symbol" w:hint="default"/>
      </w:rPr>
    </w:lvl>
    <w:lvl w:ilvl="7" w:tplc="04190003" w:tentative="1">
      <w:start w:val="1"/>
      <w:numFmt w:val="bullet"/>
      <w:lvlText w:val="o"/>
      <w:lvlJc w:val="left"/>
      <w:pPr>
        <w:ind w:left="5956" w:hanging="360"/>
      </w:pPr>
      <w:rPr>
        <w:rFonts w:ascii="Courier New" w:hAnsi="Courier New" w:cs="Courier New" w:hint="default"/>
      </w:rPr>
    </w:lvl>
    <w:lvl w:ilvl="8" w:tplc="04190005" w:tentative="1">
      <w:start w:val="1"/>
      <w:numFmt w:val="bullet"/>
      <w:lvlText w:val=""/>
      <w:lvlJc w:val="left"/>
      <w:pPr>
        <w:ind w:left="6676" w:hanging="360"/>
      </w:pPr>
      <w:rPr>
        <w:rFonts w:ascii="Wingdings" w:hAnsi="Wingdings" w:hint="default"/>
      </w:rPr>
    </w:lvl>
  </w:abstractNum>
  <w:abstractNum w:abstractNumId="6">
    <w:nsid w:val="08625254"/>
    <w:multiLevelType w:val="hybridMultilevel"/>
    <w:tmpl w:val="944E16C8"/>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nsid w:val="08637CDF"/>
    <w:multiLevelType w:val="hybridMultilevel"/>
    <w:tmpl w:val="91A4CC12"/>
    <w:lvl w:ilvl="0" w:tplc="8646B372">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21E9210">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12907E76">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EE18BB6A">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7FEAA75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B86A43A">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40E9F6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53C95DA">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586CC00">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8">
    <w:nsid w:val="08F26A89"/>
    <w:multiLevelType w:val="hybridMultilevel"/>
    <w:tmpl w:val="CC3CD70A"/>
    <w:lvl w:ilvl="0" w:tplc="40BE1B54">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BA327F4C">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276C778">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C1021428">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3CC5B0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9F260A48">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AD66CE0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EDD486EE">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F90743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9">
    <w:nsid w:val="09E25701"/>
    <w:multiLevelType w:val="multilevel"/>
    <w:tmpl w:val="9DA41788"/>
    <w:lvl w:ilvl="0">
      <w:start w:val="1"/>
      <w:numFmt w:val="upperRoman"/>
      <w:lvlText w:val="%1."/>
      <w:lvlJc w:val="left"/>
      <w:pPr>
        <w:ind w:left="1288" w:hanging="720"/>
      </w:pPr>
      <w:rPr>
        <w:rFonts w:hint="default"/>
        <w:b/>
      </w:rPr>
    </w:lvl>
    <w:lvl w:ilvl="1">
      <w:start w:val="6"/>
      <w:numFmt w:val="decimal"/>
      <w:isLgl/>
      <w:lvlText w:val="%1.%2."/>
      <w:lvlJc w:val="left"/>
      <w:pPr>
        <w:tabs>
          <w:tab w:val="num" w:pos="958"/>
        </w:tabs>
        <w:ind w:left="958" w:hanging="39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288"/>
        </w:tabs>
        <w:ind w:left="1288"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008"/>
        </w:tabs>
        <w:ind w:left="2008" w:hanging="1440"/>
      </w:pPr>
      <w:rPr>
        <w:rFonts w:hint="default"/>
      </w:rPr>
    </w:lvl>
    <w:lvl w:ilvl="7">
      <w:start w:val="1"/>
      <w:numFmt w:val="decimal"/>
      <w:isLgl/>
      <w:lvlText w:val="%1.%2.%3.%4.%5.%6.%7.%8."/>
      <w:lvlJc w:val="left"/>
      <w:pPr>
        <w:tabs>
          <w:tab w:val="num" w:pos="2008"/>
        </w:tabs>
        <w:ind w:left="2008" w:hanging="1440"/>
      </w:pPr>
      <w:rPr>
        <w:rFonts w:hint="default"/>
      </w:rPr>
    </w:lvl>
    <w:lvl w:ilvl="8">
      <w:start w:val="1"/>
      <w:numFmt w:val="decimal"/>
      <w:isLgl/>
      <w:lvlText w:val="%1.%2.%3.%4.%5.%6.%7.%8.%9."/>
      <w:lvlJc w:val="left"/>
      <w:pPr>
        <w:tabs>
          <w:tab w:val="num" w:pos="2368"/>
        </w:tabs>
        <w:ind w:left="2368" w:hanging="1800"/>
      </w:pPr>
      <w:rPr>
        <w:rFonts w:hint="default"/>
      </w:rPr>
    </w:lvl>
  </w:abstractNum>
  <w:abstractNum w:abstractNumId="10">
    <w:nsid w:val="0A2B37B1"/>
    <w:multiLevelType w:val="hybridMultilevel"/>
    <w:tmpl w:val="F84AEA8E"/>
    <w:lvl w:ilvl="0" w:tplc="E7FA186E">
      <w:start w:val="1"/>
      <w:numFmt w:val="decimal"/>
      <w:lvlText w:val="%1."/>
      <w:lvlJc w:val="left"/>
      <w:pPr>
        <w:ind w:left="752"/>
      </w:pPr>
      <w:rPr>
        <w:rFonts w:ascii="Times New Roman" w:eastAsia="Times New Roman" w:hAnsi="Times New Roman" w:cs="Times New Roman"/>
        <w:b/>
        <w:i w:val="0"/>
        <w:strike w:val="0"/>
        <w:dstrike w:val="0"/>
        <w:color w:val="000000"/>
        <w:sz w:val="20"/>
        <w:szCs w:val="20"/>
        <w:u w:val="none" w:color="000000"/>
        <w:bdr w:val="none" w:sz="0" w:space="0" w:color="auto"/>
        <w:shd w:val="clear" w:color="auto" w:fill="auto"/>
        <w:vertAlign w:val="baseline"/>
      </w:rPr>
    </w:lvl>
    <w:lvl w:ilvl="1" w:tplc="5AB4326C">
      <w:start w:val="1"/>
      <w:numFmt w:val="lowerLetter"/>
      <w:lvlText w:val="%2"/>
      <w:lvlJc w:val="left"/>
      <w:pPr>
        <w:ind w:left="1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4A1D40">
      <w:start w:val="1"/>
      <w:numFmt w:val="lowerRoman"/>
      <w:lvlText w:val="%3"/>
      <w:lvlJc w:val="left"/>
      <w:pPr>
        <w:ind w:left="2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1A5D44">
      <w:start w:val="1"/>
      <w:numFmt w:val="decimal"/>
      <w:lvlText w:val="%4"/>
      <w:lvlJc w:val="left"/>
      <w:pPr>
        <w:ind w:left="3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C858D0">
      <w:start w:val="1"/>
      <w:numFmt w:val="lowerLetter"/>
      <w:lvlText w:val="%5"/>
      <w:lvlJc w:val="left"/>
      <w:pPr>
        <w:ind w:left="3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D6B320">
      <w:start w:val="1"/>
      <w:numFmt w:val="lowerRoman"/>
      <w:lvlText w:val="%6"/>
      <w:lvlJc w:val="left"/>
      <w:pPr>
        <w:ind w:left="4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205FD0">
      <w:start w:val="1"/>
      <w:numFmt w:val="decimal"/>
      <w:lvlText w:val="%7"/>
      <w:lvlJc w:val="left"/>
      <w:pPr>
        <w:ind w:left="5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C8CF5E">
      <w:start w:val="1"/>
      <w:numFmt w:val="lowerLetter"/>
      <w:lvlText w:val="%8"/>
      <w:lvlJc w:val="left"/>
      <w:pPr>
        <w:ind w:left="5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96817A">
      <w:start w:val="1"/>
      <w:numFmt w:val="lowerRoman"/>
      <w:lvlText w:val="%9"/>
      <w:lvlJc w:val="left"/>
      <w:pPr>
        <w:ind w:left="6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104024EF"/>
    <w:multiLevelType w:val="hybridMultilevel"/>
    <w:tmpl w:val="EA649F16"/>
    <w:lvl w:ilvl="0" w:tplc="A02AF9A8">
      <w:start w:val="8"/>
      <w:numFmt w:val="decimal"/>
      <w:lvlText w:val="%1."/>
      <w:lvlJc w:val="left"/>
      <w:pPr>
        <w:ind w:left="561"/>
      </w:pPr>
      <w:rPr>
        <w:rFonts w:ascii="Times New Roman" w:eastAsia="Times New Roman" w:hAnsi="Times New Roman" w:cs="Times New Roman"/>
        <w:b/>
        <w:i w:val="0"/>
        <w:strike w:val="0"/>
        <w:dstrike w:val="0"/>
        <w:color w:val="000000"/>
        <w:sz w:val="20"/>
        <w:szCs w:val="20"/>
        <w:u w:val="none" w:color="000000"/>
        <w:bdr w:val="none" w:sz="0" w:space="0" w:color="auto"/>
        <w:shd w:val="clear" w:color="auto" w:fill="auto"/>
        <w:vertAlign w:val="baseline"/>
      </w:rPr>
    </w:lvl>
    <w:lvl w:ilvl="1" w:tplc="87AC654C">
      <w:start w:val="1"/>
      <w:numFmt w:val="lowerLetter"/>
      <w:lvlText w:val="%2"/>
      <w:lvlJc w:val="left"/>
      <w:pPr>
        <w:ind w:left="1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9A00F2">
      <w:start w:val="1"/>
      <w:numFmt w:val="lowerRoman"/>
      <w:lvlText w:val="%3"/>
      <w:lvlJc w:val="left"/>
      <w:pPr>
        <w:ind w:left="2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9254D4">
      <w:start w:val="1"/>
      <w:numFmt w:val="decimal"/>
      <w:lvlText w:val="%4"/>
      <w:lvlJc w:val="left"/>
      <w:pPr>
        <w:ind w:left="3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8EDFE4">
      <w:start w:val="1"/>
      <w:numFmt w:val="lowerLetter"/>
      <w:lvlText w:val="%5"/>
      <w:lvlJc w:val="left"/>
      <w:pPr>
        <w:ind w:left="3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4289C4">
      <w:start w:val="1"/>
      <w:numFmt w:val="lowerRoman"/>
      <w:lvlText w:val="%6"/>
      <w:lvlJc w:val="left"/>
      <w:pPr>
        <w:ind w:left="4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F46D708">
      <w:start w:val="1"/>
      <w:numFmt w:val="decimal"/>
      <w:lvlText w:val="%7"/>
      <w:lvlJc w:val="left"/>
      <w:pPr>
        <w:ind w:left="5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102D7C">
      <w:start w:val="1"/>
      <w:numFmt w:val="lowerLetter"/>
      <w:lvlText w:val="%8"/>
      <w:lvlJc w:val="left"/>
      <w:pPr>
        <w:ind w:left="5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A45934">
      <w:start w:val="1"/>
      <w:numFmt w:val="lowerRoman"/>
      <w:lvlText w:val="%9"/>
      <w:lvlJc w:val="left"/>
      <w:pPr>
        <w:ind w:left="6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13154F40"/>
    <w:multiLevelType w:val="hybridMultilevel"/>
    <w:tmpl w:val="9D9A84FE"/>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nsid w:val="13E909A4"/>
    <w:multiLevelType w:val="hybridMultilevel"/>
    <w:tmpl w:val="1020107E"/>
    <w:lvl w:ilvl="0" w:tplc="94A636E2">
      <w:start w:val="1"/>
      <w:numFmt w:val="bullet"/>
      <w:lvlText w:val="-"/>
      <w:lvlJc w:val="left"/>
      <w:pPr>
        <w:ind w:left="142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77D4EF0"/>
    <w:multiLevelType w:val="hybridMultilevel"/>
    <w:tmpl w:val="459E23D6"/>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E0097A"/>
    <w:multiLevelType w:val="hybridMultilevel"/>
    <w:tmpl w:val="5F6E5B98"/>
    <w:lvl w:ilvl="0" w:tplc="3C42FD20">
      <w:start w:val="1"/>
      <w:numFmt w:val="decimal"/>
      <w:lvlText w:val="%1."/>
      <w:lvlJc w:val="left"/>
      <w:pPr>
        <w:ind w:left="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7B7E03DE">
      <w:start w:val="1"/>
      <w:numFmt w:val="lowerLetter"/>
      <w:lvlText w:val="%2"/>
      <w:lvlJc w:val="left"/>
      <w:pPr>
        <w:ind w:left="16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CEF4F43C">
      <w:start w:val="1"/>
      <w:numFmt w:val="lowerRoman"/>
      <w:lvlText w:val="%3"/>
      <w:lvlJc w:val="left"/>
      <w:pPr>
        <w:ind w:left="23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50845FF8">
      <w:start w:val="1"/>
      <w:numFmt w:val="decimal"/>
      <w:lvlText w:val="%4"/>
      <w:lvlJc w:val="left"/>
      <w:pPr>
        <w:ind w:left="30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269C7AAA">
      <w:start w:val="1"/>
      <w:numFmt w:val="lowerLetter"/>
      <w:lvlText w:val="%5"/>
      <w:lvlJc w:val="left"/>
      <w:pPr>
        <w:ind w:left="37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6BDC58EC">
      <w:start w:val="1"/>
      <w:numFmt w:val="lowerRoman"/>
      <w:lvlText w:val="%6"/>
      <w:lvlJc w:val="left"/>
      <w:pPr>
        <w:ind w:left="45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E9E21578">
      <w:start w:val="1"/>
      <w:numFmt w:val="decimal"/>
      <w:lvlText w:val="%7"/>
      <w:lvlJc w:val="left"/>
      <w:pPr>
        <w:ind w:left="52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EFE4A34A">
      <w:start w:val="1"/>
      <w:numFmt w:val="lowerLetter"/>
      <w:lvlText w:val="%8"/>
      <w:lvlJc w:val="left"/>
      <w:pPr>
        <w:ind w:left="59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D58CE3C2">
      <w:start w:val="1"/>
      <w:numFmt w:val="lowerRoman"/>
      <w:lvlText w:val="%9"/>
      <w:lvlJc w:val="left"/>
      <w:pPr>
        <w:ind w:left="66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16">
    <w:nsid w:val="1BF4144C"/>
    <w:multiLevelType w:val="hybridMultilevel"/>
    <w:tmpl w:val="97FC1188"/>
    <w:lvl w:ilvl="0" w:tplc="495E033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13515CA"/>
    <w:multiLevelType w:val="hybridMultilevel"/>
    <w:tmpl w:val="11E8606A"/>
    <w:lvl w:ilvl="0" w:tplc="51E6349E">
      <w:start w:val="1"/>
      <w:numFmt w:val="bullet"/>
      <w:lvlText w:val="•"/>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14CFCDC">
      <w:start w:val="1"/>
      <w:numFmt w:val="bullet"/>
      <w:lvlRestart w:val="0"/>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83277CE">
      <w:start w:val="1"/>
      <w:numFmt w:val="bullet"/>
      <w:lvlText w:val="▪"/>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99664604">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9094E908">
      <w:start w:val="1"/>
      <w:numFmt w:val="bullet"/>
      <w:lvlText w:val="o"/>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56EC2CE">
      <w:start w:val="1"/>
      <w:numFmt w:val="bullet"/>
      <w:lvlText w:val="▪"/>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AC4E20E">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EC286AE4">
      <w:start w:val="1"/>
      <w:numFmt w:val="bullet"/>
      <w:lvlText w:val="o"/>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1BEC808">
      <w:start w:val="1"/>
      <w:numFmt w:val="bullet"/>
      <w:lvlText w:val="▪"/>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18">
    <w:nsid w:val="21351EF3"/>
    <w:multiLevelType w:val="hybridMultilevel"/>
    <w:tmpl w:val="F296FA0E"/>
    <w:lvl w:ilvl="0" w:tplc="A04E7EA0">
      <w:start w:val="1"/>
      <w:numFmt w:val="bullet"/>
      <w:lvlText w:val="-"/>
      <w:lvlJc w:val="left"/>
      <w:pPr>
        <w:ind w:left="3"/>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68807F78">
      <w:start w:val="1"/>
      <w:numFmt w:val="bullet"/>
      <w:lvlText w:val="o"/>
      <w:lvlJc w:val="left"/>
      <w:pPr>
        <w:ind w:left="17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A0A8BE54">
      <w:start w:val="1"/>
      <w:numFmt w:val="bullet"/>
      <w:lvlText w:val="▪"/>
      <w:lvlJc w:val="left"/>
      <w:pPr>
        <w:ind w:left="24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49D0FED2">
      <w:start w:val="1"/>
      <w:numFmt w:val="bullet"/>
      <w:lvlText w:val="•"/>
      <w:lvlJc w:val="left"/>
      <w:pPr>
        <w:ind w:left="31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6262E81A">
      <w:start w:val="1"/>
      <w:numFmt w:val="bullet"/>
      <w:lvlText w:val="o"/>
      <w:lvlJc w:val="left"/>
      <w:pPr>
        <w:ind w:left="391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DE6E9B0A">
      <w:start w:val="1"/>
      <w:numFmt w:val="bullet"/>
      <w:lvlText w:val="▪"/>
      <w:lvlJc w:val="left"/>
      <w:pPr>
        <w:ind w:left="463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556453F0">
      <w:start w:val="1"/>
      <w:numFmt w:val="bullet"/>
      <w:lvlText w:val="•"/>
      <w:lvlJc w:val="left"/>
      <w:pPr>
        <w:ind w:left="535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79927426">
      <w:start w:val="1"/>
      <w:numFmt w:val="bullet"/>
      <w:lvlText w:val="o"/>
      <w:lvlJc w:val="left"/>
      <w:pPr>
        <w:ind w:left="607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5E426356">
      <w:start w:val="1"/>
      <w:numFmt w:val="bullet"/>
      <w:lvlText w:val="▪"/>
      <w:lvlJc w:val="left"/>
      <w:pPr>
        <w:ind w:left="6797"/>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19">
    <w:nsid w:val="21BC5932"/>
    <w:multiLevelType w:val="hybridMultilevel"/>
    <w:tmpl w:val="49B4F3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587642D"/>
    <w:multiLevelType w:val="hybridMultilevel"/>
    <w:tmpl w:val="9DE4C57A"/>
    <w:lvl w:ilvl="0" w:tplc="94A636E2">
      <w:start w:val="1"/>
      <w:numFmt w:val="bullet"/>
      <w:lvlText w:val="-"/>
      <w:lvlJc w:val="left"/>
      <w:pPr>
        <w:ind w:left="1068"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26751335"/>
    <w:multiLevelType w:val="hybridMultilevel"/>
    <w:tmpl w:val="290C1856"/>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2">
    <w:nsid w:val="27BF0493"/>
    <w:multiLevelType w:val="hybridMultilevel"/>
    <w:tmpl w:val="3C5CF076"/>
    <w:lvl w:ilvl="0" w:tplc="62B08EAC">
      <w:start w:val="1"/>
      <w:numFmt w:val="decimal"/>
      <w:lvlText w:val="%1"/>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F4FE7D80">
      <w:start w:val="1"/>
      <w:numFmt w:val="decimal"/>
      <w:lvlRestart w:val="0"/>
      <w:lvlText w:val="%2)"/>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A4C6634">
      <w:start w:val="1"/>
      <w:numFmt w:val="lowerRoman"/>
      <w:lvlText w:val="%3"/>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67280496">
      <w:start w:val="1"/>
      <w:numFmt w:val="decimal"/>
      <w:lvlText w:val="%4"/>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7022363A">
      <w:start w:val="1"/>
      <w:numFmt w:val="lowerLetter"/>
      <w:lvlText w:val="%5"/>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CEC607EC">
      <w:start w:val="1"/>
      <w:numFmt w:val="lowerRoman"/>
      <w:lvlText w:val="%6"/>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5F2EE1E0">
      <w:start w:val="1"/>
      <w:numFmt w:val="decimal"/>
      <w:lvlText w:val="%7"/>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DD687418">
      <w:start w:val="1"/>
      <w:numFmt w:val="lowerLetter"/>
      <w:lvlText w:val="%8"/>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203ACB32">
      <w:start w:val="1"/>
      <w:numFmt w:val="lowerRoman"/>
      <w:lvlText w:val="%9"/>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3">
    <w:nsid w:val="27F75610"/>
    <w:multiLevelType w:val="hybridMultilevel"/>
    <w:tmpl w:val="BE8EDA00"/>
    <w:lvl w:ilvl="0" w:tplc="DA2C7332">
      <w:start w:val="1"/>
      <w:numFmt w:val="bullet"/>
      <w:lvlText w:val="-"/>
      <w:lvlJc w:val="left"/>
      <w:pPr>
        <w:ind w:left="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AC6C1672">
      <w:start w:val="1"/>
      <w:numFmt w:val="bullet"/>
      <w:lvlText w:val="o"/>
      <w:lvlJc w:val="left"/>
      <w:pPr>
        <w:ind w:left="16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92D2F3A8">
      <w:start w:val="1"/>
      <w:numFmt w:val="bullet"/>
      <w:lvlText w:val="▪"/>
      <w:lvlJc w:val="left"/>
      <w:pPr>
        <w:ind w:left="23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1E66895A">
      <w:start w:val="1"/>
      <w:numFmt w:val="bullet"/>
      <w:lvlText w:val="•"/>
      <w:lvlJc w:val="left"/>
      <w:pPr>
        <w:ind w:left="30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EDAA5C88">
      <w:start w:val="1"/>
      <w:numFmt w:val="bullet"/>
      <w:lvlText w:val="o"/>
      <w:lvlJc w:val="left"/>
      <w:pPr>
        <w:ind w:left="37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691E1870">
      <w:start w:val="1"/>
      <w:numFmt w:val="bullet"/>
      <w:lvlText w:val="▪"/>
      <w:lvlJc w:val="left"/>
      <w:pPr>
        <w:ind w:left="45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E9A889B2">
      <w:start w:val="1"/>
      <w:numFmt w:val="bullet"/>
      <w:lvlText w:val="•"/>
      <w:lvlJc w:val="left"/>
      <w:pPr>
        <w:ind w:left="52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071ADB48">
      <w:start w:val="1"/>
      <w:numFmt w:val="bullet"/>
      <w:lvlText w:val="o"/>
      <w:lvlJc w:val="left"/>
      <w:pPr>
        <w:ind w:left="59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E4124B72">
      <w:start w:val="1"/>
      <w:numFmt w:val="bullet"/>
      <w:lvlText w:val="▪"/>
      <w:lvlJc w:val="left"/>
      <w:pPr>
        <w:ind w:left="66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24">
    <w:nsid w:val="28C37533"/>
    <w:multiLevelType w:val="hybridMultilevel"/>
    <w:tmpl w:val="FD9AA368"/>
    <w:lvl w:ilvl="0" w:tplc="495E033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29003031"/>
    <w:multiLevelType w:val="hybridMultilevel"/>
    <w:tmpl w:val="648CE020"/>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6">
    <w:nsid w:val="29C63A64"/>
    <w:multiLevelType w:val="hybridMultilevel"/>
    <w:tmpl w:val="B10C960A"/>
    <w:lvl w:ilvl="0" w:tplc="6C520E38">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F3B2AB20">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9A54F5FE">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7446FD8">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5186EB76">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D96C544">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5134B6D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8EDE4B06">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61E3B06">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7">
    <w:nsid w:val="2A4A2497"/>
    <w:multiLevelType w:val="hybridMultilevel"/>
    <w:tmpl w:val="03A661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2B6D25B5"/>
    <w:multiLevelType w:val="hybridMultilevel"/>
    <w:tmpl w:val="7FCAE2A2"/>
    <w:lvl w:ilvl="0" w:tplc="F998CB70">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6043BAC">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C2F024A4">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CA2C50A">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FA4BF38">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3F1EB730">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4980EDE">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73AF524">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E836E31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9">
    <w:nsid w:val="2B7C7631"/>
    <w:multiLevelType w:val="hybridMultilevel"/>
    <w:tmpl w:val="15D6F19A"/>
    <w:lvl w:ilvl="0" w:tplc="49CA357C">
      <w:start w:val="1"/>
      <w:numFmt w:val="bullet"/>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4D94A8B6">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98C2BF2">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D9E0D94">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078CF38">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125CB388">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F7BC6E3E">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9469D98">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4C22397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0">
    <w:nsid w:val="30C9493A"/>
    <w:multiLevelType w:val="hybridMultilevel"/>
    <w:tmpl w:val="F7007CA6"/>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B94D9F"/>
    <w:multiLevelType w:val="hybridMultilevel"/>
    <w:tmpl w:val="65E8080C"/>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2">
    <w:nsid w:val="326337B3"/>
    <w:multiLevelType w:val="hybridMultilevel"/>
    <w:tmpl w:val="F694265A"/>
    <w:lvl w:ilvl="0" w:tplc="04190011">
      <w:start w:val="1"/>
      <w:numFmt w:val="decimal"/>
      <w:lvlText w:val="%1)"/>
      <w:lvlJc w:val="left"/>
      <w:pPr>
        <w:ind w:left="901" w:hanging="360"/>
      </w:p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33">
    <w:nsid w:val="34850003"/>
    <w:multiLevelType w:val="hybridMultilevel"/>
    <w:tmpl w:val="3544D8C2"/>
    <w:lvl w:ilvl="0" w:tplc="F3A23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34D93998"/>
    <w:multiLevelType w:val="hybridMultilevel"/>
    <w:tmpl w:val="5CDCD456"/>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646585C"/>
    <w:multiLevelType w:val="hybridMultilevel"/>
    <w:tmpl w:val="0C7431C2"/>
    <w:lvl w:ilvl="0" w:tplc="541AF37C">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5501F7E">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7288313E">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7BAABE6C">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CEE24A0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DD6A0B2">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760DC4C">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F96C718E">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BA40B9B4">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6">
    <w:nsid w:val="3787780D"/>
    <w:multiLevelType w:val="hybridMultilevel"/>
    <w:tmpl w:val="4282F47C"/>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7">
    <w:nsid w:val="38C06BD6"/>
    <w:multiLevelType w:val="hybridMultilevel"/>
    <w:tmpl w:val="8D08EC30"/>
    <w:lvl w:ilvl="0" w:tplc="94A636E2">
      <w:start w:val="1"/>
      <w:numFmt w:val="bullet"/>
      <w:lvlText w:val="-"/>
      <w:lvlJc w:val="left"/>
      <w:pPr>
        <w:ind w:left="1068"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8">
    <w:nsid w:val="3BD65351"/>
    <w:multiLevelType w:val="hybridMultilevel"/>
    <w:tmpl w:val="2564C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CDD2E0A"/>
    <w:multiLevelType w:val="hybridMultilevel"/>
    <w:tmpl w:val="FE826C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4F1082D"/>
    <w:multiLevelType w:val="hybridMultilevel"/>
    <w:tmpl w:val="B74A152A"/>
    <w:lvl w:ilvl="0" w:tplc="422041F6">
      <w:start w:val="1"/>
      <w:numFmt w:val="bullet"/>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E1214DE">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204CFB2">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FD04B2A">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02F81E7C">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C890D36E">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A906DEA0">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F20D754">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557622B0">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2">
    <w:nsid w:val="453954FE"/>
    <w:multiLevelType w:val="hybridMultilevel"/>
    <w:tmpl w:val="BED8FA14"/>
    <w:lvl w:ilvl="0" w:tplc="94A636E2">
      <w:start w:val="1"/>
      <w:numFmt w:val="bullet"/>
      <w:lvlText w:val="-"/>
      <w:lvlJc w:val="left"/>
      <w:pPr>
        <w:ind w:left="720" w:hanging="360"/>
      </w:pPr>
      <w:rPr>
        <w:rFonts w:ascii="Times New Roman" w:eastAsia="Times New Roman" w:hAnsi="Times New Roman" w:cs="Times New Roman" w:hint="default"/>
        <w:b/>
        <w:bCs/>
        <w:i/>
        <w:iCs/>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7EE41DC"/>
    <w:multiLevelType w:val="hybridMultilevel"/>
    <w:tmpl w:val="AB160E50"/>
    <w:lvl w:ilvl="0" w:tplc="55481518">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AD6C77BA">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9B5EE990">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E152BD42">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29CCF7E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F92221EA">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831C6D7A">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A86746E">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A86372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4">
    <w:nsid w:val="48954BDF"/>
    <w:multiLevelType w:val="hybridMultilevel"/>
    <w:tmpl w:val="C930CBEC"/>
    <w:lvl w:ilvl="0" w:tplc="94A636E2">
      <w:start w:val="1"/>
      <w:numFmt w:val="bullet"/>
      <w:lvlText w:val="-"/>
      <w:lvlJc w:val="left"/>
      <w:pPr>
        <w:ind w:left="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85AC664">
      <w:start w:val="1"/>
      <w:numFmt w:val="bullet"/>
      <w:lvlText w:val="o"/>
      <w:lvlJc w:val="left"/>
      <w:pPr>
        <w:ind w:left="16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2" w:tplc="7D02238E">
      <w:start w:val="1"/>
      <w:numFmt w:val="bullet"/>
      <w:lvlText w:val="▪"/>
      <w:lvlJc w:val="left"/>
      <w:pPr>
        <w:ind w:left="23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3" w:tplc="433E11FE">
      <w:start w:val="1"/>
      <w:numFmt w:val="bullet"/>
      <w:lvlText w:val="•"/>
      <w:lvlJc w:val="left"/>
      <w:pPr>
        <w:ind w:left="30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4" w:tplc="91B8B0F4">
      <w:start w:val="1"/>
      <w:numFmt w:val="bullet"/>
      <w:lvlText w:val="o"/>
      <w:lvlJc w:val="left"/>
      <w:pPr>
        <w:ind w:left="378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5" w:tplc="FB5ED1A8">
      <w:start w:val="1"/>
      <w:numFmt w:val="bullet"/>
      <w:lvlText w:val="▪"/>
      <w:lvlJc w:val="left"/>
      <w:pPr>
        <w:ind w:left="450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6" w:tplc="CECC11B6">
      <w:start w:val="1"/>
      <w:numFmt w:val="bullet"/>
      <w:lvlText w:val="•"/>
      <w:lvlJc w:val="left"/>
      <w:pPr>
        <w:ind w:left="522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7" w:tplc="B8C048BC">
      <w:start w:val="1"/>
      <w:numFmt w:val="bullet"/>
      <w:lvlText w:val="o"/>
      <w:lvlJc w:val="left"/>
      <w:pPr>
        <w:ind w:left="594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8" w:tplc="E6D28C62">
      <w:start w:val="1"/>
      <w:numFmt w:val="bullet"/>
      <w:lvlText w:val="▪"/>
      <w:lvlJc w:val="left"/>
      <w:pPr>
        <w:ind w:left="66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abstractNum>
  <w:abstractNum w:abstractNumId="45">
    <w:nsid w:val="4AF565D7"/>
    <w:multiLevelType w:val="hybridMultilevel"/>
    <w:tmpl w:val="8084EFFA"/>
    <w:lvl w:ilvl="0" w:tplc="FFFFFFFF">
      <w:start w:val="6"/>
      <w:numFmt w:val="bullet"/>
      <w:lvlText w:val="-"/>
      <w:lvlJc w:val="left"/>
      <w:pPr>
        <w:tabs>
          <w:tab w:val="num" w:pos="900"/>
        </w:tabs>
        <w:ind w:left="900" w:hanging="360"/>
      </w:pPr>
      <w:rPr>
        <w:rFonts w:ascii="Times New Roman" w:eastAsia="Times New Roman" w:hAnsi="Times New Roman" w:hint="default"/>
        <w:color w:val="auto"/>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Wingdings" w:hint="default"/>
      </w:rPr>
    </w:lvl>
    <w:lvl w:ilvl="3" w:tplc="FFFFFFFF">
      <w:start w:val="1"/>
      <w:numFmt w:val="bullet"/>
      <w:lvlText w:val=""/>
      <w:lvlJc w:val="left"/>
      <w:pPr>
        <w:tabs>
          <w:tab w:val="num" w:pos="3060"/>
        </w:tabs>
        <w:ind w:left="3060" w:hanging="360"/>
      </w:pPr>
      <w:rPr>
        <w:rFonts w:ascii="Symbol" w:hAnsi="Symbol" w:cs="Symbol"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Wingdings" w:hint="default"/>
      </w:rPr>
    </w:lvl>
    <w:lvl w:ilvl="6" w:tplc="FFFFFFFF">
      <w:start w:val="1"/>
      <w:numFmt w:val="bullet"/>
      <w:lvlText w:val=""/>
      <w:lvlJc w:val="left"/>
      <w:pPr>
        <w:tabs>
          <w:tab w:val="num" w:pos="5220"/>
        </w:tabs>
        <w:ind w:left="5220" w:hanging="360"/>
      </w:pPr>
      <w:rPr>
        <w:rFonts w:ascii="Symbol" w:hAnsi="Symbol" w:cs="Symbol"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Wingdings" w:hint="default"/>
      </w:rPr>
    </w:lvl>
  </w:abstractNum>
  <w:abstractNum w:abstractNumId="46">
    <w:nsid w:val="4AF90686"/>
    <w:multiLevelType w:val="hybridMultilevel"/>
    <w:tmpl w:val="A928F81E"/>
    <w:lvl w:ilvl="0" w:tplc="85AEC8F2">
      <w:start w:val="16"/>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7">
    <w:nsid w:val="4CAB7A3A"/>
    <w:multiLevelType w:val="hybridMultilevel"/>
    <w:tmpl w:val="B79EA20A"/>
    <w:lvl w:ilvl="0" w:tplc="FD1A84E4">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96074BC">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B298ECAA">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F9921B40">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EE082B38">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8F2AAC0A">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6A7A3D3C">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B0949D58">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D4A43E38">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48">
    <w:nsid w:val="4D127634"/>
    <w:multiLevelType w:val="hybridMultilevel"/>
    <w:tmpl w:val="D30AAA9C"/>
    <w:lvl w:ilvl="0" w:tplc="94A636E2">
      <w:start w:val="1"/>
      <w:numFmt w:val="bullet"/>
      <w:lvlText w:val="-"/>
      <w:lvlJc w:val="left"/>
      <w:pPr>
        <w:ind w:left="106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9">
    <w:nsid w:val="51F15B40"/>
    <w:multiLevelType w:val="hybridMultilevel"/>
    <w:tmpl w:val="F10CEA42"/>
    <w:lvl w:ilvl="0" w:tplc="94A636E2">
      <w:start w:val="1"/>
      <w:numFmt w:val="bullet"/>
      <w:lvlText w:val="-"/>
      <w:lvlJc w:val="left"/>
      <w:pPr>
        <w:ind w:left="106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nsid w:val="535E067D"/>
    <w:multiLevelType w:val="hybridMultilevel"/>
    <w:tmpl w:val="A81CA7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nsid w:val="53C916AF"/>
    <w:multiLevelType w:val="hybridMultilevel"/>
    <w:tmpl w:val="D5D02162"/>
    <w:lvl w:ilvl="0" w:tplc="FB42D680">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5F85E4E">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3C12D880">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290D8BE">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7F265D94">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A166322">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4ECE41C">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A36608D2">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8DA317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52">
    <w:nsid w:val="54B73593"/>
    <w:multiLevelType w:val="hybridMultilevel"/>
    <w:tmpl w:val="EDA22430"/>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7065C39"/>
    <w:multiLevelType w:val="hybridMultilevel"/>
    <w:tmpl w:val="706C3BE2"/>
    <w:lvl w:ilvl="0" w:tplc="D39473E0">
      <w:start w:val="1"/>
      <w:numFmt w:val="bullet"/>
      <w:lvlText w:val="•"/>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D82EF0EC">
      <w:start w:val="1"/>
      <w:numFmt w:val="bullet"/>
      <w:lvlRestart w:val="0"/>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D2CC08C">
      <w:start w:val="1"/>
      <w:numFmt w:val="bullet"/>
      <w:lvlText w:val="▪"/>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C8CE972">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56FC893C">
      <w:start w:val="1"/>
      <w:numFmt w:val="bullet"/>
      <w:lvlText w:val="o"/>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BD063DA">
      <w:start w:val="1"/>
      <w:numFmt w:val="bullet"/>
      <w:lvlText w:val="▪"/>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43A3548">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7326D94A">
      <w:start w:val="1"/>
      <w:numFmt w:val="bullet"/>
      <w:lvlText w:val="o"/>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B101A0E">
      <w:start w:val="1"/>
      <w:numFmt w:val="bullet"/>
      <w:lvlText w:val="▪"/>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54">
    <w:nsid w:val="59AE2C14"/>
    <w:multiLevelType w:val="hybridMultilevel"/>
    <w:tmpl w:val="6096B868"/>
    <w:lvl w:ilvl="0" w:tplc="94A636E2">
      <w:start w:val="1"/>
      <w:numFmt w:val="bullet"/>
      <w:lvlText w:val="-"/>
      <w:lvlJc w:val="left"/>
      <w:pPr>
        <w:ind w:left="142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5E105CA4"/>
    <w:multiLevelType w:val="hybridMultilevel"/>
    <w:tmpl w:val="94C60110"/>
    <w:lvl w:ilvl="0" w:tplc="94A636E2">
      <w:start w:val="1"/>
      <w:numFmt w:val="bullet"/>
      <w:lvlText w:val="-"/>
      <w:lvlJc w:val="left"/>
      <w:pPr>
        <w:ind w:left="106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6">
    <w:nsid w:val="5E122ED3"/>
    <w:multiLevelType w:val="hybridMultilevel"/>
    <w:tmpl w:val="29FCF448"/>
    <w:lvl w:ilvl="0" w:tplc="0610DD98">
      <w:start w:val="1"/>
      <w:numFmt w:val="decimal"/>
      <w:lvlText w:val="%1."/>
      <w:lvlJc w:val="left"/>
      <w:pPr>
        <w:ind w:left="15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7942F3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E8C99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740EF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706A7E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948BE3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7685CF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5C2DE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A0C87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7">
    <w:nsid w:val="601F4F11"/>
    <w:multiLevelType w:val="hybridMultilevel"/>
    <w:tmpl w:val="2244ED44"/>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11243F2"/>
    <w:multiLevelType w:val="hybridMultilevel"/>
    <w:tmpl w:val="A77E2B1C"/>
    <w:lvl w:ilvl="0" w:tplc="1CBCB6B6">
      <w:start w:val="3"/>
      <w:numFmt w:val="decimal"/>
      <w:lvlText w:val="%1)"/>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F230E13A">
      <w:start w:val="1"/>
      <w:numFmt w:val="lowerLetter"/>
      <w:lvlText w:val="%2"/>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E2C70C0">
      <w:start w:val="1"/>
      <w:numFmt w:val="lowerRoman"/>
      <w:lvlText w:val="%3"/>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FD5C4858">
      <w:start w:val="1"/>
      <w:numFmt w:val="decimal"/>
      <w:lvlText w:val="%4"/>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E626BCD2">
      <w:start w:val="1"/>
      <w:numFmt w:val="lowerLetter"/>
      <w:lvlText w:val="%5"/>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78B07DA6">
      <w:start w:val="1"/>
      <w:numFmt w:val="lowerRoman"/>
      <w:lvlText w:val="%6"/>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9666DE4">
      <w:start w:val="1"/>
      <w:numFmt w:val="decimal"/>
      <w:lvlText w:val="%7"/>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504864C2">
      <w:start w:val="1"/>
      <w:numFmt w:val="lowerLetter"/>
      <w:lvlText w:val="%8"/>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D8DAA748">
      <w:start w:val="1"/>
      <w:numFmt w:val="lowerRoman"/>
      <w:lvlText w:val="%9"/>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59">
    <w:nsid w:val="61DA2DC1"/>
    <w:multiLevelType w:val="hybridMultilevel"/>
    <w:tmpl w:val="AAEA7952"/>
    <w:lvl w:ilvl="0" w:tplc="C3644CA6">
      <w:start w:val="5"/>
      <w:numFmt w:val="decimal"/>
      <w:lvlText w:val="%1."/>
      <w:lvlJc w:val="left"/>
      <w:pPr>
        <w:ind w:left="752"/>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20E8C2B6">
      <w:start w:val="1"/>
      <w:numFmt w:val="lowerLetter"/>
      <w:lvlText w:val="%2"/>
      <w:lvlJc w:val="left"/>
      <w:pPr>
        <w:ind w:left="1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9ED846">
      <w:start w:val="1"/>
      <w:numFmt w:val="lowerRoman"/>
      <w:lvlText w:val="%3"/>
      <w:lvlJc w:val="left"/>
      <w:pPr>
        <w:ind w:left="2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E2D5EC">
      <w:start w:val="1"/>
      <w:numFmt w:val="decimal"/>
      <w:lvlText w:val="%4"/>
      <w:lvlJc w:val="left"/>
      <w:pPr>
        <w:ind w:left="3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4CA6FC">
      <w:start w:val="1"/>
      <w:numFmt w:val="lowerLetter"/>
      <w:lvlText w:val="%5"/>
      <w:lvlJc w:val="left"/>
      <w:pPr>
        <w:ind w:left="3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58CEE6">
      <w:start w:val="1"/>
      <w:numFmt w:val="lowerRoman"/>
      <w:lvlText w:val="%6"/>
      <w:lvlJc w:val="left"/>
      <w:pPr>
        <w:ind w:left="4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260C4C">
      <w:start w:val="1"/>
      <w:numFmt w:val="decimal"/>
      <w:lvlText w:val="%7"/>
      <w:lvlJc w:val="left"/>
      <w:pPr>
        <w:ind w:left="5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B853E4">
      <w:start w:val="1"/>
      <w:numFmt w:val="lowerLetter"/>
      <w:lvlText w:val="%8"/>
      <w:lvlJc w:val="left"/>
      <w:pPr>
        <w:ind w:left="5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8E9B16">
      <w:start w:val="1"/>
      <w:numFmt w:val="lowerRoman"/>
      <w:lvlText w:val="%9"/>
      <w:lvlJc w:val="left"/>
      <w:pPr>
        <w:ind w:left="6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nsid w:val="63BD222B"/>
    <w:multiLevelType w:val="hybridMultilevel"/>
    <w:tmpl w:val="FAEE1C46"/>
    <w:lvl w:ilvl="0" w:tplc="303E3BD0">
      <w:start w:val="1"/>
      <w:numFmt w:val="bullet"/>
      <w:lvlText w:val="•"/>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9F29896">
      <w:start w:val="1"/>
      <w:numFmt w:val="bullet"/>
      <w:lvlRestart w:val="0"/>
      <w:lvlText w:val="-"/>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D1E6160">
      <w:start w:val="1"/>
      <w:numFmt w:val="bullet"/>
      <w:lvlText w:val="▪"/>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52C6FBE">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39E886A">
      <w:start w:val="1"/>
      <w:numFmt w:val="bullet"/>
      <w:lvlText w:val="o"/>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E782EE8A">
      <w:start w:val="1"/>
      <w:numFmt w:val="bullet"/>
      <w:lvlText w:val="▪"/>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E38844A">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D566D4C">
      <w:start w:val="1"/>
      <w:numFmt w:val="bullet"/>
      <w:lvlText w:val="o"/>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A84BD40">
      <w:start w:val="1"/>
      <w:numFmt w:val="bullet"/>
      <w:lvlText w:val="▪"/>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1">
    <w:nsid w:val="64F73406"/>
    <w:multiLevelType w:val="hybridMultilevel"/>
    <w:tmpl w:val="1EBA082E"/>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2">
    <w:nsid w:val="69F952B4"/>
    <w:multiLevelType w:val="hybridMultilevel"/>
    <w:tmpl w:val="232CC5EA"/>
    <w:lvl w:ilvl="0" w:tplc="94A636E2">
      <w:start w:val="1"/>
      <w:numFmt w:val="bullet"/>
      <w:lvlText w:val="-"/>
      <w:lvlJc w:val="left"/>
      <w:pPr>
        <w:ind w:left="142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6A713ABD"/>
    <w:multiLevelType w:val="hybridMultilevel"/>
    <w:tmpl w:val="8BE68A80"/>
    <w:lvl w:ilvl="0" w:tplc="58C886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4">
    <w:nsid w:val="6AFE4EA9"/>
    <w:multiLevelType w:val="hybridMultilevel"/>
    <w:tmpl w:val="E04A16AC"/>
    <w:lvl w:ilvl="0" w:tplc="94A636E2">
      <w:start w:val="1"/>
      <w:numFmt w:val="bullet"/>
      <w:lvlText w:val="-"/>
      <w:lvlJc w:val="left"/>
      <w:pPr>
        <w:ind w:left="1429"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6C670168"/>
    <w:multiLevelType w:val="hybridMultilevel"/>
    <w:tmpl w:val="3F949C42"/>
    <w:lvl w:ilvl="0" w:tplc="292613E4">
      <w:start w:val="1"/>
      <w:numFmt w:val="bullet"/>
      <w:lvlText w:val="•"/>
      <w:lvlJc w:val="left"/>
      <w:pPr>
        <w:ind w:left="3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01641DA">
      <w:start w:val="1"/>
      <w:numFmt w:val="bullet"/>
      <w:lvlRestart w:val="0"/>
      <w:lvlText w:val="-"/>
      <w:lvlJc w:val="left"/>
      <w:pPr>
        <w:ind w:left="7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B5DAF9C4">
      <w:start w:val="1"/>
      <w:numFmt w:val="bullet"/>
      <w:lvlText w:val="▪"/>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97A41CBA">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2C24084">
      <w:start w:val="1"/>
      <w:numFmt w:val="bullet"/>
      <w:lvlText w:val="o"/>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70E0C7E">
      <w:start w:val="1"/>
      <w:numFmt w:val="bullet"/>
      <w:lvlText w:val="▪"/>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C8A1AFC">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D4E43C6">
      <w:start w:val="1"/>
      <w:numFmt w:val="bullet"/>
      <w:lvlText w:val="o"/>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925A2EA6">
      <w:start w:val="1"/>
      <w:numFmt w:val="bullet"/>
      <w:lvlText w:val="▪"/>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6">
    <w:nsid w:val="6D581A80"/>
    <w:multiLevelType w:val="hybridMultilevel"/>
    <w:tmpl w:val="A86CC742"/>
    <w:lvl w:ilvl="0" w:tplc="CF0E0098">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B749D62">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6C81A4A">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4E046D6">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008EC7CC">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7CE25574">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A22ABFB6">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3C922494">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5B811C0">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7">
    <w:nsid w:val="6EE80184"/>
    <w:multiLevelType w:val="hybridMultilevel"/>
    <w:tmpl w:val="C54EC99C"/>
    <w:lvl w:ilvl="0" w:tplc="09EC2850">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FF96C872">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5A7A96D6">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F8FC72AC">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B846EC9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19F06D0C">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2EE64A2">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2CC007F0">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F61E6172">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68">
    <w:nsid w:val="6EF32DBB"/>
    <w:multiLevelType w:val="hybridMultilevel"/>
    <w:tmpl w:val="566C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47A4C10"/>
    <w:multiLevelType w:val="hybridMultilevel"/>
    <w:tmpl w:val="8EEA08C6"/>
    <w:lvl w:ilvl="0" w:tplc="E7006DB0">
      <w:start w:val="1"/>
      <w:numFmt w:val="bullet"/>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0DA090A">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5245682">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14C89B18">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8050E98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7E04E7C2">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903A65A8">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3428E46">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8CD43B30">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0">
    <w:nsid w:val="75E51CD6"/>
    <w:multiLevelType w:val="multilevel"/>
    <w:tmpl w:val="D7EE7FC8"/>
    <w:lvl w:ilvl="0">
      <w:start w:val="12"/>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nsid w:val="76FF54D5"/>
    <w:multiLevelType w:val="hybridMultilevel"/>
    <w:tmpl w:val="FA5AD438"/>
    <w:lvl w:ilvl="0" w:tplc="0419000F">
      <w:start w:val="1"/>
      <w:numFmt w:val="decimal"/>
      <w:lvlText w:val="%1."/>
      <w:lvlJc w:val="left"/>
      <w:pPr>
        <w:ind w:left="56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81B087A"/>
    <w:multiLevelType w:val="hybridMultilevel"/>
    <w:tmpl w:val="D0FC0B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7A486C29"/>
    <w:multiLevelType w:val="hybridMultilevel"/>
    <w:tmpl w:val="6E16AE0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4">
    <w:nsid w:val="7BB8189A"/>
    <w:multiLevelType w:val="hybridMultilevel"/>
    <w:tmpl w:val="2064FC58"/>
    <w:lvl w:ilvl="0" w:tplc="46407ECE">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42E9E9A">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AF81A6A">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BE2125E">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F95E3EBC">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30967AF0">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E970124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2C96C6EC">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DE3ADE1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5">
    <w:nsid w:val="7CD4237C"/>
    <w:multiLevelType w:val="hybridMultilevel"/>
    <w:tmpl w:val="027452FC"/>
    <w:lvl w:ilvl="0" w:tplc="2F66B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6">
    <w:nsid w:val="7E1424B2"/>
    <w:multiLevelType w:val="hybridMultilevel"/>
    <w:tmpl w:val="F902550C"/>
    <w:lvl w:ilvl="0" w:tplc="31085606">
      <w:start w:val="1"/>
      <w:numFmt w:val="bullet"/>
      <w:lvlText w:val="-"/>
      <w:lvlJc w:val="left"/>
      <w:pPr>
        <w:ind w:left="69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7F7E9C72">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579441B6">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45826D2">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88F22470">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34DC6348">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B423D8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667E5FAC">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476B21C">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7">
    <w:nsid w:val="7E194F31"/>
    <w:multiLevelType w:val="hybridMultilevel"/>
    <w:tmpl w:val="BC9E699C"/>
    <w:lvl w:ilvl="0" w:tplc="F4F27DCC">
      <w:start w:val="1"/>
      <w:numFmt w:val="bullet"/>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611E1526">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B0B49970">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D8CA3696">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3F436DA">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AD927056">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0F1013B2">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013CC520">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F1887BC">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8">
    <w:nsid w:val="7EC100EE"/>
    <w:multiLevelType w:val="hybridMultilevel"/>
    <w:tmpl w:val="CEECBBF4"/>
    <w:lvl w:ilvl="0" w:tplc="0D387072">
      <w:start w:val="1"/>
      <w:numFmt w:val="bullet"/>
      <w:lvlText w:val="-"/>
      <w:lvlJc w:val="left"/>
      <w:pPr>
        <w:ind w:left="5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AC4F664">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11C05EC">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784C5CF6">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C118387A">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1216403A">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74F2E4B4">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75BE5F14">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0CDCAEDE">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9">
    <w:nsid w:val="7EF25CB8"/>
    <w:multiLevelType w:val="hybridMultilevel"/>
    <w:tmpl w:val="78246872"/>
    <w:lvl w:ilvl="0" w:tplc="5AFAAF06">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061A7BC6">
      <w:start w:val="1"/>
      <w:numFmt w:val="bullet"/>
      <w:lvlText w:val="o"/>
      <w:lvlJc w:val="left"/>
      <w:pPr>
        <w:ind w:left="16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F0B0325E">
      <w:start w:val="1"/>
      <w:numFmt w:val="bullet"/>
      <w:lvlText w:val="▪"/>
      <w:lvlJc w:val="left"/>
      <w:pPr>
        <w:ind w:left="23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A589E38">
      <w:start w:val="1"/>
      <w:numFmt w:val="bullet"/>
      <w:lvlText w:val="•"/>
      <w:lvlJc w:val="left"/>
      <w:pPr>
        <w:ind w:left="30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61BCF1A2">
      <w:start w:val="1"/>
      <w:numFmt w:val="bullet"/>
      <w:lvlText w:val="o"/>
      <w:lvlJc w:val="left"/>
      <w:pPr>
        <w:ind w:left="380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9F06306C">
      <w:start w:val="1"/>
      <w:numFmt w:val="bullet"/>
      <w:lvlText w:val="▪"/>
      <w:lvlJc w:val="left"/>
      <w:pPr>
        <w:ind w:left="452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14567128">
      <w:start w:val="1"/>
      <w:numFmt w:val="bullet"/>
      <w:lvlText w:val="•"/>
      <w:lvlJc w:val="left"/>
      <w:pPr>
        <w:ind w:left="524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70E0E4DC">
      <w:start w:val="1"/>
      <w:numFmt w:val="bullet"/>
      <w:lvlText w:val="o"/>
      <w:lvlJc w:val="left"/>
      <w:pPr>
        <w:ind w:left="596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832CA23C">
      <w:start w:val="1"/>
      <w:numFmt w:val="bullet"/>
      <w:lvlText w:val="▪"/>
      <w:lvlJc w:val="left"/>
      <w:pPr>
        <w:ind w:left="668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80">
    <w:nsid w:val="7FCE4DCF"/>
    <w:multiLevelType w:val="hybridMultilevel"/>
    <w:tmpl w:val="6C80CC32"/>
    <w:lvl w:ilvl="0" w:tplc="94A636E2">
      <w:start w:val="1"/>
      <w:numFmt w:val="bullet"/>
      <w:lvlText w:val="-"/>
      <w:lvlJc w:val="left"/>
      <w:pPr>
        <w:ind w:left="720" w:hanging="360"/>
      </w:pPr>
      <w:rPr>
        <w:rFonts w:ascii="Times New Roman" w:eastAsia="Times New Roman" w:hAnsi="Times New Roman" w:cs="Times New Roman"/>
        <w:b/>
        <w:bCs/>
        <w:i/>
        <w:iCs/>
        <w:strike w:val="0"/>
        <w:dstrike w:val="0"/>
        <w:color w:val="000000"/>
        <w:sz w:val="20"/>
        <w:szCs w:val="20"/>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9"/>
  </w:num>
  <w:num w:numId="3">
    <w:abstractNumId w:val="16"/>
  </w:num>
  <w:num w:numId="4">
    <w:abstractNumId w:val="38"/>
  </w:num>
  <w:num w:numId="5">
    <w:abstractNumId w:val="9"/>
  </w:num>
  <w:num w:numId="6">
    <w:abstractNumId w:val="27"/>
  </w:num>
  <w:num w:numId="7">
    <w:abstractNumId w:val="50"/>
  </w:num>
  <w:num w:numId="8">
    <w:abstractNumId w:val="31"/>
  </w:num>
  <w:num w:numId="9">
    <w:abstractNumId w:val="73"/>
  </w:num>
  <w:num w:numId="10">
    <w:abstractNumId w:val="21"/>
  </w:num>
  <w:num w:numId="11">
    <w:abstractNumId w:val="36"/>
  </w:num>
  <w:num w:numId="12">
    <w:abstractNumId w:val="25"/>
  </w:num>
  <w:num w:numId="13">
    <w:abstractNumId w:val="6"/>
  </w:num>
  <w:num w:numId="14">
    <w:abstractNumId w:val="12"/>
  </w:num>
  <w:num w:numId="15">
    <w:abstractNumId w:val="61"/>
  </w:num>
  <w:num w:numId="16">
    <w:abstractNumId w:val="3"/>
  </w:num>
  <w:num w:numId="17">
    <w:abstractNumId w:val="34"/>
  </w:num>
  <w:num w:numId="18">
    <w:abstractNumId w:val="48"/>
  </w:num>
  <w:num w:numId="19">
    <w:abstractNumId w:val="37"/>
  </w:num>
  <w:num w:numId="20">
    <w:abstractNumId w:val="54"/>
  </w:num>
  <w:num w:numId="21">
    <w:abstractNumId w:val="62"/>
  </w:num>
  <w:num w:numId="22">
    <w:abstractNumId w:val="13"/>
  </w:num>
  <w:num w:numId="23">
    <w:abstractNumId w:val="64"/>
  </w:num>
  <w:num w:numId="24">
    <w:abstractNumId w:val="43"/>
  </w:num>
  <w:num w:numId="25">
    <w:abstractNumId w:val="35"/>
  </w:num>
  <w:num w:numId="26">
    <w:abstractNumId w:val="58"/>
  </w:num>
  <w:num w:numId="27">
    <w:abstractNumId w:val="76"/>
  </w:num>
  <w:num w:numId="28">
    <w:abstractNumId w:val="7"/>
  </w:num>
  <w:num w:numId="29">
    <w:abstractNumId w:val="74"/>
  </w:num>
  <w:num w:numId="30">
    <w:abstractNumId w:val="53"/>
  </w:num>
  <w:num w:numId="31">
    <w:abstractNumId w:val="17"/>
  </w:num>
  <w:num w:numId="32">
    <w:abstractNumId w:val="22"/>
  </w:num>
  <w:num w:numId="33">
    <w:abstractNumId w:val="60"/>
  </w:num>
  <w:num w:numId="34">
    <w:abstractNumId w:val="65"/>
  </w:num>
  <w:num w:numId="35">
    <w:abstractNumId w:val="69"/>
  </w:num>
  <w:num w:numId="36">
    <w:abstractNumId w:val="79"/>
  </w:num>
  <w:num w:numId="37">
    <w:abstractNumId w:val="47"/>
  </w:num>
  <w:num w:numId="38">
    <w:abstractNumId w:val="26"/>
  </w:num>
  <w:num w:numId="39">
    <w:abstractNumId w:val="28"/>
  </w:num>
  <w:num w:numId="40">
    <w:abstractNumId w:val="51"/>
  </w:num>
  <w:num w:numId="41">
    <w:abstractNumId w:val="8"/>
  </w:num>
  <w:num w:numId="42">
    <w:abstractNumId w:val="78"/>
  </w:num>
  <w:num w:numId="43">
    <w:abstractNumId w:val="45"/>
  </w:num>
  <w:num w:numId="44">
    <w:abstractNumId w:val="32"/>
  </w:num>
  <w:num w:numId="45">
    <w:abstractNumId w:val="4"/>
  </w:num>
  <w:num w:numId="46">
    <w:abstractNumId w:val="44"/>
  </w:num>
  <w:num w:numId="47">
    <w:abstractNumId w:val="15"/>
  </w:num>
  <w:num w:numId="48">
    <w:abstractNumId w:val="23"/>
  </w:num>
  <w:num w:numId="49">
    <w:abstractNumId w:val="59"/>
  </w:num>
  <w:num w:numId="50">
    <w:abstractNumId w:val="10"/>
  </w:num>
  <w:num w:numId="51">
    <w:abstractNumId w:val="11"/>
  </w:num>
  <w:num w:numId="52">
    <w:abstractNumId w:val="33"/>
  </w:num>
  <w:num w:numId="53">
    <w:abstractNumId w:val="71"/>
  </w:num>
  <w:num w:numId="54">
    <w:abstractNumId w:val="14"/>
  </w:num>
  <w:num w:numId="55">
    <w:abstractNumId w:val="52"/>
  </w:num>
  <w:num w:numId="56">
    <w:abstractNumId w:val="30"/>
  </w:num>
  <w:num w:numId="57">
    <w:abstractNumId w:val="42"/>
  </w:num>
  <w:num w:numId="58">
    <w:abstractNumId w:val="57"/>
  </w:num>
  <w:num w:numId="59">
    <w:abstractNumId w:val="20"/>
  </w:num>
  <w:num w:numId="60">
    <w:abstractNumId w:val="5"/>
  </w:num>
  <w:num w:numId="61">
    <w:abstractNumId w:val="80"/>
  </w:num>
  <w:num w:numId="62">
    <w:abstractNumId w:val="55"/>
  </w:num>
  <w:num w:numId="63">
    <w:abstractNumId w:val="49"/>
  </w:num>
  <w:num w:numId="64">
    <w:abstractNumId w:val="41"/>
  </w:num>
  <w:num w:numId="65">
    <w:abstractNumId w:val="77"/>
  </w:num>
  <w:num w:numId="66">
    <w:abstractNumId w:val="67"/>
  </w:num>
  <w:num w:numId="67">
    <w:abstractNumId w:val="66"/>
  </w:num>
  <w:num w:numId="68">
    <w:abstractNumId w:val="56"/>
  </w:num>
  <w:num w:numId="69">
    <w:abstractNumId w:val="18"/>
  </w:num>
  <w:num w:numId="70">
    <w:abstractNumId w:val="29"/>
  </w:num>
  <w:num w:numId="71">
    <w:abstractNumId w:val="70"/>
  </w:num>
  <w:num w:numId="72">
    <w:abstractNumId w:val="63"/>
  </w:num>
  <w:num w:numId="73">
    <w:abstractNumId w:val="40"/>
  </w:num>
  <w:num w:numId="74">
    <w:abstractNumId w:val="46"/>
  </w:num>
  <w:num w:numId="75">
    <w:abstractNumId w:val="19"/>
  </w:num>
  <w:num w:numId="76">
    <w:abstractNumId w:val="75"/>
  </w:num>
  <w:num w:numId="77">
    <w:abstractNumId w:val="0"/>
  </w:num>
  <w:num w:numId="78">
    <w:abstractNumId w:val="2"/>
  </w:num>
  <w:num w:numId="79">
    <w:abstractNumId w:val="1"/>
  </w:num>
  <w:num w:numId="80">
    <w:abstractNumId w:val="68"/>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9218"/>
  </w:hdrShapeDefaults>
  <w:footnotePr>
    <w:footnote w:id="-1"/>
    <w:footnote w:id="0"/>
  </w:footnotePr>
  <w:endnotePr>
    <w:endnote w:id="-1"/>
    <w:endnote w:id="0"/>
  </w:endnotePr>
  <w:compat/>
  <w:rsids>
    <w:rsidRoot w:val="0096185C"/>
    <w:rsid w:val="00000707"/>
    <w:rsid w:val="00003C18"/>
    <w:rsid w:val="00003F1C"/>
    <w:rsid w:val="00005488"/>
    <w:rsid w:val="00005846"/>
    <w:rsid w:val="00005DE0"/>
    <w:rsid w:val="00006047"/>
    <w:rsid w:val="00007740"/>
    <w:rsid w:val="00015332"/>
    <w:rsid w:val="00020E1E"/>
    <w:rsid w:val="0003187B"/>
    <w:rsid w:val="00031EB4"/>
    <w:rsid w:val="00031F23"/>
    <w:rsid w:val="000326AA"/>
    <w:rsid w:val="000332CC"/>
    <w:rsid w:val="00033F5E"/>
    <w:rsid w:val="000413BB"/>
    <w:rsid w:val="000429C5"/>
    <w:rsid w:val="0004419D"/>
    <w:rsid w:val="00044B55"/>
    <w:rsid w:val="00044F16"/>
    <w:rsid w:val="000472E6"/>
    <w:rsid w:val="00055818"/>
    <w:rsid w:val="000607C5"/>
    <w:rsid w:val="00061FB0"/>
    <w:rsid w:val="000631CE"/>
    <w:rsid w:val="000638B3"/>
    <w:rsid w:val="00064A4A"/>
    <w:rsid w:val="00065EC0"/>
    <w:rsid w:val="00071066"/>
    <w:rsid w:val="00072FE2"/>
    <w:rsid w:val="00074EF0"/>
    <w:rsid w:val="000753F9"/>
    <w:rsid w:val="000758D1"/>
    <w:rsid w:val="00075BB6"/>
    <w:rsid w:val="000774AC"/>
    <w:rsid w:val="00077E73"/>
    <w:rsid w:val="00090017"/>
    <w:rsid w:val="000900C7"/>
    <w:rsid w:val="00091AAB"/>
    <w:rsid w:val="00093532"/>
    <w:rsid w:val="00096D44"/>
    <w:rsid w:val="000A107F"/>
    <w:rsid w:val="000A1A3A"/>
    <w:rsid w:val="000A6BCF"/>
    <w:rsid w:val="000B3E2D"/>
    <w:rsid w:val="000B4BEC"/>
    <w:rsid w:val="000B5A8D"/>
    <w:rsid w:val="000B5CB6"/>
    <w:rsid w:val="000C04F3"/>
    <w:rsid w:val="000C0EBB"/>
    <w:rsid w:val="000C24AF"/>
    <w:rsid w:val="000C379C"/>
    <w:rsid w:val="000C646A"/>
    <w:rsid w:val="000D01DA"/>
    <w:rsid w:val="000D097C"/>
    <w:rsid w:val="000D1498"/>
    <w:rsid w:val="000D389B"/>
    <w:rsid w:val="000D3FAD"/>
    <w:rsid w:val="000D717B"/>
    <w:rsid w:val="000E1FE6"/>
    <w:rsid w:val="000E3611"/>
    <w:rsid w:val="000E41E3"/>
    <w:rsid w:val="000E5874"/>
    <w:rsid w:val="000F3406"/>
    <w:rsid w:val="00102E1E"/>
    <w:rsid w:val="00103504"/>
    <w:rsid w:val="00104816"/>
    <w:rsid w:val="001065DE"/>
    <w:rsid w:val="00110118"/>
    <w:rsid w:val="001151F9"/>
    <w:rsid w:val="00116306"/>
    <w:rsid w:val="001207D6"/>
    <w:rsid w:val="00122BBC"/>
    <w:rsid w:val="00123896"/>
    <w:rsid w:val="001253CB"/>
    <w:rsid w:val="001259F1"/>
    <w:rsid w:val="00125D9F"/>
    <w:rsid w:val="00130565"/>
    <w:rsid w:val="00130E3A"/>
    <w:rsid w:val="00134299"/>
    <w:rsid w:val="00141B1B"/>
    <w:rsid w:val="00147251"/>
    <w:rsid w:val="0014753B"/>
    <w:rsid w:val="0015013A"/>
    <w:rsid w:val="00150AB2"/>
    <w:rsid w:val="00150BC8"/>
    <w:rsid w:val="00153591"/>
    <w:rsid w:val="0015374F"/>
    <w:rsid w:val="00154C57"/>
    <w:rsid w:val="001552B8"/>
    <w:rsid w:val="001574F7"/>
    <w:rsid w:val="00161E6D"/>
    <w:rsid w:val="0016561A"/>
    <w:rsid w:val="001656E1"/>
    <w:rsid w:val="00171C72"/>
    <w:rsid w:val="00172913"/>
    <w:rsid w:val="00173EAD"/>
    <w:rsid w:val="00177F00"/>
    <w:rsid w:val="001826E4"/>
    <w:rsid w:val="00183274"/>
    <w:rsid w:val="001849DF"/>
    <w:rsid w:val="001863CA"/>
    <w:rsid w:val="0019077C"/>
    <w:rsid w:val="00190C7C"/>
    <w:rsid w:val="00192103"/>
    <w:rsid w:val="0019220A"/>
    <w:rsid w:val="00194772"/>
    <w:rsid w:val="00196DCA"/>
    <w:rsid w:val="00197663"/>
    <w:rsid w:val="001A31E9"/>
    <w:rsid w:val="001A3E67"/>
    <w:rsid w:val="001A416E"/>
    <w:rsid w:val="001A5397"/>
    <w:rsid w:val="001A7F79"/>
    <w:rsid w:val="001B2CBA"/>
    <w:rsid w:val="001B5473"/>
    <w:rsid w:val="001B6E48"/>
    <w:rsid w:val="001C3B07"/>
    <w:rsid w:val="001D09A6"/>
    <w:rsid w:val="001D1035"/>
    <w:rsid w:val="001D2370"/>
    <w:rsid w:val="001D56D1"/>
    <w:rsid w:val="001D6D62"/>
    <w:rsid w:val="001D72FA"/>
    <w:rsid w:val="001E01DB"/>
    <w:rsid w:val="001E2B2E"/>
    <w:rsid w:val="001E7A38"/>
    <w:rsid w:val="001F6DCD"/>
    <w:rsid w:val="00201B1F"/>
    <w:rsid w:val="002040DA"/>
    <w:rsid w:val="00204E1D"/>
    <w:rsid w:val="00206F4A"/>
    <w:rsid w:val="00212B97"/>
    <w:rsid w:val="00215550"/>
    <w:rsid w:val="00217581"/>
    <w:rsid w:val="00217FBC"/>
    <w:rsid w:val="00223817"/>
    <w:rsid w:val="00237DC1"/>
    <w:rsid w:val="0024140F"/>
    <w:rsid w:val="0024154B"/>
    <w:rsid w:val="002451BC"/>
    <w:rsid w:val="00252B4C"/>
    <w:rsid w:val="00253E11"/>
    <w:rsid w:val="00255A08"/>
    <w:rsid w:val="00260B8B"/>
    <w:rsid w:val="00275D2F"/>
    <w:rsid w:val="00282AC2"/>
    <w:rsid w:val="00285852"/>
    <w:rsid w:val="00285ED1"/>
    <w:rsid w:val="0028605A"/>
    <w:rsid w:val="00290B33"/>
    <w:rsid w:val="00292042"/>
    <w:rsid w:val="002922F9"/>
    <w:rsid w:val="00293BFD"/>
    <w:rsid w:val="00296042"/>
    <w:rsid w:val="00297897"/>
    <w:rsid w:val="002A3CBD"/>
    <w:rsid w:val="002A3FB0"/>
    <w:rsid w:val="002A5BF0"/>
    <w:rsid w:val="002B11B0"/>
    <w:rsid w:val="002B29EF"/>
    <w:rsid w:val="002B3110"/>
    <w:rsid w:val="002B788E"/>
    <w:rsid w:val="002C0F2B"/>
    <w:rsid w:val="002C1152"/>
    <w:rsid w:val="002C166C"/>
    <w:rsid w:val="002C31B5"/>
    <w:rsid w:val="002C31D7"/>
    <w:rsid w:val="002C4219"/>
    <w:rsid w:val="002D2EDC"/>
    <w:rsid w:val="002D5442"/>
    <w:rsid w:val="002D5A67"/>
    <w:rsid w:val="002D605F"/>
    <w:rsid w:val="002D7EC3"/>
    <w:rsid w:val="002E2E70"/>
    <w:rsid w:val="002E68E3"/>
    <w:rsid w:val="002F2ED6"/>
    <w:rsid w:val="002F37CD"/>
    <w:rsid w:val="002F3B88"/>
    <w:rsid w:val="002F52C4"/>
    <w:rsid w:val="002F687C"/>
    <w:rsid w:val="002F6A09"/>
    <w:rsid w:val="003015E0"/>
    <w:rsid w:val="00303D01"/>
    <w:rsid w:val="00305713"/>
    <w:rsid w:val="00306E9D"/>
    <w:rsid w:val="003100FC"/>
    <w:rsid w:val="003101F0"/>
    <w:rsid w:val="003218F6"/>
    <w:rsid w:val="00324AB7"/>
    <w:rsid w:val="00325190"/>
    <w:rsid w:val="00325F6C"/>
    <w:rsid w:val="0032643B"/>
    <w:rsid w:val="00330C9E"/>
    <w:rsid w:val="003324F0"/>
    <w:rsid w:val="003360C4"/>
    <w:rsid w:val="003404F4"/>
    <w:rsid w:val="00340553"/>
    <w:rsid w:val="00341038"/>
    <w:rsid w:val="00341FA6"/>
    <w:rsid w:val="00351C40"/>
    <w:rsid w:val="003524E3"/>
    <w:rsid w:val="00355210"/>
    <w:rsid w:val="003573D6"/>
    <w:rsid w:val="00362B6E"/>
    <w:rsid w:val="00362FE6"/>
    <w:rsid w:val="00364D3A"/>
    <w:rsid w:val="00372CE9"/>
    <w:rsid w:val="003763FF"/>
    <w:rsid w:val="003765B8"/>
    <w:rsid w:val="003816B7"/>
    <w:rsid w:val="00385379"/>
    <w:rsid w:val="00386023"/>
    <w:rsid w:val="00387F87"/>
    <w:rsid w:val="00391A8C"/>
    <w:rsid w:val="00393297"/>
    <w:rsid w:val="0039365A"/>
    <w:rsid w:val="003970A9"/>
    <w:rsid w:val="003A1866"/>
    <w:rsid w:val="003A2F8B"/>
    <w:rsid w:val="003A3F8C"/>
    <w:rsid w:val="003A4A6D"/>
    <w:rsid w:val="003B331B"/>
    <w:rsid w:val="003B3923"/>
    <w:rsid w:val="003B3A58"/>
    <w:rsid w:val="003B6A73"/>
    <w:rsid w:val="003C33ED"/>
    <w:rsid w:val="003C428E"/>
    <w:rsid w:val="003C59EE"/>
    <w:rsid w:val="003C5A20"/>
    <w:rsid w:val="003C62B2"/>
    <w:rsid w:val="003D27EC"/>
    <w:rsid w:val="003E1FA2"/>
    <w:rsid w:val="003E370B"/>
    <w:rsid w:val="003E4C91"/>
    <w:rsid w:val="003E508C"/>
    <w:rsid w:val="003E6344"/>
    <w:rsid w:val="004076B6"/>
    <w:rsid w:val="00410E2D"/>
    <w:rsid w:val="0041150D"/>
    <w:rsid w:val="0041178B"/>
    <w:rsid w:val="00415B09"/>
    <w:rsid w:val="00415EB7"/>
    <w:rsid w:val="0042159F"/>
    <w:rsid w:val="00423254"/>
    <w:rsid w:val="00424E85"/>
    <w:rsid w:val="0044068D"/>
    <w:rsid w:val="0044214F"/>
    <w:rsid w:val="00444537"/>
    <w:rsid w:val="0044464B"/>
    <w:rsid w:val="00444D2D"/>
    <w:rsid w:val="00444F43"/>
    <w:rsid w:val="00445527"/>
    <w:rsid w:val="00445732"/>
    <w:rsid w:val="004473E0"/>
    <w:rsid w:val="00447CBD"/>
    <w:rsid w:val="004531C0"/>
    <w:rsid w:val="004533AD"/>
    <w:rsid w:val="0045532C"/>
    <w:rsid w:val="0045697E"/>
    <w:rsid w:val="00461CEE"/>
    <w:rsid w:val="00463BEC"/>
    <w:rsid w:val="00464EB7"/>
    <w:rsid w:val="00466B60"/>
    <w:rsid w:val="004726D3"/>
    <w:rsid w:val="004742F8"/>
    <w:rsid w:val="004774F2"/>
    <w:rsid w:val="00480398"/>
    <w:rsid w:val="00481D3A"/>
    <w:rsid w:val="00483475"/>
    <w:rsid w:val="004855BF"/>
    <w:rsid w:val="00486323"/>
    <w:rsid w:val="0048759C"/>
    <w:rsid w:val="0049378F"/>
    <w:rsid w:val="00493DC8"/>
    <w:rsid w:val="00493DE1"/>
    <w:rsid w:val="00496500"/>
    <w:rsid w:val="004A191C"/>
    <w:rsid w:val="004A3854"/>
    <w:rsid w:val="004B0353"/>
    <w:rsid w:val="004B6C2A"/>
    <w:rsid w:val="004C1FCB"/>
    <w:rsid w:val="004C6797"/>
    <w:rsid w:val="004C6C0A"/>
    <w:rsid w:val="004D161A"/>
    <w:rsid w:val="004D416F"/>
    <w:rsid w:val="004D5881"/>
    <w:rsid w:val="004D6B15"/>
    <w:rsid w:val="004E09D3"/>
    <w:rsid w:val="004E5110"/>
    <w:rsid w:val="004F36A8"/>
    <w:rsid w:val="005015B4"/>
    <w:rsid w:val="00501CF3"/>
    <w:rsid w:val="0050371B"/>
    <w:rsid w:val="0050706E"/>
    <w:rsid w:val="00511CB4"/>
    <w:rsid w:val="005125C4"/>
    <w:rsid w:val="00515BB3"/>
    <w:rsid w:val="00517FF8"/>
    <w:rsid w:val="0052237C"/>
    <w:rsid w:val="0052438B"/>
    <w:rsid w:val="00526D47"/>
    <w:rsid w:val="005406C0"/>
    <w:rsid w:val="0054184C"/>
    <w:rsid w:val="0054580D"/>
    <w:rsid w:val="005468AE"/>
    <w:rsid w:val="00550EB9"/>
    <w:rsid w:val="005514B0"/>
    <w:rsid w:val="0055327B"/>
    <w:rsid w:val="00567592"/>
    <w:rsid w:val="00573734"/>
    <w:rsid w:val="00576C01"/>
    <w:rsid w:val="005809DE"/>
    <w:rsid w:val="00581A8E"/>
    <w:rsid w:val="005859B7"/>
    <w:rsid w:val="00587277"/>
    <w:rsid w:val="00590509"/>
    <w:rsid w:val="0059192D"/>
    <w:rsid w:val="005930E2"/>
    <w:rsid w:val="00593B22"/>
    <w:rsid w:val="005974B9"/>
    <w:rsid w:val="005A0B43"/>
    <w:rsid w:val="005A438D"/>
    <w:rsid w:val="005A6382"/>
    <w:rsid w:val="005B1464"/>
    <w:rsid w:val="005B2342"/>
    <w:rsid w:val="005B287D"/>
    <w:rsid w:val="005D7870"/>
    <w:rsid w:val="005D7FAA"/>
    <w:rsid w:val="005E1F9E"/>
    <w:rsid w:val="005E6E59"/>
    <w:rsid w:val="005E7EB0"/>
    <w:rsid w:val="005F0346"/>
    <w:rsid w:val="005F07B4"/>
    <w:rsid w:val="005F2891"/>
    <w:rsid w:val="005F2DD1"/>
    <w:rsid w:val="005F4F4D"/>
    <w:rsid w:val="005F603B"/>
    <w:rsid w:val="00602476"/>
    <w:rsid w:val="006067AF"/>
    <w:rsid w:val="00610A21"/>
    <w:rsid w:val="0062581A"/>
    <w:rsid w:val="0063361A"/>
    <w:rsid w:val="00633C5F"/>
    <w:rsid w:val="006440B7"/>
    <w:rsid w:val="00646610"/>
    <w:rsid w:val="006500A9"/>
    <w:rsid w:val="00651050"/>
    <w:rsid w:val="00651E18"/>
    <w:rsid w:val="00654534"/>
    <w:rsid w:val="00655E9A"/>
    <w:rsid w:val="00656097"/>
    <w:rsid w:val="006659BC"/>
    <w:rsid w:val="00666F33"/>
    <w:rsid w:val="0066767D"/>
    <w:rsid w:val="00667BFD"/>
    <w:rsid w:val="00670F58"/>
    <w:rsid w:val="00671B10"/>
    <w:rsid w:val="0067599B"/>
    <w:rsid w:val="00675E52"/>
    <w:rsid w:val="00680877"/>
    <w:rsid w:val="0068225C"/>
    <w:rsid w:val="00686D73"/>
    <w:rsid w:val="006924E8"/>
    <w:rsid w:val="00693FA4"/>
    <w:rsid w:val="0069470F"/>
    <w:rsid w:val="006966CC"/>
    <w:rsid w:val="00696C31"/>
    <w:rsid w:val="00697C57"/>
    <w:rsid w:val="006A0836"/>
    <w:rsid w:val="006A105E"/>
    <w:rsid w:val="006A178E"/>
    <w:rsid w:val="006A1FEC"/>
    <w:rsid w:val="006A30D1"/>
    <w:rsid w:val="006A3452"/>
    <w:rsid w:val="006A4D72"/>
    <w:rsid w:val="006B4D58"/>
    <w:rsid w:val="006B7ABA"/>
    <w:rsid w:val="006B7D19"/>
    <w:rsid w:val="006C27D6"/>
    <w:rsid w:val="006C4690"/>
    <w:rsid w:val="006C66B6"/>
    <w:rsid w:val="006C7E72"/>
    <w:rsid w:val="006D3458"/>
    <w:rsid w:val="006D4972"/>
    <w:rsid w:val="006D5FCF"/>
    <w:rsid w:val="006D6819"/>
    <w:rsid w:val="006E057D"/>
    <w:rsid w:val="006E3A29"/>
    <w:rsid w:val="006E6FC3"/>
    <w:rsid w:val="006F050A"/>
    <w:rsid w:val="006F08D5"/>
    <w:rsid w:val="006F53DF"/>
    <w:rsid w:val="006F6110"/>
    <w:rsid w:val="006F69D0"/>
    <w:rsid w:val="006F6CE5"/>
    <w:rsid w:val="006F76B0"/>
    <w:rsid w:val="00700370"/>
    <w:rsid w:val="00703F3F"/>
    <w:rsid w:val="00704A08"/>
    <w:rsid w:val="00706CFD"/>
    <w:rsid w:val="00713130"/>
    <w:rsid w:val="0071442A"/>
    <w:rsid w:val="00715B4D"/>
    <w:rsid w:val="00716BC9"/>
    <w:rsid w:val="0071744F"/>
    <w:rsid w:val="00721B8C"/>
    <w:rsid w:val="00725BBA"/>
    <w:rsid w:val="00743F64"/>
    <w:rsid w:val="00750BFA"/>
    <w:rsid w:val="00754105"/>
    <w:rsid w:val="007611ED"/>
    <w:rsid w:val="00761DBA"/>
    <w:rsid w:val="00761F28"/>
    <w:rsid w:val="0076201C"/>
    <w:rsid w:val="007635F1"/>
    <w:rsid w:val="00770228"/>
    <w:rsid w:val="00770B7B"/>
    <w:rsid w:val="007715F9"/>
    <w:rsid w:val="00773237"/>
    <w:rsid w:val="00773A20"/>
    <w:rsid w:val="0077461E"/>
    <w:rsid w:val="00780E15"/>
    <w:rsid w:val="00783D3A"/>
    <w:rsid w:val="00784709"/>
    <w:rsid w:val="00786B9C"/>
    <w:rsid w:val="00787245"/>
    <w:rsid w:val="00792943"/>
    <w:rsid w:val="00795F9C"/>
    <w:rsid w:val="00797BED"/>
    <w:rsid w:val="007A0203"/>
    <w:rsid w:val="007A033A"/>
    <w:rsid w:val="007A402D"/>
    <w:rsid w:val="007B2D83"/>
    <w:rsid w:val="007B4B0B"/>
    <w:rsid w:val="007C2A46"/>
    <w:rsid w:val="007C6A97"/>
    <w:rsid w:val="007C72A5"/>
    <w:rsid w:val="007D06E0"/>
    <w:rsid w:val="007D34A0"/>
    <w:rsid w:val="007D4105"/>
    <w:rsid w:val="007D48EE"/>
    <w:rsid w:val="007E024B"/>
    <w:rsid w:val="007E29AA"/>
    <w:rsid w:val="007E5542"/>
    <w:rsid w:val="007E6AA8"/>
    <w:rsid w:val="007E778A"/>
    <w:rsid w:val="007F28D2"/>
    <w:rsid w:val="007F503E"/>
    <w:rsid w:val="007F6AD6"/>
    <w:rsid w:val="007F7698"/>
    <w:rsid w:val="00800817"/>
    <w:rsid w:val="00802FA6"/>
    <w:rsid w:val="00803339"/>
    <w:rsid w:val="00804A5B"/>
    <w:rsid w:val="00805DCD"/>
    <w:rsid w:val="00810574"/>
    <w:rsid w:val="008105C9"/>
    <w:rsid w:val="008122E6"/>
    <w:rsid w:val="0081265C"/>
    <w:rsid w:val="00812675"/>
    <w:rsid w:val="00816D56"/>
    <w:rsid w:val="008209A4"/>
    <w:rsid w:val="00821063"/>
    <w:rsid w:val="00824842"/>
    <w:rsid w:val="00830C88"/>
    <w:rsid w:val="00831CF4"/>
    <w:rsid w:val="008340BB"/>
    <w:rsid w:val="00834A2E"/>
    <w:rsid w:val="008403A2"/>
    <w:rsid w:val="00843501"/>
    <w:rsid w:val="00845EF2"/>
    <w:rsid w:val="00847700"/>
    <w:rsid w:val="00851256"/>
    <w:rsid w:val="00852949"/>
    <w:rsid w:val="00853185"/>
    <w:rsid w:val="00853F5E"/>
    <w:rsid w:val="008555B1"/>
    <w:rsid w:val="00855CC2"/>
    <w:rsid w:val="008564D6"/>
    <w:rsid w:val="00864673"/>
    <w:rsid w:val="00864DDF"/>
    <w:rsid w:val="00866DC4"/>
    <w:rsid w:val="0086780C"/>
    <w:rsid w:val="00871AE8"/>
    <w:rsid w:val="0087243F"/>
    <w:rsid w:val="0087742F"/>
    <w:rsid w:val="00886327"/>
    <w:rsid w:val="008874D1"/>
    <w:rsid w:val="00893F42"/>
    <w:rsid w:val="00895EF2"/>
    <w:rsid w:val="008967FC"/>
    <w:rsid w:val="0089750F"/>
    <w:rsid w:val="008A10D6"/>
    <w:rsid w:val="008A14E8"/>
    <w:rsid w:val="008A59CF"/>
    <w:rsid w:val="008B4A2A"/>
    <w:rsid w:val="008B5756"/>
    <w:rsid w:val="008C0EB4"/>
    <w:rsid w:val="008C7D4D"/>
    <w:rsid w:val="008E1367"/>
    <w:rsid w:val="008E2BA7"/>
    <w:rsid w:val="008E5C75"/>
    <w:rsid w:val="008F3054"/>
    <w:rsid w:val="0090295A"/>
    <w:rsid w:val="009076AD"/>
    <w:rsid w:val="009225E0"/>
    <w:rsid w:val="00923D9A"/>
    <w:rsid w:val="00925330"/>
    <w:rsid w:val="00930D8D"/>
    <w:rsid w:val="00932A0C"/>
    <w:rsid w:val="00932DCE"/>
    <w:rsid w:val="009339B3"/>
    <w:rsid w:val="00937E3F"/>
    <w:rsid w:val="00943EB4"/>
    <w:rsid w:val="0094419A"/>
    <w:rsid w:val="009525AE"/>
    <w:rsid w:val="0096185C"/>
    <w:rsid w:val="00962692"/>
    <w:rsid w:val="0096383A"/>
    <w:rsid w:val="00964FCC"/>
    <w:rsid w:val="00966FD7"/>
    <w:rsid w:val="009675D2"/>
    <w:rsid w:val="00970922"/>
    <w:rsid w:val="00970998"/>
    <w:rsid w:val="00970B16"/>
    <w:rsid w:val="00972002"/>
    <w:rsid w:val="00976720"/>
    <w:rsid w:val="009815DC"/>
    <w:rsid w:val="0098338D"/>
    <w:rsid w:val="00990E58"/>
    <w:rsid w:val="00992124"/>
    <w:rsid w:val="009922DC"/>
    <w:rsid w:val="009936BD"/>
    <w:rsid w:val="00993B21"/>
    <w:rsid w:val="0099562D"/>
    <w:rsid w:val="009A3234"/>
    <w:rsid w:val="009A48AC"/>
    <w:rsid w:val="009A6D44"/>
    <w:rsid w:val="009B0002"/>
    <w:rsid w:val="009B11DD"/>
    <w:rsid w:val="009B4ED9"/>
    <w:rsid w:val="009B6772"/>
    <w:rsid w:val="009B7B03"/>
    <w:rsid w:val="009C091B"/>
    <w:rsid w:val="009C37DF"/>
    <w:rsid w:val="009C3A1D"/>
    <w:rsid w:val="009C701D"/>
    <w:rsid w:val="009D0691"/>
    <w:rsid w:val="009D1CA5"/>
    <w:rsid w:val="009D2A98"/>
    <w:rsid w:val="009D7A0F"/>
    <w:rsid w:val="009E1F03"/>
    <w:rsid w:val="009E5414"/>
    <w:rsid w:val="009E7A01"/>
    <w:rsid w:val="009F100D"/>
    <w:rsid w:val="009F2DED"/>
    <w:rsid w:val="009F683D"/>
    <w:rsid w:val="009F7360"/>
    <w:rsid w:val="00A012EC"/>
    <w:rsid w:val="00A1116F"/>
    <w:rsid w:val="00A13FC0"/>
    <w:rsid w:val="00A15A4B"/>
    <w:rsid w:val="00A15F56"/>
    <w:rsid w:val="00A16B7E"/>
    <w:rsid w:val="00A213DB"/>
    <w:rsid w:val="00A2145D"/>
    <w:rsid w:val="00A21738"/>
    <w:rsid w:val="00A24CF0"/>
    <w:rsid w:val="00A25AA1"/>
    <w:rsid w:val="00A26A25"/>
    <w:rsid w:val="00A31454"/>
    <w:rsid w:val="00A3427C"/>
    <w:rsid w:val="00A34347"/>
    <w:rsid w:val="00A345A7"/>
    <w:rsid w:val="00A34DBD"/>
    <w:rsid w:val="00A417A1"/>
    <w:rsid w:val="00A424B3"/>
    <w:rsid w:val="00A47CF1"/>
    <w:rsid w:val="00A52566"/>
    <w:rsid w:val="00A52DE2"/>
    <w:rsid w:val="00A53C39"/>
    <w:rsid w:val="00A55782"/>
    <w:rsid w:val="00A610AD"/>
    <w:rsid w:val="00A65874"/>
    <w:rsid w:val="00A65B1C"/>
    <w:rsid w:val="00A678F2"/>
    <w:rsid w:val="00A712BC"/>
    <w:rsid w:val="00A73A7E"/>
    <w:rsid w:val="00A7683A"/>
    <w:rsid w:val="00A77A97"/>
    <w:rsid w:val="00A80A44"/>
    <w:rsid w:val="00A80C4E"/>
    <w:rsid w:val="00A87A0B"/>
    <w:rsid w:val="00A935D7"/>
    <w:rsid w:val="00AA12EE"/>
    <w:rsid w:val="00AA207A"/>
    <w:rsid w:val="00AA642A"/>
    <w:rsid w:val="00AB0DB7"/>
    <w:rsid w:val="00AB22D3"/>
    <w:rsid w:val="00AB25BB"/>
    <w:rsid w:val="00AB67CC"/>
    <w:rsid w:val="00AB7C63"/>
    <w:rsid w:val="00AC575C"/>
    <w:rsid w:val="00AC661C"/>
    <w:rsid w:val="00AC7A56"/>
    <w:rsid w:val="00AD083F"/>
    <w:rsid w:val="00AD1A1E"/>
    <w:rsid w:val="00AD293B"/>
    <w:rsid w:val="00AD3507"/>
    <w:rsid w:val="00AD466D"/>
    <w:rsid w:val="00AD590E"/>
    <w:rsid w:val="00AD616B"/>
    <w:rsid w:val="00AD6EB1"/>
    <w:rsid w:val="00AE0498"/>
    <w:rsid w:val="00AE15A8"/>
    <w:rsid w:val="00AE2947"/>
    <w:rsid w:val="00AE2B5D"/>
    <w:rsid w:val="00AE5397"/>
    <w:rsid w:val="00AE7BA2"/>
    <w:rsid w:val="00AF011F"/>
    <w:rsid w:val="00AF147A"/>
    <w:rsid w:val="00AF4E14"/>
    <w:rsid w:val="00AF6399"/>
    <w:rsid w:val="00AF6AF1"/>
    <w:rsid w:val="00AF7006"/>
    <w:rsid w:val="00B0363A"/>
    <w:rsid w:val="00B05246"/>
    <w:rsid w:val="00B06092"/>
    <w:rsid w:val="00B1487F"/>
    <w:rsid w:val="00B151C6"/>
    <w:rsid w:val="00B15F5F"/>
    <w:rsid w:val="00B17560"/>
    <w:rsid w:val="00B20E53"/>
    <w:rsid w:val="00B2679C"/>
    <w:rsid w:val="00B305D1"/>
    <w:rsid w:val="00B36284"/>
    <w:rsid w:val="00B4051C"/>
    <w:rsid w:val="00B40AD0"/>
    <w:rsid w:val="00B411BA"/>
    <w:rsid w:val="00B42140"/>
    <w:rsid w:val="00B44ED9"/>
    <w:rsid w:val="00B47BF9"/>
    <w:rsid w:val="00B70187"/>
    <w:rsid w:val="00B72BD8"/>
    <w:rsid w:val="00B756A5"/>
    <w:rsid w:val="00B75C0C"/>
    <w:rsid w:val="00B778A9"/>
    <w:rsid w:val="00B77B53"/>
    <w:rsid w:val="00B77CEC"/>
    <w:rsid w:val="00B81815"/>
    <w:rsid w:val="00B81B45"/>
    <w:rsid w:val="00B82BF5"/>
    <w:rsid w:val="00B857A6"/>
    <w:rsid w:val="00B85F61"/>
    <w:rsid w:val="00B92921"/>
    <w:rsid w:val="00B93064"/>
    <w:rsid w:val="00BA2989"/>
    <w:rsid w:val="00BA3C2D"/>
    <w:rsid w:val="00BA46C0"/>
    <w:rsid w:val="00BA474A"/>
    <w:rsid w:val="00BA7AE4"/>
    <w:rsid w:val="00BB3A72"/>
    <w:rsid w:val="00BC16F8"/>
    <w:rsid w:val="00BD2655"/>
    <w:rsid w:val="00BD2936"/>
    <w:rsid w:val="00BD7ED4"/>
    <w:rsid w:val="00BD7F60"/>
    <w:rsid w:val="00BE34EE"/>
    <w:rsid w:val="00BE46AD"/>
    <w:rsid w:val="00BE4E24"/>
    <w:rsid w:val="00BE6493"/>
    <w:rsid w:val="00BF3A1A"/>
    <w:rsid w:val="00BF41AF"/>
    <w:rsid w:val="00BF4C9B"/>
    <w:rsid w:val="00C00511"/>
    <w:rsid w:val="00C0470B"/>
    <w:rsid w:val="00C04A49"/>
    <w:rsid w:val="00C05288"/>
    <w:rsid w:val="00C055F5"/>
    <w:rsid w:val="00C0703A"/>
    <w:rsid w:val="00C07871"/>
    <w:rsid w:val="00C15463"/>
    <w:rsid w:val="00C16523"/>
    <w:rsid w:val="00C20756"/>
    <w:rsid w:val="00C230A2"/>
    <w:rsid w:val="00C230C0"/>
    <w:rsid w:val="00C23211"/>
    <w:rsid w:val="00C24D43"/>
    <w:rsid w:val="00C25AC9"/>
    <w:rsid w:val="00C31DB7"/>
    <w:rsid w:val="00C32E9E"/>
    <w:rsid w:val="00C34A0D"/>
    <w:rsid w:val="00C41374"/>
    <w:rsid w:val="00C43B59"/>
    <w:rsid w:val="00C474D3"/>
    <w:rsid w:val="00C4794B"/>
    <w:rsid w:val="00C54B5D"/>
    <w:rsid w:val="00C54E2D"/>
    <w:rsid w:val="00C55A44"/>
    <w:rsid w:val="00C56090"/>
    <w:rsid w:val="00C5789D"/>
    <w:rsid w:val="00C60C67"/>
    <w:rsid w:val="00C629FB"/>
    <w:rsid w:val="00C63258"/>
    <w:rsid w:val="00C63B35"/>
    <w:rsid w:val="00C64D9C"/>
    <w:rsid w:val="00C65AC0"/>
    <w:rsid w:val="00C6705F"/>
    <w:rsid w:val="00C67E4E"/>
    <w:rsid w:val="00C80DE4"/>
    <w:rsid w:val="00C87E24"/>
    <w:rsid w:val="00C90EB9"/>
    <w:rsid w:val="00C91B6C"/>
    <w:rsid w:val="00C92D77"/>
    <w:rsid w:val="00C94741"/>
    <w:rsid w:val="00CA022E"/>
    <w:rsid w:val="00CA659C"/>
    <w:rsid w:val="00CB276F"/>
    <w:rsid w:val="00CB3196"/>
    <w:rsid w:val="00CB32B9"/>
    <w:rsid w:val="00CB451C"/>
    <w:rsid w:val="00CB4533"/>
    <w:rsid w:val="00CB6C42"/>
    <w:rsid w:val="00CC3E66"/>
    <w:rsid w:val="00CC4754"/>
    <w:rsid w:val="00CC7282"/>
    <w:rsid w:val="00CD271B"/>
    <w:rsid w:val="00CD638D"/>
    <w:rsid w:val="00CE1401"/>
    <w:rsid w:val="00CE5D59"/>
    <w:rsid w:val="00CE7117"/>
    <w:rsid w:val="00CF0566"/>
    <w:rsid w:val="00D03554"/>
    <w:rsid w:val="00D109D3"/>
    <w:rsid w:val="00D16416"/>
    <w:rsid w:val="00D16CF6"/>
    <w:rsid w:val="00D220E4"/>
    <w:rsid w:val="00D322BB"/>
    <w:rsid w:val="00D3264A"/>
    <w:rsid w:val="00D33486"/>
    <w:rsid w:val="00D33A13"/>
    <w:rsid w:val="00D37B14"/>
    <w:rsid w:val="00D45F84"/>
    <w:rsid w:val="00D47D4D"/>
    <w:rsid w:val="00D47D73"/>
    <w:rsid w:val="00D50E83"/>
    <w:rsid w:val="00D52386"/>
    <w:rsid w:val="00D57756"/>
    <w:rsid w:val="00D62FC7"/>
    <w:rsid w:val="00D679CC"/>
    <w:rsid w:val="00D75216"/>
    <w:rsid w:val="00D754C0"/>
    <w:rsid w:val="00D809B1"/>
    <w:rsid w:val="00D81EB2"/>
    <w:rsid w:val="00D90825"/>
    <w:rsid w:val="00D9231D"/>
    <w:rsid w:val="00D929F6"/>
    <w:rsid w:val="00D94540"/>
    <w:rsid w:val="00D9512A"/>
    <w:rsid w:val="00D96CFC"/>
    <w:rsid w:val="00DA0A0C"/>
    <w:rsid w:val="00DA4AC4"/>
    <w:rsid w:val="00DA5472"/>
    <w:rsid w:val="00DB2EC7"/>
    <w:rsid w:val="00DB4DB6"/>
    <w:rsid w:val="00DB6A42"/>
    <w:rsid w:val="00DB6F2C"/>
    <w:rsid w:val="00DB778A"/>
    <w:rsid w:val="00DB7D7A"/>
    <w:rsid w:val="00DC4409"/>
    <w:rsid w:val="00DC5406"/>
    <w:rsid w:val="00DD02BE"/>
    <w:rsid w:val="00DD1CFC"/>
    <w:rsid w:val="00DD396A"/>
    <w:rsid w:val="00DD4389"/>
    <w:rsid w:val="00DD629A"/>
    <w:rsid w:val="00DD6E3E"/>
    <w:rsid w:val="00DE53E5"/>
    <w:rsid w:val="00DF1609"/>
    <w:rsid w:val="00DF2141"/>
    <w:rsid w:val="00DF2FCF"/>
    <w:rsid w:val="00DF3B58"/>
    <w:rsid w:val="00DF54E7"/>
    <w:rsid w:val="00DF60E1"/>
    <w:rsid w:val="00DF68E1"/>
    <w:rsid w:val="00DF6E00"/>
    <w:rsid w:val="00DF7329"/>
    <w:rsid w:val="00E02952"/>
    <w:rsid w:val="00E1158A"/>
    <w:rsid w:val="00E132A3"/>
    <w:rsid w:val="00E13ED7"/>
    <w:rsid w:val="00E21AE8"/>
    <w:rsid w:val="00E224B8"/>
    <w:rsid w:val="00E22FD4"/>
    <w:rsid w:val="00E2356B"/>
    <w:rsid w:val="00E2421C"/>
    <w:rsid w:val="00E2593D"/>
    <w:rsid w:val="00E31B3C"/>
    <w:rsid w:val="00E43DC0"/>
    <w:rsid w:val="00E44C7D"/>
    <w:rsid w:val="00E4545E"/>
    <w:rsid w:val="00E46AE9"/>
    <w:rsid w:val="00E47955"/>
    <w:rsid w:val="00E513C7"/>
    <w:rsid w:val="00E602E8"/>
    <w:rsid w:val="00E60908"/>
    <w:rsid w:val="00E647FA"/>
    <w:rsid w:val="00E71516"/>
    <w:rsid w:val="00E767F3"/>
    <w:rsid w:val="00E77DB3"/>
    <w:rsid w:val="00E80F9E"/>
    <w:rsid w:val="00E844DA"/>
    <w:rsid w:val="00E84D72"/>
    <w:rsid w:val="00E85115"/>
    <w:rsid w:val="00E87ABE"/>
    <w:rsid w:val="00E918EC"/>
    <w:rsid w:val="00E924EC"/>
    <w:rsid w:val="00E93DDB"/>
    <w:rsid w:val="00E93F99"/>
    <w:rsid w:val="00E94B39"/>
    <w:rsid w:val="00EA121E"/>
    <w:rsid w:val="00EA28BD"/>
    <w:rsid w:val="00EA3A96"/>
    <w:rsid w:val="00EA45CC"/>
    <w:rsid w:val="00EA51CC"/>
    <w:rsid w:val="00EA5B70"/>
    <w:rsid w:val="00EB2C91"/>
    <w:rsid w:val="00EB3A25"/>
    <w:rsid w:val="00EB478C"/>
    <w:rsid w:val="00EC22DA"/>
    <w:rsid w:val="00EC2D66"/>
    <w:rsid w:val="00EC38EC"/>
    <w:rsid w:val="00EC6F3B"/>
    <w:rsid w:val="00ED179E"/>
    <w:rsid w:val="00ED5533"/>
    <w:rsid w:val="00ED5E98"/>
    <w:rsid w:val="00EE1266"/>
    <w:rsid w:val="00EE56DA"/>
    <w:rsid w:val="00EE67BF"/>
    <w:rsid w:val="00EF4EEE"/>
    <w:rsid w:val="00EF58C3"/>
    <w:rsid w:val="00EF5992"/>
    <w:rsid w:val="00F00DA5"/>
    <w:rsid w:val="00F01CE5"/>
    <w:rsid w:val="00F04388"/>
    <w:rsid w:val="00F0681C"/>
    <w:rsid w:val="00F07581"/>
    <w:rsid w:val="00F07B0B"/>
    <w:rsid w:val="00F11FE9"/>
    <w:rsid w:val="00F2309A"/>
    <w:rsid w:val="00F23691"/>
    <w:rsid w:val="00F251F5"/>
    <w:rsid w:val="00F30A3D"/>
    <w:rsid w:val="00F369E5"/>
    <w:rsid w:val="00F375AC"/>
    <w:rsid w:val="00F45513"/>
    <w:rsid w:val="00F47866"/>
    <w:rsid w:val="00F479D8"/>
    <w:rsid w:val="00F51E81"/>
    <w:rsid w:val="00F5575B"/>
    <w:rsid w:val="00F62E40"/>
    <w:rsid w:val="00F64634"/>
    <w:rsid w:val="00F71BCD"/>
    <w:rsid w:val="00F74EBF"/>
    <w:rsid w:val="00F771D3"/>
    <w:rsid w:val="00F77DDD"/>
    <w:rsid w:val="00F803FF"/>
    <w:rsid w:val="00F813E7"/>
    <w:rsid w:val="00F834F9"/>
    <w:rsid w:val="00F866BF"/>
    <w:rsid w:val="00F939DD"/>
    <w:rsid w:val="00F97FC9"/>
    <w:rsid w:val="00FA0C73"/>
    <w:rsid w:val="00FA1838"/>
    <w:rsid w:val="00FA2D87"/>
    <w:rsid w:val="00FA2EF7"/>
    <w:rsid w:val="00FA3945"/>
    <w:rsid w:val="00FA5486"/>
    <w:rsid w:val="00FA72D7"/>
    <w:rsid w:val="00FB461B"/>
    <w:rsid w:val="00FB5B48"/>
    <w:rsid w:val="00FB6C40"/>
    <w:rsid w:val="00FC2FA4"/>
    <w:rsid w:val="00FC555E"/>
    <w:rsid w:val="00FD1D9B"/>
    <w:rsid w:val="00FD3A95"/>
    <w:rsid w:val="00FD4791"/>
    <w:rsid w:val="00FD5831"/>
    <w:rsid w:val="00FD731C"/>
    <w:rsid w:val="00FE009E"/>
    <w:rsid w:val="00FE20B6"/>
    <w:rsid w:val="00FE472E"/>
    <w:rsid w:val="00FF0B32"/>
    <w:rsid w:val="00FF1126"/>
    <w:rsid w:val="00FF3989"/>
    <w:rsid w:val="00FF5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33A"/>
    <w:pPr>
      <w:spacing w:after="200" w:line="276" w:lineRule="auto"/>
    </w:pPr>
    <w:rPr>
      <w:sz w:val="22"/>
      <w:szCs w:val="22"/>
      <w:lang w:eastAsia="en-US"/>
    </w:rPr>
  </w:style>
  <w:style w:type="paragraph" w:styleId="1">
    <w:name w:val="heading 1"/>
    <w:basedOn w:val="a"/>
    <w:next w:val="a"/>
    <w:link w:val="10"/>
    <w:qFormat/>
    <w:rsid w:val="0089750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89750F"/>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qFormat/>
    <w:rsid w:val="0089750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9750F"/>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89750F"/>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7ABA"/>
    <w:rPr>
      <w:sz w:val="22"/>
      <w:szCs w:val="22"/>
      <w:lang w:eastAsia="en-US"/>
    </w:rPr>
  </w:style>
  <w:style w:type="paragraph" w:customStyle="1" w:styleId="11">
    <w:name w:val="Заголовок 11"/>
    <w:basedOn w:val="a"/>
    <w:next w:val="a"/>
    <w:qFormat/>
    <w:rsid w:val="0089750F"/>
    <w:pPr>
      <w:keepNext/>
      <w:keepLines/>
      <w:spacing w:before="480" w:after="0"/>
      <w:outlineLvl w:val="0"/>
    </w:pPr>
    <w:rPr>
      <w:rFonts w:ascii="Cambria" w:eastAsia="Times New Roman" w:hAnsi="Cambria"/>
      <w:b/>
      <w:bCs/>
      <w:color w:val="365F91"/>
      <w:sz w:val="28"/>
      <w:szCs w:val="28"/>
      <w:lang w:eastAsia="ru-RU"/>
    </w:rPr>
  </w:style>
  <w:style w:type="character" w:customStyle="1" w:styleId="10">
    <w:name w:val="Заголовок 1 Знак"/>
    <w:link w:val="1"/>
    <w:rsid w:val="0089750F"/>
    <w:rPr>
      <w:rFonts w:ascii="Cambria" w:eastAsia="Times New Roman" w:hAnsi="Cambria"/>
      <w:b/>
      <w:bCs/>
      <w:color w:val="365F91"/>
      <w:sz w:val="28"/>
      <w:szCs w:val="28"/>
    </w:rPr>
  </w:style>
  <w:style w:type="character" w:customStyle="1" w:styleId="20">
    <w:name w:val="Заголовок 2 Знак"/>
    <w:link w:val="2"/>
    <w:rsid w:val="0089750F"/>
    <w:rPr>
      <w:rFonts w:ascii="Cambria" w:eastAsia="Times New Roman" w:hAnsi="Cambria"/>
      <w:b/>
      <w:bCs/>
      <w:i/>
      <w:iCs/>
      <w:sz w:val="28"/>
      <w:szCs w:val="28"/>
      <w:lang w:eastAsia="ru-RU"/>
    </w:rPr>
  </w:style>
  <w:style w:type="character" w:customStyle="1" w:styleId="30">
    <w:name w:val="Заголовок 3 Знак"/>
    <w:link w:val="3"/>
    <w:rsid w:val="0089750F"/>
    <w:rPr>
      <w:rFonts w:ascii="Arial" w:eastAsia="Times New Roman" w:hAnsi="Arial" w:cs="Arial"/>
      <w:b/>
      <w:bCs/>
      <w:sz w:val="26"/>
      <w:szCs w:val="26"/>
      <w:lang w:eastAsia="ru-RU"/>
    </w:rPr>
  </w:style>
  <w:style w:type="character" w:customStyle="1" w:styleId="40">
    <w:name w:val="Заголовок 4 Знак"/>
    <w:link w:val="4"/>
    <w:rsid w:val="0089750F"/>
    <w:rPr>
      <w:rFonts w:ascii="Times New Roman" w:eastAsia="Times New Roman" w:hAnsi="Times New Roman"/>
      <w:b/>
      <w:bCs/>
      <w:sz w:val="28"/>
      <w:szCs w:val="28"/>
      <w:lang w:eastAsia="ru-RU"/>
    </w:rPr>
  </w:style>
  <w:style w:type="character" w:customStyle="1" w:styleId="50">
    <w:name w:val="Заголовок 5 Знак"/>
    <w:link w:val="5"/>
    <w:rsid w:val="0089750F"/>
    <w:rPr>
      <w:rFonts w:ascii="Times New Roman" w:eastAsia="Times New Roman" w:hAnsi="Times New Roman"/>
      <w:b/>
      <w:bCs/>
      <w:i/>
      <w:iCs/>
      <w:sz w:val="26"/>
      <w:szCs w:val="26"/>
      <w:lang w:eastAsia="ru-RU"/>
    </w:rPr>
  </w:style>
  <w:style w:type="paragraph" w:styleId="12">
    <w:name w:val="toc 1"/>
    <w:basedOn w:val="a"/>
    <w:next w:val="a"/>
    <w:autoRedefine/>
    <w:uiPriority w:val="39"/>
    <w:qFormat/>
    <w:rsid w:val="00F939DD"/>
    <w:pPr>
      <w:tabs>
        <w:tab w:val="right" w:leader="dot" w:pos="9911"/>
      </w:tabs>
      <w:spacing w:before="360" w:after="0"/>
    </w:pPr>
    <w:rPr>
      <w:rFonts w:asciiTheme="majorHAnsi" w:hAnsiTheme="majorHAnsi"/>
      <w:b/>
      <w:bCs/>
      <w:caps/>
      <w:sz w:val="24"/>
      <w:szCs w:val="24"/>
    </w:rPr>
  </w:style>
  <w:style w:type="paragraph" w:styleId="21">
    <w:name w:val="toc 2"/>
    <w:basedOn w:val="a"/>
    <w:next w:val="a"/>
    <w:autoRedefine/>
    <w:uiPriority w:val="39"/>
    <w:unhideWhenUsed/>
    <w:qFormat/>
    <w:rsid w:val="0089750F"/>
    <w:pPr>
      <w:spacing w:before="240" w:after="0"/>
    </w:pPr>
    <w:rPr>
      <w:rFonts w:asciiTheme="minorHAnsi" w:hAnsiTheme="minorHAnsi"/>
      <w:b/>
      <w:bCs/>
      <w:sz w:val="20"/>
      <w:szCs w:val="20"/>
    </w:rPr>
  </w:style>
  <w:style w:type="paragraph" w:styleId="31">
    <w:name w:val="toc 3"/>
    <w:basedOn w:val="a"/>
    <w:next w:val="a"/>
    <w:autoRedefine/>
    <w:uiPriority w:val="39"/>
    <w:unhideWhenUsed/>
    <w:qFormat/>
    <w:rsid w:val="0089750F"/>
    <w:pPr>
      <w:spacing w:after="0"/>
      <w:ind w:left="220"/>
    </w:pPr>
    <w:rPr>
      <w:rFonts w:asciiTheme="minorHAnsi" w:hAnsiTheme="minorHAnsi"/>
      <w:sz w:val="20"/>
      <w:szCs w:val="20"/>
    </w:rPr>
  </w:style>
  <w:style w:type="character" w:styleId="a4">
    <w:name w:val="Strong"/>
    <w:uiPriority w:val="22"/>
    <w:qFormat/>
    <w:rsid w:val="0089750F"/>
    <w:rPr>
      <w:b/>
      <w:bCs/>
    </w:rPr>
  </w:style>
  <w:style w:type="paragraph" w:styleId="a5">
    <w:name w:val="List Paragraph"/>
    <w:basedOn w:val="a"/>
    <w:uiPriority w:val="34"/>
    <w:qFormat/>
    <w:rsid w:val="0089750F"/>
    <w:pPr>
      <w:ind w:left="720"/>
      <w:contextualSpacing/>
    </w:pPr>
  </w:style>
  <w:style w:type="paragraph" w:styleId="a6">
    <w:name w:val="TOC Heading"/>
    <w:basedOn w:val="1"/>
    <w:next w:val="a"/>
    <w:uiPriority w:val="39"/>
    <w:qFormat/>
    <w:rsid w:val="0089750F"/>
    <w:pPr>
      <w:outlineLvl w:val="9"/>
    </w:pPr>
    <w:rPr>
      <w:lang w:eastAsia="ru-RU"/>
    </w:rPr>
  </w:style>
  <w:style w:type="paragraph" w:styleId="a7">
    <w:name w:val="header"/>
    <w:basedOn w:val="a"/>
    <w:link w:val="a8"/>
    <w:uiPriority w:val="99"/>
    <w:unhideWhenUsed/>
    <w:rsid w:val="0096185C"/>
    <w:pPr>
      <w:tabs>
        <w:tab w:val="center" w:pos="4677"/>
        <w:tab w:val="right" w:pos="9355"/>
      </w:tabs>
    </w:pPr>
  </w:style>
  <w:style w:type="character" w:customStyle="1" w:styleId="a8">
    <w:name w:val="Верхний колонтитул Знак"/>
    <w:basedOn w:val="a0"/>
    <w:link w:val="a7"/>
    <w:uiPriority w:val="99"/>
    <w:rsid w:val="0096185C"/>
    <w:rPr>
      <w:sz w:val="22"/>
      <w:szCs w:val="22"/>
      <w:lang w:eastAsia="en-US"/>
    </w:rPr>
  </w:style>
  <w:style w:type="paragraph" w:styleId="a9">
    <w:name w:val="footer"/>
    <w:basedOn w:val="a"/>
    <w:link w:val="aa"/>
    <w:uiPriority w:val="99"/>
    <w:unhideWhenUsed/>
    <w:rsid w:val="0096185C"/>
    <w:pPr>
      <w:tabs>
        <w:tab w:val="center" w:pos="4677"/>
        <w:tab w:val="right" w:pos="9355"/>
      </w:tabs>
    </w:pPr>
  </w:style>
  <w:style w:type="character" w:customStyle="1" w:styleId="aa">
    <w:name w:val="Нижний колонтитул Знак"/>
    <w:basedOn w:val="a0"/>
    <w:link w:val="a9"/>
    <w:uiPriority w:val="99"/>
    <w:rsid w:val="0096185C"/>
    <w:rPr>
      <w:sz w:val="22"/>
      <w:szCs w:val="22"/>
      <w:lang w:eastAsia="en-US"/>
    </w:rPr>
  </w:style>
  <w:style w:type="table" w:styleId="ab">
    <w:name w:val="Table Grid"/>
    <w:basedOn w:val="a1"/>
    <w:uiPriority w:val="59"/>
    <w:rsid w:val="00A80C4E"/>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link w:val="ConsNonformat0"/>
    <w:rsid w:val="00AD293B"/>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rsid w:val="00AD293B"/>
    <w:rPr>
      <w:rFonts w:ascii="Courier New" w:eastAsia="Times New Roman" w:hAnsi="Courier New" w:cs="Courier New"/>
    </w:rPr>
  </w:style>
  <w:style w:type="character" w:styleId="ac">
    <w:name w:val="annotation reference"/>
    <w:basedOn w:val="a0"/>
    <w:uiPriority w:val="99"/>
    <w:semiHidden/>
    <w:unhideWhenUsed/>
    <w:rsid w:val="005A0B43"/>
    <w:rPr>
      <w:rFonts w:cs="Times New Roman"/>
      <w:sz w:val="16"/>
      <w:szCs w:val="16"/>
    </w:rPr>
  </w:style>
  <w:style w:type="paragraph" w:styleId="ad">
    <w:name w:val="annotation text"/>
    <w:basedOn w:val="a"/>
    <w:link w:val="ae"/>
    <w:uiPriority w:val="99"/>
    <w:semiHidden/>
    <w:unhideWhenUsed/>
    <w:rsid w:val="005A0B43"/>
    <w:pPr>
      <w:autoSpaceDE w:val="0"/>
      <w:autoSpaceDN w:val="0"/>
      <w:spacing w:after="0" w:line="240" w:lineRule="auto"/>
    </w:pPr>
    <w:rPr>
      <w:rFonts w:ascii="Times New Roman" w:eastAsia="Times New Roman" w:hAnsi="Times New Roman"/>
      <w:sz w:val="20"/>
      <w:szCs w:val="20"/>
      <w:lang w:eastAsia="ru-RU"/>
    </w:rPr>
  </w:style>
  <w:style w:type="character" w:customStyle="1" w:styleId="ae">
    <w:name w:val="Текст примечания Знак"/>
    <w:basedOn w:val="a0"/>
    <w:link w:val="ad"/>
    <w:uiPriority w:val="99"/>
    <w:semiHidden/>
    <w:rsid w:val="005A0B43"/>
    <w:rPr>
      <w:rFonts w:ascii="Times New Roman" w:eastAsia="Times New Roman" w:hAnsi="Times New Roman"/>
    </w:rPr>
  </w:style>
  <w:style w:type="paragraph" w:styleId="af">
    <w:name w:val="Balloon Text"/>
    <w:basedOn w:val="a"/>
    <w:link w:val="af0"/>
    <w:uiPriority w:val="99"/>
    <w:semiHidden/>
    <w:unhideWhenUsed/>
    <w:rsid w:val="005A0B4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A0B43"/>
    <w:rPr>
      <w:rFonts w:ascii="Tahoma" w:hAnsi="Tahoma" w:cs="Tahoma"/>
      <w:sz w:val="16"/>
      <w:szCs w:val="16"/>
      <w:lang w:eastAsia="en-US"/>
    </w:rPr>
  </w:style>
  <w:style w:type="paragraph" w:customStyle="1" w:styleId="Default">
    <w:name w:val="Default"/>
    <w:rsid w:val="00AB22D3"/>
    <w:pPr>
      <w:autoSpaceDE w:val="0"/>
      <w:autoSpaceDN w:val="0"/>
      <w:adjustRightInd w:val="0"/>
    </w:pPr>
    <w:rPr>
      <w:rFonts w:ascii="Times New Roman" w:hAnsi="Times New Roman"/>
      <w:color w:val="000000"/>
      <w:sz w:val="24"/>
      <w:szCs w:val="24"/>
    </w:rPr>
  </w:style>
  <w:style w:type="paragraph" w:styleId="af1">
    <w:name w:val="annotation subject"/>
    <w:basedOn w:val="ad"/>
    <w:next w:val="ad"/>
    <w:link w:val="af2"/>
    <w:uiPriority w:val="99"/>
    <w:semiHidden/>
    <w:unhideWhenUsed/>
    <w:rsid w:val="009E7A01"/>
    <w:pPr>
      <w:autoSpaceDE/>
      <w:autoSpaceDN/>
      <w:spacing w:after="200"/>
    </w:pPr>
    <w:rPr>
      <w:rFonts w:ascii="Calibri" w:eastAsia="Calibri" w:hAnsi="Calibri"/>
      <w:b/>
      <w:bCs/>
      <w:lang w:eastAsia="en-US"/>
    </w:rPr>
  </w:style>
  <w:style w:type="character" w:customStyle="1" w:styleId="af2">
    <w:name w:val="Тема примечания Знак"/>
    <w:basedOn w:val="ae"/>
    <w:link w:val="af1"/>
    <w:uiPriority w:val="99"/>
    <w:semiHidden/>
    <w:rsid w:val="009E7A01"/>
    <w:rPr>
      <w:rFonts w:ascii="Times New Roman" w:eastAsia="Times New Roman" w:hAnsi="Times New Roman"/>
      <w:b/>
      <w:bCs/>
      <w:lang w:eastAsia="en-US"/>
    </w:rPr>
  </w:style>
  <w:style w:type="table" w:customStyle="1" w:styleId="13">
    <w:name w:val="Сетка таблицы1"/>
    <w:basedOn w:val="a1"/>
    <w:next w:val="ab"/>
    <w:rsid w:val="000B5C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8A10D6"/>
    <w:rPr>
      <w:color w:val="0000FF" w:themeColor="hyperlink"/>
      <w:u w:val="single"/>
    </w:rPr>
  </w:style>
  <w:style w:type="paragraph" w:styleId="41">
    <w:name w:val="toc 4"/>
    <w:basedOn w:val="a"/>
    <w:next w:val="a"/>
    <w:autoRedefine/>
    <w:uiPriority w:val="39"/>
    <w:unhideWhenUsed/>
    <w:rsid w:val="00171C72"/>
    <w:pPr>
      <w:spacing w:after="0"/>
      <w:ind w:left="440"/>
    </w:pPr>
    <w:rPr>
      <w:rFonts w:asciiTheme="minorHAnsi" w:hAnsiTheme="minorHAnsi"/>
      <w:sz w:val="20"/>
      <w:szCs w:val="20"/>
    </w:rPr>
  </w:style>
  <w:style w:type="paragraph" w:styleId="51">
    <w:name w:val="toc 5"/>
    <w:basedOn w:val="a"/>
    <w:next w:val="a"/>
    <w:autoRedefine/>
    <w:uiPriority w:val="39"/>
    <w:unhideWhenUsed/>
    <w:rsid w:val="00171C72"/>
    <w:pPr>
      <w:spacing w:after="0"/>
      <w:ind w:left="660"/>
    </w:pPr>
    <w:rPr>
      <w:rFonts w:asciiTheme="minorHAnsi" w:hAnsiTheme="minorHAnsi"/>
      <w:sz w:val="20"/>
      <w:szCs w:val="20"/>
    </w:rPr>
  </w:style>
  <w:style w:type="paragraph" w:styleId="6">
    <w:name w:val="toc 6"/>
    <w:basedOn w:val="a"/>
    <w:next w:val="a"/>
    <w:autoRedefine/>
    <w:uiPriority w:val="39"/>
    <w:unhideWhenUsed/>
    <w:rsid w:val="00171C72"/>
    <w:pPr>
      <w:spacing w:after="0"/>
      <w:ind w:left="880"/>
    </w:pPr>
    <w:rPr>
      <w:rFonts w:asciiTheme="minorHAnsi" w:hAnsiTheme="minorHAnsi"/>
      <w:sz w:val="20"/>
      <w:szCs w:val="20"/>
    </w:rPr>
  </w:style>
  <w:style w:type="paragraph" w:styleId="7">
    <w:name w:val="toc 7"/>
    <w:basedOn w:val="a"/>
    <w:next w:val="a"/>
    <w:autoRedefine/>
    <w:uiPriority w:val="39"/>
    <w:unhideWhenUsed/>
    <w:rsid w:val="00171C72"/>
    <w:pPr>
      <w:spacing w:after="0"/>
      <w:ind w:left="1100"/>
    </w:pPr>
    <w:rPr>
      <w:rFonts w:asciiTheme="minorHAnsi" w:hAnsiTheme="minorHAnsi"/>
      <w:sz w:val="20"/>
      <w:szCs w:val="20"/>
    </w:rPr>
  </w:style>
  <w:style w:type="paragraph" w:styleId="8">
    <w:name w:val="toc 8"/>
    <w:basedOn w:val="a"/>
    <w:next w:val="a"/>
    <w:autoRedefine/>
    <w:uiPriority w:val="39"/>
    <w:unhideWhenUsed/>
    <w:rsid w:val="00171C72"/>
    <w:pPr>
      <w:spacing w:after="0"/>
      <w:ind w:left="1320"/>
    </w:pPr>
    <w:rPr>
      <w:rFonts w:asciiTheme="minorHAnsi" w:hAnsiTheme="minorHAnsi"/>
      <w:sz w:val="20"/>
      <w:szCs w:val="20"/>
    </w:rPr>
  </w:style>
  <w:style w:type="paragraph" w:styleId="9">
    <w:name w:val="toc 9"/>
    <w:basedOn w:val="a"/>
    <w:next w:val="a"/>
    <w:autoRedefine/>
    <w:uiPriority w:val="39"/>
    <w:unhideWhenUsed/>
    <w:rsid w:val="00171C72"/>
    <w:pPr>
      <w:spacing w:after="0"/>
      <w:ind w:left="1540"/>
    </w:pPr>
    <w:rPr>
      <w:rFonts w:asciiTheme="minorHAnsi" w:hAnsiTheme="minorHAnsi"/>
      <w:sz w:val="20"/>
      <w:szCs w:val="20"/>
    </w:rPr>
  </w:style>
  <w:style w:type="numbering" w:customStyle="1" w:styleId="14">
    <w:name w:val="Нет списка1"/>
    <w:next w:val="a2"/>
    <w:uiPriority w:val="99"/>
    <w:semiHidden/>
    <w:unhideWhenUsed/>
    <w:rsid w:val="00C23211"/>
  </w:style>
  <w:style w:type="table" w:customStyle="1" w:styleId="TableGrid">
    <w:name w:val="TableGrid"/>
    <w:rsid w:val="00C23211"/>
    <w:rPr>
      <w:rFonts w:eastAsia="Times New Roman"/>
      <w:sz w:val="22"/>
      <w:szCs w:val="22"/>
    </w:rPr>
    <w:tblPr>
      <w:tblCellMar>
        <w:top w:w="0" w:type="dxa"/>
        <w:left w:w="0" w:type="dxa"/>
        <w:bottom w:w="0" w:type="dxa"/>
        <w:right w:w="0" w:type="dxa"/>
      </w:tblCellMar>
    </w:tblPr>
  </w:style>
  <w:style w:type="table" w:customStyle="1" w:styleId="22">
    <w:name w:val="Сетка таблицы2"/>
    <w:basedOn w:val="a1"/>
    <w:next w:val="ab"/>
    <w:uiPriority w:val="39"/>
    <w:rsid w:val="00C23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 светлая1"/>
    <w:basedOn w:val="a1"/>
    <w:uiPriority w:val="40"/>
    <w:rsid w:val="00C2321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6">
    <w:name w:val="Сетка таблицы светлая1"/>
    <w:basedOn w:val="a1"/>
    <w:next w:val="15"/>
    <w:uiPriority w:val="40"/>
    <w:rsid w:val="00C2321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4">
    <w:name w:val="footnote text"/>
    <w:basedOn w:val="a"/>
    <w:link w:val="af5"/>
    <w:uiPriority w:val="99"/>
    <w:semiHidden/>
    <w:unhideWhenUsed/>
    <w:rsid w:val="00C23211"/>
    <w:pPr>
      <w:spacing w:after="0" w:line="240" w:lineRule="auto"/>
      <w:ind w:left="540" w:firstLine="556"/>
      <w:jc w:val="both"/>
    </w:pPr>
    <w:rPr>
      <w:rFonts w:ascii="Times New Roman" w:eastAsia="Times New Roman" w:hAnsi="Times New Roman"/>
      <w:b/>
      <w:i/>
      <w:color w:val="000000"/>
      <w:sz w:val="20"/>
      <w:szCs w:val="20"/>
      <w:lang w:eastAsia="ru-RU"/>
    </w:rPr>
  </w:style>
  <w:style w:type="character" w:customStyle="1" w:styleId="af5">
    <w:name w:val="Текст сноски Знак"/>
    <w:basedOn w:val="a0"/>
    <w:link w:val="af4"/>
    <w:uiPriority w:val="99"/>
    <w:semiHidden/>
    <w:rsid w:val="00C23211"/>
    <w:rPr>
      <w:rFonts w:ascii="Times New Roman" w:eastAsia="Times New Roman" w:hAnsi="Times New Roman"/>
      <w:b/>
      <w:i/>
      <w:color w:val="000000"/>
    </w:rPr>
  </w:style>
  <w:style w:type="character" w:styleId="af6">
    <w:name w:val="footnote reference"/>
    <w:unhideWhenUsed/>
    <w:rsid w:val="00C23211"/>
    <w:rPr>
      <w:vertAlign w:val="superscript"/>
    </w:rPr>
  </w:style>
  <w:style w:type="table" w:customStyle="1" w:styleId="TableGrid1">
    <w:name w:val="TableGrid1"/>
    <w:rsid w:val="00C23211"/>
    <w:rPr>
      <w:rFonts w:eastAsia="Times New Roman"/>
      <w:sz w:val="22"/>
      <w:szCs w:val="22"/>
    </w:rPr>
    <w:tblPr>
      <w:tblCellMar>
        <w:top w:w="0" w:type="dxa"/>
        <w:left w:w="0" w:type="dxa"/>
        <w:bottom w:w="0" w:type="dxa"/>
        <w:right w:w="0" w:type="dxa"/>
      </w:tblCellMar>
    </w:tblPr>
  </w:style>
  <w:style w:type="paragraph" w:styleId="23">
    <w:name w:val="Body Text 2"/>
    <w:basedOn w:val="a"/>
    <w:link w:val="24"/>
    <w:rsid w:val="00C23211"/>
    <w:pPr>
      <w:spacing w:after="0" w:line="240" w:lineRule="auto"/>
      <w:jc w:val="center"/>
    </w:pPr>
    <w:rPr>
      <w:rFonts w:ascii="Times New Roman" w:eastAsia="Times New Roman" w:hAnsi="Times New Roman"/>
      <w:sz w:val="24"/>
      <w:szCs w:val="20"/>
      <w:lang w:eastAsia="ru-RU"/>
    </w:rPr>
  </w:style>
  <w:style w:type="character" w:customStyle="1" w:styleId="24">
    <w:name w:val="Основной текст 2 Знак"/>
    <w:basedOn w:val="a0"/>
    <w:link w:val="23"/>
    <w:rsid w:val="00C23211"/>
    <w:rPr>
      <w:rFonts w:ascii="Times New Roman" w:eastAsia="Times New Roman" w:hAnsi="Times New Roman"/>
      <w:sz w:val="24"/>
    </w:rPr>
  </w:style>
  <w:style w:type="character" w:customStyle="1" w:styleId="af7">
    <w:name w:val="Основной текст_"/>
    <w:link w:val="230"/>
    <w:rsid w:val="00C23211"/>
    <w:rPr>
      <w:spacing w:val="2"/>
      <w:shd w:val="clear" w:color="auto" w:fill="FFFFFF"/>
    </w:rPr>
  </w:style>
  <w:style w:type="paragraph" w:customStyle="1" w:styleId="230">
    <w:name w:val="Основной текст23"/>
    <w:basedOn w:val="a"/>
    <w:link w:val="af7"/>
    <w:rsid w:val="00C23211"/>
    <w:pPr>
      <w:shd w:val="clear" w:color="auto" w:fill="FFFFFF"/>
      <w:spacing w:before="300" w:after="0" w:line="254" w:lineRule="exact"/>
      <w:ind w:hanging="440"/>
    </w:pPr>
    <w:rPr>
      <w:spacing w:val="2"/>
      <w:sz w:val="20"/>
      <w:szCs w:val="20"/>
      <w:lang w:eastAsia="ru-RU"/>
    </w:rPr>
  </w:style>
  <w:style w:type="paragraph" w:styleId="af8">
    <w:name w:val="Revision"/>
    <w:hidden/>
    <w:uiPriority w:val="99"/>
    <w:semiHidden/>
    <w:rsid w:val="00C23211"/>
    <w:rPr>
      <w:rFonts w:ascii="Times New Roman" w:eastAsia="Times New Roman" w:hAnsi="Times New Roman"/>
      <w:b/>
      <w:i/>
      <w:color w:val="000000"/>
      <w:sz w:val="22"/>
      <w:szCs w:val="22"/>
    </w:rPr>
  </w:style>
  <w:style w:type="table" w:customStyle="1" w:styleId="TableGrid2">
    <w:name w:val="TableGrid2"/>
    <w:rsid w:val="00C23211"/>
    <w:rPr>
      <w:rFonts w:eastAsia="Times New Roman"/>
      <w:sz w:val="22"/>
      <w:szCs w:val="22"/>
    </w:rPr>
    <w:tblPr>
      <w:tblCellMar>
        <w:top w:w="0" w:type="dxa"/>
        <w:left w:w="0" w:type="dxa"/>
        <w:bottom w:w="0" w:type="dxa"/>
        <w:right w:w="0" w:type="dxa"/>
      </w:tblCellMar>
    </w:tblPr>
  </w:style>
  <w:style w:type="paragraph" w:customStyle="1" w:styleId="17">
    <w:name w:val="Стиль Абзаца 1"/>
    <w:basedOn w:val="a"/>
    <w:rsid w:val="00C23211"/>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character" w:customStyle="1" w:styleId="apple-converted-space">
    <w:name w:val="apple-converted-space"/>
    <w:rsid w:val="00C23211"/>
  </w:style>
  <w:style w:type="character" w:customStyle="1" w:styleId="SUBST">
    <w:name w:val="__SUBST"/>
    <w:rsid w:val="00C23211"/>
    <w:rPr>
      <w:b/>
      <w:i/>
      <w:sz w:val="22"/>
    </w:rPr>
  </w:style>
  <w:style w:type="paragraph" w:styleId="af9">
    <w:name w:val="Title"/>
    <w:basedOn w:val="a"/>
    <w:link w:val="afa"/>
    <w:qFormat/>
    <w:rsid w:val="00C23211"/>
    <w:pPr>
      <w:spacing w:after="0" w:line="240" w:lineRule="auto"/>
      <w:jc w:val="center"/>
    </w:pPr>
    <w:rPr>
      <w:rFonts w:ascii="Times New Roman" w:eastAsia="Times New Roman" w:hAnsi="Times New Roman"/>
      <w:b/>
      <w:bCs/>
      <w:sz w:val="24"/>
      <w:szCs w:val="24"/>
    </w:rPr>
  </w:style>
  <w:style w:type="character" w:customStyle="1" w:styleId="afa">
    <w:name w:val="Название Знак"/>
    <w:basedOn w:val="a0"/>
    <w:link w:val="af9"/>
    <w:rsid w:val="00C23211"/>
    <w:rPr>
      <w:rFonts w:ascii="Times New Roman" w:eastAsia="Times New Roman" w:hAnsi="Times New Roman"/>
      <w:b/>
      <w:bCs/>
      <w:sz w:val="24"/>
      <w:szCs w:val="24"/>
    </w:rPr>
  </w:style>
  <w:style w:type="paragraph" w:customStyle="1" w:styleId="NormalPrefix">
    <w:name w:val="Normal Prefix"/>
    <w:link w:val="NormalPrefix0"/>
    <w:rsid w:val="00C23211"/>
    <w:pPr>
      <w:widowControl w:val="0"/>
      <w:autoSpaceDE w:val="0"/>
      <w:autoSpaceDN w:val="0"/>
      <w:adjustRightInd w:val="0"/>
      <w:spacing w:before="200" w:after="40"/>
    </w:pPr>
    <w:rPr>
      <w:rFonts w:ascii="Times New Roman" w:eastAsia="SimSun" w:hAnsi="Times New Roman"/>
    </w:rPr>
  </w:style>
  <w:style w:type="character" w:customStyle="1" w:styleId="NormalPrefix0">
    <w:name w:val="Normal Prefix Знак"/>
    <w:link w:val="NormalPrefix"/>
    <w:locked/>
    <w:rsid w:val="00C23211"/>
    <w:rPr>
      <w:rFonts w:ascii="Times New Roman" w:eastAsia="SimSun" w:hAnsi="Times New Roman"/>
    </w:rPr>
  </w:style>
  <w:style w:type="character" w:styleId="afb">
    <w:name w:val="FollowedHyperlink"/>
    <w:basedOn w:val="a0"/>
    <w:uiPriority w:val="99"/>
    <w:semiHidden/>
    <w:unhideWhenUsed/>
    <w:rsid w:val="00A13FC0"/>
    <w:rPr>
      <w:color w:val="800080" w:themeColor="followedHyperlink"/>
      <w:u w:val="single"/>
    </w:rPr>
  </w:style>
  <w:style w:type="paragraph" w:customStyle="1" w:styleId="prilozhenie">
    <w:name w:val="prilozhenie"/>
    <w:basedOn w:val="a"/>
    <w:uiPriority w:val="99"/>
    <w:rsid w:val="00773A20"/>
    <w:pPr>
      <w:spacing w:after="0" w:line="240" w:lineRule="auto"/>
      <w:ind w:firstLine="709"/>
      <w:jc w:val="both"/>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33A"/>
    <w:pPr>
      <w:spacing w:after="200" w:line="276" w:lineRule="auto"/>
    </w:pPr>
    <w:rPr>
      <w:sz w:val="22"/>
      <w:szCs w:val="22"/>
      <w:lang w:eastAsia="en-US"/>
    </w:rPr>
  </w:style>
  <w:style w:type="paragraph" w:styleId="1">
    <w:name w:val="heading 1"/>
    <w:basedOn w:val="a"/>
    <w:next w:val="a"/>
    <w:link w:val="10"/>
    <w:qFormat/>
    <w:rsid w:val="0089750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qFormat/>
    <w:rsid w:val="0089750F"/>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qFormat/>
    <w:rsid w:val="0089750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89750F"/>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89750F"/>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7ABA"/>
    <w:rPr>
      <w:sz w:val="22"/>
      <w:szCs w:val="22"/>
      <w:lang w:eastAsia="en-US"/>
    </w:rPr>
  </w:style>
  <w:style w:type="paragraph" w:customStyle="1" w:styleId="11">
    <w:name w:val="Заголовок 11"/>
    <w:basedOn w:val="a"/>
    <w:next w:val="a"/>
    <w:qFormat/>
    <w:rsid w:val="0089750F"/>
    <w:pPr>
      <w:keepNext/>
      <w:keepLines/>
      <w:spacing w:before="480" w:after="0"/>
      <w:outlineLvl w:val="0"/>
    </w:pPr>
    <w:rPr>
      <w:rFonts w:ascii="Cambria" w:eastAsia="Times New Roman" w:hAnsi="Cambria"/>
      <w:b/>
      <w:bCs/>
      <w:color w:val="365F91"/>
      <w:sz w:val="28"/>
      <w:szCs w:val="28"/>
      <w:lang w:eastAsia="ru-RU"/>
    </w:rPr>
  </w:style>
  <w:style w:type="character" w:customStyle="1" w:styleId="10">
    <w:name w:val="Заголовок 1 Знак"/>
    <w:link w:val="1"/>
    <w:rsid w:val="0089750F"/>
    <w:rPr>
      <w:rFonts w:ascii="Cambria" w:eastAsia="Times New Roman" w:hAnsi="Cambria"/>
      <w:b/>
      <w:bCs/>
      <w:color w:val="365F91"/>
      <w:sz w:val="28"/>
      <w:szCs w:val="28"/>
    </w:rPr>
  </w:style>
  <w:style w:type="character" w:customStyle="1" w:styleId="20">
    <w:name w:val="Заголовок 2 Знак"/>
    <w:link w:val="2"/>
    <w:rsid w:val="0089750F"/>
    <w:rPr>
      <w:rFonts w:ascii="Cambria" w:eastAsia="Times New Roman" w:hAnsi="Cambria"/>
      <w:b/>
      <w:bCs/>
      <w:i/>
      <w:iCs/>
      <w:sz w:val="28"/>
      <w:szCs w:val="28"/>
      <w:lang w:eastAsia="ru-RU"/>
    </w:rPr>
  </w:style>
  <w:style w:type="character" w:customStyle="1" w:styleId="30">
    <w:name w:val="Заголовок 3 Знак"/>
    <w:link w:val="3"/>
    <w:rsid w:val="0089750F"/>
    <w:rPr>
      <w:rFonts w:ascii="Arial" w:eastAsia="Times New Roman" w:hAnsi="Arial" w:cs="Arial"/>
      <w:b/>
      <w:bCs/>
      <w:sz w:val="26"/>
      <w:szCs w:val="26"/>
      <w:lang w:eastAsia="ru-RU"/>
    </w:rPr>
  </w:style>
  <w:style w:type="character" w:customStyle="1" w:styleId="40">
    <w:name w:val="Заголовок 4 Знак"/>
    <w:link w:val="4"/>
    <w:rsid w:val="0089750F"/>
    <w:rPr>
      <w:rFonts w:ascii="Times New Roman" w:eastAsia="Times New Roman" w:hAnsi="Times New Roman"/>
      <w:b/>
      <w:bCs/>
      <w:sz w:val="28"/>
      <w:szCs w:val="28"/>
      <w:lang w:eastAsia="ru-RU"/>
    </w:rPr>
  </w:style>
  <w:style w:type="character" w:customStyle="1" w:styleId="50">
    <w:name w:val="Заголовок 5 Знак"/>
    <w:link w:val="5"/>
    <w:rsid w:val="0089750F"/>
    <w:rPr>
      <w:rFonts w:ascii="Times New Roman" w:eastAsia="Times New Roman" w:hAnsi="Times New Roman"/>
      <w:b/>
      <w:bCs/>
      <w:i/>
      <w:iCs/>
      <w:sz w:val="26"/>
      <w:szCs w:val="26"/>
      <w:lang w:eastAsia="ru-RU"/>
    </w:rPr>
  </w:style>
  <w:style w:type="paragraph" w:styleId="12">
    <w:name w:val="toc 1"/>
    <w:basedOn w:val="a"/>
    <w:next w:val="a"/>
    <w:autoRedefine/>
    <w:uiPriority w:val="39"/>
    <w:qFormat/>
    <w:rsid w:val="00F939DD"/>
    <w:pPr>
      <w:tabs>
        <w:tab w:val="right" w:leader="dot" w:pos="9911"/>
      </w:tabs>
      <w:spacing w:before="360" w:after="0"/>
    </w:pPr>
    <w:rPr>
      <w:rFonts w:asciiTheme="majorHAnsi" w:hAnsiTheme="majorHAnsi"/>
      <w:b/>
      <w:bCs/>
      <w:caps/>
      <w:sz w:val="24"/>
      <w:szCs w:val="24"/>
    </w:rPr>
  </w:style>
  <w:style w:type="paragraph" w:styleId="21">
    <w:name w:val="toc 2"/>
    <w:basedOn w:val="a"/>
    <w:next w:val="a"/>
    <w:autoRedefine/>
    <w:uiPriority w:val="39"/>
    <w:unhideWhenUsed/>
    <w:qFormat/>
    <w:rsid w:val="0089750F"/>
    <w:pPr>
      <w:spacing w:before="240" w:after="0"/>
    </w:pPr>
    <w:rPr>
      <w:rFonts w:asciiTheme="minorHAnsi" w:hAnsiTheme="minorHAnsi"/>
      <w:b/>
      <w:bCs/>
      <w:sz w:val="20"/>
      <w:szCs w:val="20"/>
    </w:rPr>
  </w:style>
  <w:style w:type="paragraph" w:styleId="31">
    <w:name w:val="toc 3"/>
    <w:basedOn w:val="a"/>
    <w:next w:val="a"/>
    <w:autoRedefine/>
    <w:uiPriority w:val="39"/>
    <w:unhideWhenUsed/>
    <w:qFormat/>
    <w:rsid w:val="0089750F"/>
    <w:pPr>
      <w:spacing w:after="0"/>
      <w:ind w:left="220"/>
    </w:pPr>
    <w:rPr>
      <w:rFonts w:asciiTheme="minorHAnsi" w:hAnsiTheme="minorHAnsi"/>
      <w:sz w:val="20"/>
      <w:szCs w:val="20"/>
    </w:rPr>
  </w:style>
  <w:style w:type="character" w:styleId="a4">
    <w:name w:val="Strong"/>
    <w:uiPriority w:val="22"/>
    <w:qFormat/>
    <w:rsid w:val="0089750F"/>
    <w:rPr>
      <w:b/>
      <w:bCs/>
    </w:rPr>
  </w:style>
  <w:style w:type="paragraph" w:styleId="a5">
    <w:name w:val="List Paragraph"/>
    <w:basedOn w:val="a"/>
    <w:uiPriority w:val="34"/>
    <w:qFormat/>
    <w:rsid w:val="0089750F"/>
    <w:pPr>
      <w:ind w:left="720"/>
      <w:contextualSpacing/>
    </w:pPr>
  </w:style>
  <w:style w:type="paragraph" w:styleId="a6">
    <w:name w:val="TOC Heading"/>
    <w:basedOn w:val="1"/>
    <w:next w:val="a"/>
    <w:uiPriority w:val="39"/>
    <w:qFormat/>
    <w:rsid w:val="0089750F"/>
    <w:pPr>
      <w:outlineLvl w:val="9"/>
    </w:pPr>
    <w:rPr>
      <w:lang w:eastAsia="ru-RU"/>
    </w:rPr>
  </w:style>
  <w:style w:type="paragraph" w:styleId="a7">
    <w:name w:val="header"/>
    <w:basedOn w:val="a"/>
    <w:link w:val="a8"/>
    <w:uiPriority w:val="99"/>
    <w:unhideWhenUsed/>
    <w:rsid w:val="0096185C"/>
    <w:pPr>
      <w:tabs>
        <w:tab w:val="center" w:pos="4677"/>
        <w:tab w:val="right" w:pos="9355"/>
      </w:tabs>
    </w:pPr>
  </w:style>
  <w:style w:type="character" w:customStyle="1" w:styleId="a8">
    <w:name w:val="Верхний колонтитул Знак"/>
    <w:basedOn w:val="a0"/>
    <w:link w:val="a7"/>
    <w:uiPriority w:val="99"/>
    <w:rsid w:val="0096185C"/>
    <w:rPr>
      <w:sz w:val="22"/>
      <w:szCs w:val="22"/>
      <w:lang w:eastAsia="en-US"/>
    </w:rPr>
  </w:style>
  <w:style w:type="paragraph" w:styleId="a9">
    <w:name w:val="footer"/>
    <w:basedOn w:val="a"/>
    <w:link w:val="aa"/>
    <w:uiPriority w:val="99"/>
    <w:unhideWhenUsed/>
    <w:rsid w:val="0096185C"/>
    <w:pPr>
      <w:tabs>
        <w:tab w:val="center" w:pos="4677"/>
        <w:tab w:val="right" w:pos="9355"/>
      </w:tabs>
    </w:pPr>
  </w:style>
  <w:style w:type="character" w:customStyle="1" w:styleId="aa">
    <w:name w:val="Нижний колонтитул Знак"/>
    <w:basedOn w:val="a0"/>
    <w:link w:val="a9"/>
    <w:uiPriority w:val="99"/>
    <w:rsid w:val="0096185C"/>
    <w:rPr>
      <w:sz w:val="22"/>
      <w:szCs w:val="22"/>
      <w:lang w:eastAsia="en-US"/>
    </w:rPr>
  </w:style>
  <w:style w:type="table" w:styleId="ab">
    <w:name w:val="Table Grid"/>
    <w:basedOn w:val="a1"/>
    <w:uiPriority w:val="59"/>
    <w:rsid w:val="00A80C4E"/>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link w:val="ConsNonformat0"/>
    <w:rsid w:val="00AD293B"/>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rsid w:val="00AD293B"/>
    <w:rPr>
      <w:rFonts w:ascii="Courier New" w:eastAsia="Times New Roman" w:hAnsi="Courier New" w:cs="Courier New"/>
    </w:rPr>
  </w:style>
  <w:style w:type="character" w:styleId="ac">
    <w:name w:val="annotation reference"/>
    <w:basedOn w:val="a0"/>
    <w:uiPriority w:val="99"/>
    <w:semiHidden/>
    <w:unhideWhenUsed/>
    <w:rsid w:val="005A0B43"/>
    <w:rPr>
      <w:rFonts w:cs="Times New Roman"/>
      <w:sz w:val="16"/>
      <w:szCs w:val="16"/>
    </w:rPr>
  </w:style>
  <w:style w:type="paragraph" w:styleId="ad">
    <w:name w:val="annotation text"/>
    <w:basedOn w:val="a"/>
    <w:link w:val="ae"/>
    <w:uiPriority w:val="99"/>
    <w:semiHidden/>
    <w:unhideWhenUsed/>
    <w:rsid w:val="005A0B43"/>
    <w:pPr>
      <w:autoSpaceDE w:val="0"/>
      <w:autoSpaceDN w:val="0"/>
      <w:spacing w:after="0" w:line="240" w:lineRule="auto"/>
    </w:pPr>
    <w:rPr>
      <w:rFonts w:ascii="Times New Roman" w:eastAsia="Times New Roman" w:hAnsi="Times New Roman"/>
      <w:sz w:val="20"/>
      <w:szCs w:val="20"/>
      <w:lang w:eastAsia="ru-RU"/>
    </w:rPr>
  </w:style>
  <w:style w:type="character" w:customStyle="1" w:styleId="ae">
    <w:name w:val="Текст примечания Знак"/>
    <w:basedOn w:val="a0"/>
    <w:link w:val="ad"/>
    <w:uiPriority w:val="99"/>
    <w:semiHidden/>
    <w:rsid w:val="005A0B43"/>
    <w:rPr>
      <w:rFonts w:ascii="Times New Roman" w:eastAsia="Times New Roman" w:hAnsi="Times New Roman"/>
    </w:rPr>
  </w:style>
  <w:style w:type="paragraph" w:styleId="af">
    <w:name w:val="Balloon Text"/>
    <w:basedOn w:val="a"/>
    <w:link w:val="af0"/>
    <w:uiPriority w:val="99"/>
    <w:semiHidden/>
    <w:unhideWhenUsed/>
    <w:rsid w:val="005A0B4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A0B43"/>
    <w:rPr>
      <w:rFonts w:ascii="Tahoma" w:hAnsi="Tahoma" w:cs="Tahoma"/>
      <w:sz w:val="16"/>
      <w:szCs w:val="16"/>
      <w:lang w:eastAsia="en-US"/>
    </w:rPr>
  </w:style>
  <w:style w:type="paragraph" w:customStyle="1" w:styleId="Default">
    <w:name w:val="Default"/>
    <w:rsid w:val="00AB22D3"/>
    <w:pPr>
      <w:autoSpaceDE w:val="0"/>
      <w:autoSpaceDN w:val="0"/>
      <w:adjustRightInd w:val="0"/>
    </w:pPr>
    <w:rPr>
      <w:rFonts w:ascii="Times New Roman" w:hAnsi="Times New Roman"/>
      <w:color w:val="000000"/>
      <w:sz w:val="24"/>
      <w:szCs w:val="24"/>
    </w:rPr>
  </w:style>
  <w:style w:type="paragraph" w:styleId="af1">
    <w:name w:val="annotation subject"/>
    <w:basedOn w:val="ad"/>
    <w:next w:val="ad"/>
    <w:link w:val="af2"/>
    <w:uiPriority w:val="99"/>
    <w:semiHidden/>
    <w:unhideWhenUsed/>
    <w:rsid w:val="009E7A01"/>
    <w:pPr>
      <w:autoSpaceDE/>
      <w:autoSpaceDN/>
      <w:spacing w:after="200"/>
    </w:pPr>
    <w:rPr>
      <w:rFonts w:ascii="Calibri" w:eastAsia="Calibri" w:hAnsi="Calibri"/>
      <w:b/>
      <w:bCs/>
      <w:lang w:eastAsia="en-US"/>
    </w:rPr>
  </w:style>
  <w:style w:type="character" w:customStyle="1" w:styleId="af2">
    <w:name w:val="Тема примечания Знак"/>
    <w:basedOn w:val="ae"/>
    <w:link w:val="af1"/>
    <w:uiPriority w:val="99"/>
    <w:semiHidden/>
    <w:rsid w:val="009E7A01"/>
    <w:rPr>
      <w:rFonts w:ascii="Times New Roman" w:eastAsia="Times New Roman" w:hAnsi="Times New Roman"/>
      <w:b/>
      <w:bCs/>
      <w:lang w:eastAsia="en-US"/>
    </w:rPr>
  </w:style>
  <w:style w:type="table" w:customStyle="1" w:styleId="13">
    <w:name w:val="Сетка таблицы1"/>
    <w:basedOn w:val="a1"/>
    <w:next w:val="ab"/>
    <w:rsid w:val="000B5C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8A10D6"/>
    <w:rPr>
      <w:color w:val="0000FF" w:themeColor="hyperlink"/>
      <w:u w:val="single"/>
    </w:rPr>
  </w:style>
  <w:style w:type="paragraph" w:styleId="41">
    <w:name w:val="toc 4"/>
    <w:basedOn w:val="a"/>
    <w:next w:val="a"/>
    <w:autoRedefine/>
    <w:uiPriority w:val="39"/>
    <w:unhideWhenUsed/>
    <w:rsid w:val="00171C72"/>
    <w:pPr>
      <w:spacing w:after="0"/>
      <w:ind w:left="440"/>
    </w:pPr>
    <w:rPr>
      <w:rFonts w:asciiTheme="minorHAnsi" w:hAnsiTheme="minorHAnsi"/>
      <w:sz w:val="20"/>
      <w:szCs w:val="20"/>
    </w:rPr>
  </w:style>
  <w:style w:type="paragraph" w:styleId="51">
    <w:name w:val="toc 5"/>
    <w:basedOn w:val="a"/>
    <w:next w:val="a"/>
    <w:autoRedefine/>
    <w:uiPriority w:val="39"/>
    <w:unhideWhenUsed/>
    <w:rsid w:val="00171C72"/>
    <w:pPr>
      <w:spacing w:after="0"/>
      <w:ind w:left="660"/>
    </w:pPr>
    <w:rPr>
      <w:rFonts w:asciiTheme="minorHAnsi" w:hAnsiTheme="minorHAnsi"/>
      <w:sz w:val="20"/>
      <w:szCs w:val="20"/>
    </w:rPr>
  </w:style>
  <w:style w:type="paragraph" w:styleId="6">
    <w:name w:val="toc 6"/>
    <w:basedOn w:val="a"/>
    <w:next w:val="a"/>
    <w:autoRedefine/>
    <w:uiPriority w:val="39"/>
    <w:unhideWhenUsed/>
    <w:rsid w:val="00171C72"/>
    <w:pPr>
      <w:spacing w:after="0"/>
      <w:ind w:left="880"/>
    </w:pPr>
    <w:rPr>
      <w:rFonts w:asciiTheme="minorHAnsi" w:hAnsiTheme="minorHAnsi"/>
      <w:sz w:val="20"/>
      <w:szCs w:val="20"/>
    </w:rPr>
  </w:style>
  <w:style w:type="paragraph" w:styleId="7">
    <w:name w:val="toc 7"/>
    <w:basedOn w:val="a"/>
    <w:next w:val="a"/>
    <w:autoRedefine/>
    <w:uiPriority w:val="39"/>
    <w:unhideWhenUsed/>
    <w:rsid w:val="00171C72"/>
    <w:pPr>
      <w:spacing w:after="0"/>
      <w:ind w:left="1100"/>
    </w:pPr>
    <w:rPr>
      <w:rFonts w:asciiTheme="minorHAnsi" w:hAnsiTheme="minorHAnsi"/>
      <w:sz w:val="20"/>
      <w:szCs w:val="20"/>
    </w:rPr>
  </w:style>
  <w:style w:type="paragraph" w:styleId="8">
    <w:name w:val="toc 8"/>
    <w:basedOn w:val="a"/>
    <w:next w:val="a"/>
    <w:autoRedefine/>
    <w:uiPriority w:val="39"/>
    <w:unhideWhenUsed/>
    <w:rsid w:val="00171C72"/>
    <w:pPr>
      <w:spacing w:after="0"/>
      <w:ind w:left="1320"/>
    </w:pPr>
    <w:rPr>
      <w:rFonts w:asciiTheme="minorHAnsi" w:hAnsiTheme="minorHAnsi"/>
      <w:sz w:val="20"/>
      <w:szCs w:val="20"/>
    </w:rPr>
  </w:style>
  <w:style w:type="paragraph" w:styleId="9">
    <w:name w:val="toc 9"/>
    <w:basedOn w:val="a"/>
    <w:next w:val="a"/>
    <w:autoRedefine/>
    <w:uiPriority w:val="39"/>
    <w:unhideWhenUsed/>
    <w:rsid w:val="00171C72"/>
    <w:pPr>
      <w:spacing w:after="0"/>
      <w:ind w:left="1540"/>
    </w:pPr>
    <w:rPr>
      <w:rFonts w:asciiTheme="minorHAnsi" w:hAnsiTheme="minorHAnsi"/>
      <w:sz w:val="20"/>
      <w:szCs w:val="20"/>
    </w:rPr>
  </w:style>
  <w:style w:type="numbering" w:customStyle="1" w:styleId="14">
    <w:name w:val="Нет списка1"/>
    <w:next w:val="a2"/>
    <w:uiPriority w:val="99"/>
    <w:semiHidden/>
    <w:unhideWhenUsed/>
    <w:rsid w:val="00C23211"/>
  </w:style>
  <w:style w:type="table" w:customStyle="1" w:styleId="TableGrid">
    <w:name w:val="TableGrid"/>
    <w:rsid w:val="00C23211"/>
    <w:rPr>
      <w:rFonts w:eastAsia="Times New Roman"/>
      <w:sz w:val="22"/>
      <w:szCs w:val="22"/>
    </w:rPr>
    <w:tblPr>
      <w:tblCellMar>
        <w:top w:w="0" w:type="dxa"/>
        <w:left w:w="0" w:type="dxa"/>
        <w:bottom w:w="0" w:type="dxa"/>
        <w:right w:w="0" w:type="dxa"/>
      </w:tblCellMar>
    </w:tblPr>
  </w:style>
  <w:style w:type="table" w:customStyle="1" w:styleId="22">
    <w:name w:val="Сетка таблицы2"/>
    <w:basedOn w:val="a1"/>
    <w:next w:val="ab"/>
    <w:uiPriority w:val="39"/>
    <w:rsid w:val="00C23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 светлая1"/>
    <w:basedOn w:val="a1"/>
    <w:uiPriority w:val="40"/>
    <w:rsid w:val="00C2321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6">
    <w:name w:val="Сетка таблицы светлая1"/>
    <w:basedOn w:val="a1"/>
    <w:next w:val="15"/>
    <w:uiPriority w:val="40"/>
    <w:rsid w:val="00C2321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4">
    <w:name w:val="footnote text"/>
    <w:basedOn w:val="a"/>
    <w:link w:val="af5"/>
    <w:uiPriority w:val="99"/>
    <w:semiHidden/>
    <w:unhideWhenUsed/>
    <w:rsid w:val="00C23211"/>
    <w:pPr>
      <w:spacing w:after="0" w:line="240" w:lineRule="auto"/>
      <w:ind w:left="540" w:firstLine="556"/>
      <w:jc w:val="both"/>
    </w:pPr>
    <w:rPr>
      <w:rFonts w:ascii="Times New Roman" w:eastAsia="Times New Roman" w:hAnsi="Times New Roman"/>
      <w:b/>
      <w:i/>
      <w:color w:val="000000"/>
      <w:sz w:val="20"/>
      <w:szCs w:val="20"/>
      <w:lang w:val="x-none" w:eastAsia="ru-RU"/>
    </w:rPr>
  </w:style>
  <w:style w:type="character" w:customStyle="1" w:styleId="af5">
    <w:name w:val="Текст сноски Знак"/>
    <w:basedOn w:val="a0"/>
    <w:link w:val="af4"/>
    <w:uiPriority w:val="99"/>
    <w:semiHidden/>
    <w:rsid w:val="00C23211"/>
    <w:rPr>
      <w:rFonts w:ascii="Times New Roman" w:eastAsia="Times New Roman" w:hAnsi="Times New Roman"/>
      <w:b/>
      <w:i/>
      <w:color w:val="000000"/>
      <w:lang w:val="x-none"/>
    </w:rPr>
  </w:style>
  <w:style w:type="character" w:styleId="af6">
    <w:name w:val="footnote reference"/>
    <w:unhideWhenUsed/>
    <w:rsid w:val="00C23211"/>
    <w:rPr>
      <w:vertAlign w:val="superscript"/>
    </w:rPr>
  </w:style>
  <w:style w:type="table" w:customStyle="1" w:styleId="TableGrid1">
    <w:name w:val="TableGrid1"/>
    <w:rsid w:val="00C23211"/>
    <w:rPr>
      <w:rFonts w:eastAsia="Times New Roman"/>
      <w:sz w:val="22"/>
      <w:szCs w:val="22"/>
    </w:rPr>
    <w:tblPr>
      <w:tblCellMar>
        <w:top w:w="0" w:type="dxa"/>
        <w:left w:w="0" w:type="dxa"/>
        <w:bottom w:w="0" w:type="dxa"/>
        <w:right w:w="0" w:type="dxa"/>
      </w:tblCellMar>
    </w:tblPr>
  </w:style>
  <w:style w:type="paragraph" w:styleId="23">
    <w:name w:val="Body Text 2"/>
    <w:basedOn w:val="a"/>
    <w:link w:val="24"/>
    <w:rsid w:val="00C23211"/>
    <w:pPr>
      <w:spacing w:after="0" w:line="240" w:lineRule="auto"/>
      <w:jc w:val="center"/>
    </w:pPr>
    <w:rPr>
      <w:rFonts w:ascii="Times New Roman" w:eastAsia="Times New Roman" w:hAnsi="Times New Roman"/>
      <w:sz w:val="24"/>
      <w:szCs w:val="20"/>
      <w:lang w:val="x-none" w:eastAsia="ru-RU"/>
    </w:rPr>
  </w:style>
  <w:style w:type="character" w:customStyle="1" w:styleId="24">
    <w:name w:val="Основной текст 2 Знак"/>
    <w:basedOn w:val="a0"/>
    <w:link w:val="23"/>
    <w:rsid w:val="00C23211"/>
    <w:rPr>
      <w:rFonts w:ascii="Times New Roman" w:eastAsia="Times New Roman" w:hAnsi="Times New Roman"/>
      <w:sz w:val="24"/>
      <w:lang w:val="x-none"/>
    </w:rPr>
  </w:style>
  <w:style w:type="character" w:customStyle="1" w:styleId="af7">
    <w:name w:val="Основной текст_"/>
    <w:link w:val="230"/>
    <w:rsid w:val="00C23211"/>
    <w:rPr>
      <w:spacing w:val="2"/>
      <w:shd w:val="clear" w:color="auto" w:fill="FFFFFF"/>
    </w:rPr>
  </w:style>
  <w:style w:type="paragraph" w:customStyle="1" w:styleId="230">
    <w:name w:val="Основной текст23"/>
    <w:basedOn w:val="a"/>
    <w:link w:val="af7"/>
    <w:rsid w:val="00C23211"/>
    <w:pPr>
      <w:shd w:val="clear" w:color="auto" w:fill="FFFFFF"/>
      <w:spacing w:before="300" w:after="0" w:line="254" w:lineRule="exact"/>
      <w:ind w:hanging="440"/>
    </w:pPr>
    <w:rPr>
      <w:spacing w:val="2"/>
      <w:sz w:val="20"/>
      <w:szCs w:val="20"/>
      <w:lang w:eastAsia="ru-RU"/>
    </w:rPr>
  </w:style>
  <w:style w:type="paragraph" w:styleId="af8">
    <w:name w:val="Revision"/>
    <w:hidden/>
    <w:uiPriority w:val="99"/>
    <w:semiHidden/>
    <w:rsid w:val="00C23211"/>
    <w:rPr>
      <w:rFonts w:ascii="Times New Roman" w:eastAsia="Times New Roman" w:hAnsi="Times New Roman"/>
      <w:b/>
      <w:i/>
      <w:color w:val="000000"/>
      <w:sz w:val="22"/>
      <w:szCs w:val="22"/>
    </w:rPr>
  </w:style>
  <w:style w:type="table" w:customStyle="1" w:styleId="TableGrid2">
    <w:name w:val="TableGrid2"/>
    <w:rsid w:val="00C23211"/>
    <w:rPr>
      <w:rFonts w:eastAsia="Times New Roman"/>
      <w:sz w:val="22"/>
      <w:szCs w:val="22"/>
    </w:rPr>
    <w:tblPr>
      <w:tblCellMar>
        <w:top w:w="0" w:type="dxa"/>
        <w:left w:w="0" w:type="dxa"/>
        <w:bottom w:w="0" w:type="dxa"/>
        <w:right w:w="0" w:type="dxa"/>
      </w:tblCellMar>
    </w:tblPr>
  </w:style>
  <w:style w:type="paragraph" w:customStyle="1" w:styleId="17">
    <w:name w:val="Стиль Абзаца 1"/>
    <w:basedOn w:val="a"/>
    <w:rsid w:val="00C23211"/>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character" w:customStyle="1" w:styleId="apple-converted-space">
    <w:name w:val="apple-converted-space"/>
    <w:rsid w:val="00C23211"/>
  </w:style>
  <w:style w:type="character" w:customStyle="1" w:styleId="SUBST">
    <w:name w:val="__SUBST"/>
    <w:rsid w:val="00C23211"/>
    <w:rPr>
      <w:b/>
      <w:i/>
      <w:sz w:val="22"/>
    </w:rPr>
  </w:style>
  <w:style w:type="paragraph" w:styleId="af9">
    <w:name w:val="Title"/>
    <w:basedOn w:val="a"/>
    <w:link w:val="afa"/>
    <w:qFormat/>
    <w:rsid w:val="00C23211"/>
    <w:pPr>
      <w:spacing w:after="0" w:line="240" w:lineRule="auto"/>
      <w:jc w:val="center"/>
    </w:pPr>
    <w:rPr>
      <w:rFonts w:ascii="Times New Roman" w:eastAsia="Times New Roman" w:hAnsi="Times New Roman"/>
      <w:b/>
      <w:bCs/>
      <w:sz w:val="24"/>
      <w:szCs w:val="24"/>
      <w:lang w:val="x-none" w:eastAsia="x-none"/>
    </w:rPr>
  </w:style>
  <w:style w:type="character" w:customStyle="1" w:styleId="afa">
    <w:name w:val="Название Знак"/>
    <w:basedOn w:val="a0"/>
    <w:link w:val="af9"/>
    <w:rsid w:val="00C23211"/>
    <w:rPr>
      <w:rFonts w:ascii="Times New Roman" w:eastAsia="Times New Roman" w:hAnsi="Times New Roman"/>
      <w:b/>
      <w:bCs/>
      <w:sz w:val="24"/>
      <w:szCs w:val="24"/>
      <w:lang w:val="x-none" w:eastAsia="x-none"/>
    </w:rPr>
  </w:style>
  <w:style w:type="paragraph" w:customStyle="1" w:styleId="NormalPrefix">
    <w:name w:val="Normal Prefix"/>
    <w:link w:val="NormalPrefix0"/>
    <w:rsid w:val="00C23211"/>
    <w:pPr>
      <w:widowControl w:val="0"/>
      <w:autoSpaceDE w:val="0"/>
      <w:autoSpaceDN w:val="0"/>
      <w:adjustRightInd w:val="0"/>
      <w:spacing w:before="200" w:after="40"/>
    </w:pPr>
    <w:rPr>
      <w:rFonts w:ascii="Times New Roman" w:eastAsia="SimSun" w:hAnsi="Times New Roman"/>
    </w:rPr>
  </w:style>
  <w:style w:type="character" w:customStyle="1" w:styleId="NormalPrefix0">
    <w:name w:val="Normal Prefix Знак"/>
    <w:link w:val="NormalPrefix"/>
    <w:locked/>
    <w:rsid w:val="00C23211"/>
    <w:rPr>
      <w:rFonts w:ascii="Times New Roman" w:eastAsia="SimSun" w:hAnsi="Times New Roman"/>
    </w:rPr>
  </w:style>
  <w:style w:type="character" w:styleId="afb">
    <w:name w:val="FollowedHyperlink"/>
    <w:basedOn w:val="a0"/>
    <w:uiPriority w:val="99"/>
    <w:semiHidden/>
    <w:unhideWhenUsed/>
    <w:rsid w:val="00A13FC0"/>
    <w:rPr>
      <w:color w:val="800080" w:themeColor="followedHyperlink"/>
      <w:u w:val="single"/>
    </w:rPr>
  </w:style>
  <w:style w:type="paragraph" w:customStyle="1" w:styleId="prilozhenie">
    <w:name w:val="prilozhenie"/>
    <w:basedOn w:val="a"/>
    <w:uiPriority w:val="99"/>
    <w:rsid w:val="00773A20"/>
    <w:pPr>
      <w:spacing w:after="0" w:line="240" w:lineRule="auto"/>
      <w:ind w:firstLine="709"/>
      <w:jc w:val="both"/>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126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1970" TargetMode="External"/><Relationship Id="rId13" Type="http://schemas.openxmlformats.org/officeDocument/2006/relationships/hyperlink" Target="http://www.&#1087;&#1088;&#1086;&#1084;&#1085;&#1077;&#1092;&#1090;&#1077;&#1089;&#1077;&#1088;&#1074;&#1080;&#1089;.&#1088;&#1092;" TargetMode="External"/><Relationship Id="rId18" Type="http://schemas.openxmlformats.org/officeDocument/2006/relationships/hyperlink" Target="http://www.e-disclosure.ru/portal/company.aspx?id=2197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087;&#1088;&#1086;&#1084;&#1085;&#1077;&#1092;&#1090;&#1077;&#1089;&#1077;&#1088;&#1074;&#1080;&#1089;.&#1088;&#1092;/" TargetMode="External"/><Relationship Id="rId7" Type="http://schemas.openxmlformats.org/officeDocument/2006/relationships/endnotes" Target="endnotes.xml"/><Relationship Id="rId12" Type="http://schemas.openxmlformats.org/officeDocument/2006/relationships/hyperlink" Target="http://www.e-disclosure.ru/portal/company.aspx?id=21970" TargetMode="External"/><Relationship Id="rId17" Type="http://schemas.openxmlformats.org/officeDocument/2006/relationships/hyperlink" Target="http://www.&#1087;&#1088;&#1086;&#1084;&#1085;&#1077;&#1092;&#1090;&#1077;&#1089;&#1077;&#1088;&#1074;&#1080;&#1089;.&#1088;&#1092;/" TargetMode="External"/><Relationship Id="rId25" Type="http://schemas.openxmlformats.org/officeDocument/2006/relationships/hyperlink" Target="http://www.&#1087;&#1088;&#1086;&#1084;&#1085;&#1077;&#1092;&#1090;&#1077;&#1089;&#1077;&#1088;&#1074;&#1080;&#1089;.&#1088;&#1092;" TargetMode="External"/><Relationship Id="rId2" Type="http://schemas.openxmlformats.org/officeDocument/2006/relationships/numbering" Target="numbering.xml"/><Relationship Id="rId16" Type="http://schemas.openxmlformats.org/officeDocument/2006/relationships/hyperlink" Target="http://www.&#1087;&#1088;&#1086;&#1084;&#1085;&#1077;&#1092;&#1090;&#1077;&#1089;&#1077;&#1088;&#1074;&#1080;&#1089;.&#1088;&#1092;/" TargetMode="External"/><Relationship Id="rId20" Type="http://schemas.openxmlformats.org/officeDocument/2006/relationships/hyperlink" Target="http://www.e-disclosure.ru/portal/company.aspx?id=219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7;&#1088;&#1086;&#1084;&#1085;&#1077;&#1092;&#1090;&#1077;&#1089;&#1077;&#1088;&#1074;&#1080;&#1089;.&#1088;&#1092;/" TargetMode="External"/><Relationship Id="rId24" Type="http://schemas.openxmlformats.org/officeDocument/2006/relationships/hyperlink" Target="http://www.e-disclosure.ru/portal/company.aspx?id=21970" TargetMode="External"/><Relationship Id="rId5" Type="http://schemas.openxmlformats.org/officeDocument/2006/relationships/webSettings" Target="webSettings.xml"/><Relationship Id="rId15" Type="http://schemas.openxmlformats.org/officeDocument/2006/relationships/hyperlink" Target="http://www.e-disclosure.ru/portal/company.aspx?id=21970" TargetMode="External"/><Relationship Id="rId23" Type="http://schemas.openxmlformats.org/officeDocument/2006/relationships/hyperlink" Target="http://www.&#1087;&#1088;&#1086;&#1084;&#1085;&#1077;&#1092;&#1090;&#1077;&#1089;&#1077;&#1088;&#1074;&#1080;&#1089;.&#1088;&#1092;/" TargetMode="External"/><Relationship Id="rId28" Type="http://schemas.microsoft.com/office/2007/relationships/stylesWithEffects" Target="stylesWithEffects.xml"/><Relationship Id="rId10" Type="http://schemas.openxmlformats.org/officeDocument/2006/relationships/hyperlink" Target="http://www.e-disclosure.ru/portal/company.aspx?id=21970" TargetMode="External"/><Relationship Id="rId19" Type="http://schemas.openxmlformats.org/officeDocument/2006/relationships/hyperlink" Target="http://www.&#1087;&#1088;&#1086;&#1084;&#1085;&#1077;&#1092;&#1090;&#1077;&#1089;&#1077;&#1088;&#1074;&#1080;&#1089;.&#1088;&#1092;/" TargetMode="External"/><Relationship Id="rId4" Type="http://schemas.openxmlformats.org/officeDocument/2006/relationships/settings" Target="settings.xml"/><Relationship Id="rId9" Type="http://schemas.openxmlformats.org/officeDocument/2006/relationships/hyperlink" Target="http://www.&#1087;&#1088;&#1086;&#1084;&#1085;&#1077;&#1092;&#1090;&#1077;&#1089;&#1077;&#1088;&#1074;&#1080;&#1089;.&#1088;&#1092;/" TargetMode="External"/><Relationship Id="rId14" Type="http://schemas.openxmlformats.org/officeDocument/2006/relationships/footer" Target="footer1.xml"/><Relationship Id="rId22" Type="http://schemas.openxmlformats.org/officeDocument/2006/relationships/hyperlink" Target="http://www.&#1087;&#1088;&#1086;&#1084;&#1085;&#1077;&#1092;&#1090;&#1077;&#1089;&#1077;&#1088;&#1074;&#1080;&#1089;.&#1088;&#109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78450-4F7F-47D3-B375-271626D1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51423</Words>
  <Characters>293113</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343849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К.Postavnin</dc:creator>
  <cp:lastModifiedBy>Shishkanova</cp:lastModifiedBy>
  <cp:revision>2</cp:revision>
  <cp:lastPrinted>2014-09-29T06:20:00Z</cp:lastPrinted>
  <dcterms:created xsi:type="dcterms:W3CDTF">2014-11-19T15:47:00Z</dcterms:created>
  <dcterms:modified xsi:type="dcterms:W3CDTF">2014-11-19T15:47:00Z</dcterms:modified>
</cp:coreProperties>
</file>